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2a0a" w14:textId="f522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"Туризм жөніндегі кеңес құру туралы" Қазақстан Республикасы Yкіметінің 2000 жылғы 30 қазандағы № 1631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шілдедегі № 844 Қаулысы. Күші жойылды - Қазақстан Республикасы Үкіметінің 2022 жылғы 20 сәуірдегі № 231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жөніндегі кеңес құру туралы" Қазақстан Республикасы Үкіметінің 2000 жылғы 30 қазандағы № 1631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44-45, 534-құжат) мынадай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жазылсын.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Туризм жөніндегі кеңес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        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Ермегияев                - Қазақстан Республикасының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Амангелдіұлы       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Кәкен                    - Қазақстан Республикасының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Қарлығаш Ғазизқызы         спорт министрлігі Туризм индустриясы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комитетінің төрайымы,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Бектұров 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Ғаббасұлы            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Жошыбаев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Рәпіл Сейітханұлы         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Ескендіров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Мұқашұлы             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Кулинич                 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Васильевич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Орынханов 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Қадесұлы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      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          жаңа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Хасенов   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Сақташ Сатыбалдыұлы       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Шеңгелбаев               -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Рақымұлы         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Тарасенко               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Елена Ивановна             Мәжілісінің депутаты,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Республикасы Туристік одағының президенті,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"Жайық-Орал" экологиялық экспедициясының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жетекшісі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Асанбаева                - Қазақстан Туристік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Роза Әбдіхамитқызы        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Елеусізов                - Қазақстанның "Табиғат" қауымдастықтар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Мэлс Хамзаұлы              кәсіпорындар экологиялық одағының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Дүйсенғалиев             - Дүниежүзілік Туристік Ұйымы Іскерлік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Талашұлы             кеңесінің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Қалиев                   - Қазақстан Ұлттық туристік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Жекен Қалиұлы              конфедерациясының президенті,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Республикасындағы Біріккен Ұлттар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Ұйымының ықпал ету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                - Қазақстан Республикасы Балалар және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 Ғалиұлы              туристік ұйымдары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Шәйкенова                - Қазақстан қонақүйлер және мейрамханалар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Рашида Рашидқызы           қауымдастығының президенті(келісім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Алшанов                  - "Тұран" университетінің ректоры,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Рахман Алшанұлы             ғылымының докторы, профессор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Ердәулетов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Станислав Рамазанұлы       министрлігінің "Әл-Фараби атындағы 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Ұлттық Университеті"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мемлекеттік кәсіпорны туризм кафедрасының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меңгерушісі, география ғылымдарының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докторы, экономика ғылымдарының кандидаты,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Қазақстан Туристік қауымдастығының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