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84729" w14:textId="5e847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көрсететін мемлекеттік қызметтер стандарттарын бекіту туралы" Қазақстан Республикасы Үкіметінің 2009 жылғы 29 желтоқсандағы № 2223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22 шілдедегі № 848 Қаулысы. Күші жойылды - Қазақстан Республикасы Үкіметінің 2014 жылғы 11 наурыздағы № 219 қаулысымен</w:t>
      </w:r>
    </w:p>
    <w:p>
      <w:pPr>
        <w:spacing w:after="0"/>
        <w:ind w:left="0"/>
        <w:jc w:val="both"/>
      </w:pPr>
      <w:r>
        <w:rPr>
          <w:rFonts w:ascii="Times New Roman"/>
          <w:b w:val="false"/>
          <w:i w:val="false"/>
          <w:color w:val="ff0000"/>
          <w:sz w:val="28"/>
        </w:rPr>
        <w:t>      Ескерту. Күші жойылды - ҚР Үкіметінің 11.03.2014 </w:t>
      </w:r>
      <w:r>
        <w:rPr>
          <w:rFonts w:ascii="Times New Roman"/>
          <w:b w:val="false"/>
          <w:i w:val="false"/>
          <w:color w:val="ff0000"/>
          <w:sz w:val="28"/>
        </w:rPr>
        <w:t>№ 219</w:t>
      </w:r>
      <w:r>
        <w:rPr>
          <w:rFonts w:ascii="Times New Roman"/>
          <w:b w:val="false"/>
          <w:i w:val="false"/>
          <w:color w:val="ff0000"/>
          <w:sz w:val="28"/>
        </w:rPr>
        <w:t> қаулысымен (алғашқы ресми жарияланған күнінен кейін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 Қорғаныс министрлігі көрсететін мемлекеттік қызметтер стандарттарын бекіту туралы" Қазақстан Республикасы Үкіметінің 2009 жылғы 29 желтоқсандағы № 2223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 22-құжат) мынадай өзгерістер енгізілсін:</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"Қазақстан Республикасы Қорғаныс министрлігінің мемлекеттік қызметтер стандарттарын бекіту туралы";</w:t>
      </w:r>
      <w:r>
        <w:br/>
      </w:r>
      <w:r>
        <w:rPr>
          <w:rFonts w:ascii="Times New Roman"/>
          <w:b w:val="false"/>
          <w:i w:val="false"/>
          <w:color w:val="000000"/>
          <w:sz w:val="28"/>
        </w:rPr>
        <w:t>
      1-тармақтың 1), 2), 3), 4) және 5) тармақшаларындағы "көрсету" деген сөз алып тасталсын;</w:t>
      </w:r>
      <w:r>
        <w:br/>
      </w:r>
      <w:r>
        <w:rPr>
          <w:rFonts w:ascii="Times New Roman"/>
          <w:b w:val="false"/>
          <w:i w:val="false"/>
          <w:color w:val="000000"/>
          <w:sz w:val="28"/>
        </w:rPr>
        <w:t>
      кіріспе мынадай редакцияда жазылсын: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 3) тармақшаларына, </w:t>
      </w:r>
      <w:r>
        <w:rPr>
          <w:rFonts w:ascii="Times New Roman"/>
          <w:b w:val="false"/>
          <w:i w:val="false"/>
          <w:color w:val="000000"/>
          <w:sz w:val="28"/>
        </w:rPr>
        <w:t>29-бабына</w:t>
      </w:r>
      <w:r>
        <w:rPr>
          <w:rFonts w:ascii="Times New Roman"/>
          <w:b w:val="false"/>
          <w:i w:val="false"/>
          <w:color w:val="000000"/>
          <w:sz w:val="28"/>
        </w:rPr>
        <w:t xml:space="preserve"> сәйкес Қазақстан Республикасының Үкіметі ҚАУЛЫ ЕТЕДІ:".</w:t>
      </w:r>
      <w:r>
        <w:br/>
      </w:r>
      <w:r>
        <w:rPr>
          <w:rFonts w:ascii="Times New Roman"/>
          <w:b w:val="false"/>
          <w:i w:val="false"/>
          <w:color w:val="000000"/>
          <w:sz w:val="28"/>
        </w:rPr>
        <w:t>
      көрсетілген қаулымен бекітілген мемлекеттік қызметтер көрсету стандарттары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22 шілдедегі</w:t>
      </w:r>
      <w:r>
        <w:br/>
      </w:r>
      <w:r>
        <w:rPr>
          <w:rFonts w:ascii="Times New Roman"/>
          <w:b w:val="false"/>
          <w:i w:val="false"/>
          <w:color w:val="000000"/>
          <w:sz w:val="28"/>
        </w:rPr>
        <w:t xml:space="preserve">
№ 848 қаулысына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"Запастағы офицерлерді әскери есепке алу және одан шығару" мемлекеттік қызмет стандарты</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"Запастағы офицерлерді әскери есепке алу және одан шығару" мемлекеттік қызметі жергілікті әскери басқару органдарымен (бұдан әрі - ЖӘБО), сондай-ақ баламалы негізде Халыққа қызмет көрсету орталықтары (бұдан әрі - Орталық) арқылы көрсетіледі. ЖӘБО мен Орталықтардың тізбелері осы Стандартқа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ЖӘБО жоқ елді мекендерде запастағы офицерлерді есепке алуды және одан шығаруды кенттердің, ауылдардың (селолардың), ауылдық (селолық) округтің әкімдері қамтамасыз етеді.</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"Әскери міндеттілік және әскери қызмет туралы" Қазақстан Республикасының 2005 жылғы 8 шілдедегі Заңы </w:t>
      </w:r>
      <w:r>
        <w:rPr>
          <w:rFonts w:ascii="Times New Roman"/>
          <w:b w:val="false"/>
          <w:i w:val="false"/>
          <w:color w:val="000000"/>
          <w:sz w:val="28"/>
        </w:rPr>
        <w:t>16-бабының</w:t>
      </w:r>
      <w:r>
        <w:rPr>
          <w:rFonts w:ascii="Times New Roman"/>
          <w:b w:val="false"/>
          <w:i w:val="false"/>
          <w:color w:val="000000"/>
          <w:sz w:val="28"/>
        </w:rPr>
        <w:t>, Қазақстан Республикасы Үкіметінің 2006 жылғы 5 мамырдағы № 371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әскери міндеттілер мен әскерге шақырылушылардың әскери есебін жүргізу тәртібі туралы ереженің 61-71-тармақтарының, Қазақстан Республикасы Үкіметінің 2005 жылғы 12 желтоқсандағы № 1232 (ҚПҮ) қаулысымен бекітілген Қазақстан Республикасының жергілікті әскери басқару органдары туралы ереженің 9-тармағы 19) тармақшасының,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 1 </w:t>
      </w:r>
      <w:r>
        <w:rPr>
          <w:rFonts w:ascii="Times New Roman"/>
          <w:b w:val="false"/>
          <w:i w:val="false"/>
          <w:color w:val="000000"/>
          <w:sz w:val="28"/>
        </w:rPr>
        <w:t>қаулысының</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 Қазақстан Республикасы Қорғаныс министрлігінің www.mod.kz. интернет-ресурсында, сондай-ақ ресми ақпарат көздерінде және ЖӘБО мен Орталықтардың үй-жайларында орнатылған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түрі әскери билетте немесе уақытша куәлікте (әскери билет орнына) әскери есепке алу/шығару туралы белгі (мөртаңба) қою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әскери-есептік мамандығы жоқ әйелдерді;</w:t>
      </w:r>
      <w:r>
        <w:br/>
      </w:r>
      <w:r>
        <w:rPr>
          <w:rFonts w:ascii="Times New Roman"/>
          <w:b w:val="false"/>
          <w:i w:val="false"/>
          <w:color w:val="000000"/>
          <w:sz w:val="28"/>
        </w:rPr>
        <w:t>
</w:t>
      </w:r>
      <w:r>
        <w:rPr>
          <w:rFonts w:ascii="Times New Roman"/>
          <w:b w:val="false"/>
          <w:i w:val="false"/>
          <w:color w:val="000000"/>
          <w:sz w:val="28"/>
        </w:rPr>
        <w:t>
      2) әскери міндетті атқарудан босатылғандарды;</w:t>
      </w:r>
      <w:r>
        <w:br/>
      </w:r>
      <w:r>
        <w:rPr>
          <w:rFonts w:ascii="Times New Roman"/>
          <w:b w:val="false"/>
          <w:i w:val="false"/>
          <w:color w:val="000000"/>
          <w:sz w:val="28"/>
        </w:rPr>
        <w:t>
</w:t>
      </w:r>
      <w:r>
        <w:rPr>
          <w:rFonts w:ascii="Times New Roman"/>
          <w:b w:val="false"/>
          <w:i w:val="false"/>
          <w:color w:val="000000"/>
          <w:sz w:val="28"/>
        </w:rPr>
        <w:t>
      3) бас бостандығынан айыру түрінде жазасын өтейтіндерді;</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тысқары жерлерде тұрақты тұратындарды қоспағанда, әскери есепке алуға жататын Қазақстан Республикасының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ЖӘБО-ға өтініш жасаған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өтініш беруші ЖӘБО-ға өтініш жасаған сәттен бастап 10 минут;</w:t>
      </w:r>
      <w:r>
        <w:br/>
      </w:r>
      <w:r>
        <w:rPr>
          <w:rFonts w:ascii="Times New Roman"/>
          <w:b w:val="false"/>
          <w:i w:val="false"/>
          <w:color w:val="000000"/>
          <w:sz w:val="28"/>
        </w:rPr>
        <w:t>
</w:t>
      </w:r>
      <w:r>
        <w:rPr>
          <w:rFonts w:ascii="Times New Roman"/>
          <w:b w:val="false"/>
          <w:i w:val="false"/>
          <w:color w:val="000000"/>
          <w:sz w:val="28"/>
        </w:rPr>
        <w:t>
      2) кезекте күту уақыты - осы Стандарттың 11-тармағында айқындалған қажетті құжаттарды тапсырған кезде 30 минуттан артық емес;</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құжаттарды алу үшін күту - өтініш беруші өтініш жасаған сәттен бастап 10 минут;</w:t>
      </w:r>
      <w:r>
        <w:br/>
      </w:r>
      <w:r>
        <w:rPr>
          <w:rFonts w:ascii="Times New Roman"/>
          <w:b w:val="false"/>
          <w:i w:val="false"/>
          <w:color w:val="000000"/>
          <w:sz w:val="28"/>
        </w:rPr>
        <w:t>
      Орталыққа өтініш жасаған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ЖӘБО-ға қажетті құжаттар келіп түскен күннен бастап 1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кезекте барынша жол берілетін күту уақыты - 30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кезекте барынша жол берілетін күту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көрсетіледі:</w:t>
      </w:r>
      <w:r>
        <w:br/>
      </w:r>
      <w:r>
        <w:rPr>
          <w:rFonts w:ascii="Times New Roman"/>
          <w:b w:val="false"/>
          <w:i w:val="false"/>
          <w:color w:val="000000"/>
          <w:sz w:val="28"/>
        </w:rPr>
        <w:t>
      ЖӘБО-ға өтініш жасаған кезде:</w:t>
      </w:r>
      <w:r>
        <w:br/>
      </w:r>
      <w:r>
        <w:rPr>
          <w:rFonts w:ascii="Times New Roman"/>
          <w:b w:val="false"/>
          <w:i w:val="false"/>
          <w:color w:val="000000"/>
          <w:sz w:val="28"/>
        </w:rPr>
        <w:t>
      аптасына төрт күн сағат 9.00-ден сағат 18.00-ге дейін (сәрсенбі, сенбі, жексенбі және мереке күндерінен басқа), түскі үзіліс сағат 13.00-ден сағат 14.00-ге дейін.</w:t>
      </w:r>
      <w:r>
        <w:br/>
      </w:r>
      <w:r>
        <w:rPr>
          <w:rFonts w:ascii="Times New Roman"/>
          <w:b w:val="false"/>
          <w:i w:val="false"/>
          <w:color w:val="000000"/>
          <w:sz w:val="28"/>
        </w:rPr>
        <w:t>
      Қабылдау кезектілік тәртібімен, алдын ала жазылусыз және жедел қызмет көрсетусіз жүзеге асырылады;</w:t>
      </w:r>
      <w:r>
        <w:br/>
      </w:r>
      <w:r>
        <w:rPr>
          <w:rFonts w:ascii="Times New Roman"/>
          <w:b w:val="false"/>
          <w:i w:val="false"/>
          <w:color w:val="000000"/>
          <w:sz w:val="28"/>
        </w:rPr>
        <w:t>
      Орталыққа өтініш жасаған кезде:</w:t>
      </w:r>
      <w:r>
        <w:br/>
      </w:r>
      <w:r>
        <w:rPr>
          <w:rFonts w:ascii="Times New Roman"/>
          <w:b w:val="false"/>
          <w:i w:val="false"/>
          <w:color w:val="000000"/>
          <w:sz w:val="28"/>
        </w:rPr>
        <w:t>
      жексенбіні қоспағанда, түскі үзіліссіз, аптасына алты күн сағат 9.00-ден сағат 20.00-ге дейін.</w:t>
      </w:r>
      <w:r>
        <w:br/>
      </w:r>
      <w:r>
        <w:rPr>
          <w:rFonts w:ascii="Times New Roman"/>
          <w:b w:val="false"/>
          <w:i w:val="false"/>
          <w:color w:val="000000"/>
          <w:sz w:val="28"/>
        </w:rPr>
        <w:t>
      Қабылдау "электрондық" кезектілік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өтініш берушінің тұрғылықты жері бойынша қызмет көрсету үшін жағдайлар көзделген ЖӘБО-ның ғимаратында немесе Орталықтың ғимаратында көрсетіледі. Залда анықтама бюросы, күту креслолары, мемлекеттік және орыс тілдерінде толтырылған бланкілер үлгілері бар ақпараттық стенділер орналастырылады, өртке қарсы қауіпсіздік шаралары қабылданады.</w:t>
      </w:r>
    </w:p>
    <w:bookmarkEnd w:id="4"/>
    <w:bookmarkStart w:name="z24" w:id="5"/>
    <w:p>
      <w:pPr>
        <w:spacing w:after="0"/>
        <w:ind w:left="0"/>
        <w:jc w:val="left"/>
      </w:pPr>
      <w:r>
        <w:rPr>
          <w:rFonts w:ascii="Times New Roman"/>
          <w:b/>
          <w:i w:val="false"/>
          <w:color w:val="000000"/>
        </w:rPr>
        <w:t xml:space="preserve"> 
2. Мемлекеттік қызмет көрсету тәртібі</w:t>
      </w:r>
    </w:p>
    <w:bookmarkEnd w:id="5"/>
    <w:bookmarkStart w:name="z25" w:id="6"/>
    <w:p>
      <w:pPr>
        <w:spacing w:after="0"/>
        <w:ind w:left="0"/>
        <w:jc w:val="both"/>
      </w:pPr>
      <w:r>
        <w:rPr>
          <w:rFonts w:ascii="Times New Roman"/>
          <w:b w:val="false"/>
          <w:i w:val="false"/>
          <w:color w:val="000000"/>
          <w:sz w:val="28"/>
        </w:rPr>
        <w:t>
      11. Әскери есепке алу және одан шығару үшін өтініш берушілер мынадай құжаттарды ұсыну қажет:</w:t>
      </w:r>
      <w:r>
        <w:br/>
      </w:r>
      <w:r>
        <w:rPr>
          <w:rFonts w:ascii="Times New Roman"/>
          <w:b w:val="false"/>
          <w:i w:val="false"/>
          <w:color w:val="000000"/>
          <w:sz w:val="28"/>
        </w:rPr>
        <w:t>
      ЖӘБО-ға:</w:t>
      </w:r>
      <w:r>
        <w:br/>
      </w:r>
      <w:r>
        <w:rPr>
          <w:rFonts w:ascii="Times New Roman"/>
          <w:b w:val="false"/>
          <w:i w:val="false"/>
          <w:color w:val="000000"/>
          <w:sz w:val="28"/>
        </w:rPr>
        <w:t>
</w:t>
      </w:r>
      <w:r>
        <w:rPr>
          <w:rFonts w:ascii="Times New Roman"/>
          <w:b w:val="false"/>
          <w:i w:val="false"/>
          <w:color w:val="000000"/>
          <w:sz w:val="28"/>
        </w:rPr>
        <w:t>
      1) әскери есепке қою үшін:</w:t>
      </w:r>
      <w:r>
        <w:br/>
      </w:r>
      <w:r>
        <w:rPr>
          <w:rFonts w:ascii="Times New Roman"/>
          <w:b w:val="false"/>
          <w:i w:val="false"/>
          <w:color w:val="000000"/>
          <w:sz w:val="28"/>
        </w:rPr>
        <w:t>
      белгіленген үлгідегі өтінішті;</w:t>
      </w:r>
      <w:r>
        <w:br/>
      </w:r>
      <w:r>
        <w:rPr>
          <w:rFonts w:ascii="Times New Roman"/>
          <w:b w:val="false"/>
          <w:i w:val="false"/>
          <w:color w:val="000000"/>
          <w:sz w:val="28"/>
        </w:rPr>
        <w:t>
      жеке куәлігінің тұпнұсқасын;</w:t>
      </w:r>
      <w:r>
        <w:br/>
      </w:r>
      <w:r>
        <w:rPr>
          <w:rFonts w:ascii="Times New Roman"/>
          <w:b w:val="false"/>
          <w:i w:val="false"/>
          <w:color w:val="000000"/>
          <w:sz w:val="28"/>
        </w:rPr>
        <w:t>
      бұрынғы әскери есепте тұрған жерінен әскери есептен шығарылғаны туралы белгісі бар әскери билетті немесе уақытша куәлікті (әскери билеттің орнына);</w:t>
      </w:r>
      <w:r>
        <w:br/>
      </w:r>
      <w:r>
        <w:rPr>
          <w:rFonts w:ascii="Times New Roman"/>
          <w:b w:val="false"/>
          <w:i w:val="false"/>
          <w:color w:val="000000"/>
          <w:sz w:val="28"/>
        </w:rPr>
        <w:t>
      жүргізуші куәлігін (ол бар болған кезде).</w:t>
      </w:r>
      <w:r>
        <w:br/>
      </w:r>
      <w:r>
        <w:rPr>
          <w:rFonts w:ascii="Times New Roman"/>
          <w:b w:val="false"/>
          <w:i w:val="false"/>
          <w:color w:val="000000"/>
          <w:sz w:val="28"/>
        </w:rPr>
        <w:t>
</w:t>
      </w:r>
      <w:r>
        <w:rPr>
          <w:rFonts w:ascii="Times New Roman"/>
          <w:b w:val="false"/>
          <w:i w:val="false"/>
          <w:color w:val="000000"/>
          <w:sz w:val="28"/>
        </w:rPr>
        <w:t>
      2) әскери есептен шығару үшін:</w:t>
      </w:r>
      <w:r>
        <w:br/>
      </w:r>
      <w:r>
        <w:rPr>
          <w:rFonts w:ascii="Times New Roman"/>
          <w:b w:val="false"/>
          <w:i w:val="false"/>
          <w:color w:val="000000"/>
          <w:sz w:val="28"/>
        </w:rPr>
        <w:t>
      белгіленген үлгідегі өтінішті;</w:t>
      </w:r>
      <w:r>
        <w:br/>
      </w:r>
      <w:r>
        <w:rPr>
          <w:rFonts w:ascii="Times New Roman"/>
          <w:b w:val="false"/>
          <w:i w:val="false"/>
          <w:color w:val="000000"/>
          <w:sz w:val="28"/>
        </w:rPr>
        <w:t>
      әскери билетті немесе уақытша куәлікті (әскери билеттің орнына);</w:t>
      </w:r>
      <w:r>
        <w:br/>
      </w:r>
      <w:r>
        <w:rPr>
          <w:rFonts w:ascii="Times New Roman"/>
          <w:b w:val="false"/>
          <w:i w:val="false"/>
          <w:color w:val="000000"/>
          <w:sz w:val="28"/>
        </w:rPr>
        <w:t>
      Орталыққа:</w:t>
      </w:r>
      <w:r>
        <w:br/>
      </w:r>
      <w:r>
        <w:rPr>
          <w:rFonts w:ascii="Times New Roman"/>
          <w:b w:val="false"/>
          <w:i w:val="false"/>
          <w:color w:val="000000"/>
          <w:sz w:val="28"/>
        </w:rPr>
        <w:t>
</w:t>
      </w:r>
      <w:r>
        <w:rPr>
          <w:rFonts w:ascii="Times New Roman"/>
          <w:b w:val="false"/>
          <w:i w:val="false"/>
          <w:color w:val="000000"/>
          <w:sz w:val="28"/>
        </w:rPr>
        <w:t>
      1) әскери есепке қою үшін: белгіленген үлгідегі өтінішті;</w:t>
      </w:r>
      <w:r>
        <w:br/>
      </w:r>
      <w:r>
        <w:rPr>
          <w:rFonts w:ascii="Times New Roman"/>
          <w:b w:val="false"/>
          <w:i w:val="false"/>
          <w:color w:val="000000"/>
          <w:sz w:val="28"/>
        </w:rPr>
        <w:t>
      жеке куәлігінің көшірмесін;</w:t>
      </w:r>
      <w:r>
        <w:br/>
      </w:r>
      <w:r>
        <w:rPr>
          <w:rFonts w:ascii="Times New Roman"/>
          <w:b w:val="false"/>
          <w:i w:val="false"/>
          <w:color w:val="000000"/>
          <w:sz w:val="28"/>
        </w:rPr>
        <w:t>
      бұрынғы әскери есепте тұрған жерінен әскери есептен шығарылғаны туралы белгісі бар әскери билетті немесе уақытша куәлікті (әскери билеттің орнына);</w:t>
      </w:r>
      <w:r>
        <w:br/>
      </w:r>
      <w:r>
        <w:rPr>
          <w:rFonts w:ascii="Times New Roman"/>
          <w:b w:val="false"/>
          <w:i w:val="false"/>
          <w:color w:val="000000"/>
          <w:sz w:val="28"/>
        </w:rPr>
        <w:t>
      жүргізуші куәлігінің көшірмесін (ол бар болған кезде);</w:t>
      </w:r>
      <w:r>
        <w:br/>
      </w:r>
      <w:r>
        <w:rPr>
          <w:rFonts w:ascii="Times New Roman"/>
          <w:b w:val="false"/>
          <w:i w:val="false"/>
          <w:color w:val="000000"/>
          <w:sz w:val="28"/>
        </w:rPr>
        <w:t>
</w:t>
      </w:r>
      <w:r>
        <w:rPr>
          <w:rFonts w:ascii="Times New Roman"/>
          <w:b w:val="false"/>
          <w:i w:val="false"/>
          <w:color w:val="000000"/>
          <w:sz w:val="28"/>
        </w:rPr>
        <w:t>
      2) әскери есептен шығару үшін:</w:t>
      </w:r>
      <w:r>
        <w:br/>
      </w:r>
      <w:r>
        <w:rPr>
          <w:rFonts w:ascii="Times New Roman"/>
          <w:b w:val="false"/>
          <w:i w:val="false"/>
          <w:color w:val="000000"/>
          <w:sz w:val="28"/>
        </w:rPr>
        <w:t>
      белгіленген үлгідегі өтінішті;</w:t>
      </w:r>
      <w:r>
        <w:br/>
      </w:r>
      <w:r>
        <w:rPr>
          <w:rFonts w:ascii="Times New Roman"/>
          <w:b w:val="false"/>
          <w:i w:val="false"/>
          <w:color w:val="000000"/>
          <w:sz w:val="28"/>
        </w:rPr>
        <w:t>
      жеке куәлігінің көшірмесін;</w:t>
      </w:r>
      <w:r>
        <w:br/>
      </w:r>
      <w:r>
        <w:rPr>
          <w:rFonts w:ascii="Times New Roman"/>
          <w:b w:val="false"/>
          <w:i w:val="false"/>
          <w:color w:val="000000"/>
          <w:sz w:val="28"/>
        </w:rPr>
        <w:t>
      әскери билетті немесе уақытша куәлікті (әскери билеттің орнына).</w:t>
      </w:r>
      <w:r>
        <w:br/>
      </w:r>
      <w:r>
        <w:rPr>
          <w:rFonts w:ascii="Times New Roman"/>
          <w:b w:val="false"/>
          <w:i w:val="false"/>
          <w:color w:val="000000"/>
          <w:sz w:val="28"/>
        </w:rPr>
        <w:t>
      Орталыққа қосымша жоғарыда көрсетілген құжаттармен салыстыру үшін жеке куәліктің түпнұсқасы ұсынылады, сондай-ақ өтініш бланкісінде жүргізуші куәлігінің (ол бар болған кезде) деректері көрсетіледі.</w:t>
      </w:r>
      <w:r>
        <w:br/>
      </w:r>
      <w:r>
        <w:rPr>
          <w:rFonts w:ascii="Times New Roman"/>
          <w:b w:val="false"/>
          <w:i w:val="false"/>
          <w:color w:val="000000"/>
          <w:sz w:val="28"/>
        </w:rPr>
        <w:t>
      Құжаттар пакетін қабылдау кезінде Орталықтың қызметкері жеке куәлігінің көшірмесін түпнұсқасымен салыстырады және түпнұсқаны өтініш берушіге қайтарады.</w:t>
      </w:r>
      <w:r>
        <w:br/>
      </w:r>
      <w:r>
        <w:rPr>
          <w:rFonts w:ascii="Times New Roman"/>
          <w:b w:val="false"/>
          <w:i w:val="false"/>
          <w:color w:val="000000"/>
          <w:sz w:val="28"/>
        </w:rPr>
        <w:t>
</w:t>
      </w:r>
      <w:r>
        <w:rPr>
          <w:rFonts w:ascii="Times New Roman"/>
          <w:b w:val="false"/>
          <w:i w:val="false"/>
          <w:color w:val="000000"/>
          <w:sz w:val="28"/>
        </w:rPr>
        <w:t>
      12. ЖӘБО-да әскери есепке қою және одан шығару үшін өтініштердің бланкілері күту залындағы арнайы тағанда және ЖӘБО қызметкерлерінде болады.</w:t>
      </w:r>
      <w:r>
        <w:br/>
      </w:r>
      <w:r>
        <w:rPr>
          <w:rFonts w:ascii="Times New Roman"/>
          <w:b w:val="false"/>
          <w:i w:val="false"/>
          <w:color w:val="000000"/>
          <w:sz w:val="28"/>
        </w:rPr>
        <w:t>
      Орталықта әскери есепке қою және одан шығару үшін өтініштердің бланкілері күту Залындағы арнайы тағанда және Орталықтың консультанттарында болады.</w:t>
      </w:r>
      <w:r>
        <w:br/>
      </w:r>
      <w:r>
        <w:rPr>
          <w:rFonts w:ascii="Times New Roman"/>
          <w:b w:val="false"/>
          <w:i w:val="false"/>
          <w:color w:val="000000"/>
          <w:sz w:val="28"/>
        </w:rPr>
        <w:t>
      Әскери есепке қою және одан шығару үшін өтініштер бланкілерінің үлгілері осы Стандартқа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көрсетілген және Қазақстан Республикасы Қорғаныс министрлігінің www.mod.kz</w:t>
      </w:r>
      <w:r>
        <w:rPr>
          <w:rFonts w:ascii="Times New Roman"/>
          <w:b w:val="false"/>
          <w:i/>
          <w:color w:val="000000"/>
          <w:sz w:val="28"/>
        </w:rPr>
        <w:t xml:space="preserve">. </w:t>
      </w:r>
      <w:r>
        <w:rPr>
          <w:rFonts w:ascii="Times New Roman"/>
          <w:b w:val="false"/>
          <w:i w:val="false"/>
          <w:color w:val="000000"/>
          <w:sz w:val="28"/>
        </w:rPr>
        <w:t>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ЖӘБО-да (Орталықта) құжаттарды қабылдау "терезелер" арқылы жүзеге асырылады, оларда "терезелердің" мақсаты және атқаратын функциялары туралы ақпарат орналастырылады, сондай-ақ ЖӘБО қызметкерінің (Орталық 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ЖӘБО құжаттарды қабылдау туралы растама бермейді.</w:t>
      </w:r>
      <w:r>
        <w:br/>
      </w:r>
      <w:r>
        <w:rPr>
          <w:rFonts w:ascii="Times New Roman"/>
          <w:b w:val="false"/>
          <w:i w:val="false"/>
          <w:color w:val="000000"/>
          <w:sz w:val="28"/>
        </w:rPr>
        <w:t>
      Өтініш берушіге өтініш жасаған сәтте мыналарды көрсете отырып, әскери билетке немесе уақытша куәлікке (әскери билеттің орнына) әскери есепке алу немесе одан шығару туралы белгі (мөртаңба) қойылады:</w:t>
      </w:r>
      <w:r>
        <w:br/>
      </w:r>
      <w:r>
        <w:rPr>
          <w:rFonts w:ascii="Times New Roman"/>
          <w:b w:val="false"/>
          <w:i w:val="false"/>
          <w:color w:val="000000"/>
          <w:sz w:val="28"/>
        </w:rPr>
        <w:t>
</w:t>
      </w:r>
      <w:r>
        <w:rPr>
          <w:rFonts w:ascii="Times New Roman"/>
          <w:b w:val="false"/>
          <w:i w:val="false"/>
          <w:color w:val="000000"/>
          <w:sz w:val="28"/>
        </w:rPr>
        <w:t>
      1) күні және ЖӘБО-ның атауы;</w:t>
      </w:r>
      <w:r>
        <w:br/>
      </w:r>
      <w:r>
        <w:rPr>
          <w:rFonts w:ascii="Times New Roman"/>
          <w:b w:val="false"/>
          <w:i w:val="false"/>
          <w:color w:val="000000"/>
          <w:sz w:val="28"/>
        </w:rPr>
        <w:t>
</w:t>
      </w:r>
      <w:r>
        <w:rPr>
          <w:rFonts w:ascii="Times New Roman"/>
          <w:b w:val="false"/>
          <w:i w:val="false"/>
          <w:color w:val="000000"/>
          <w:sz w:val="28"/>
        </w:rPr>
        <w:t>
      2) мемлекеттік қызмет көрсету үшін құжаттарды қабылдаған ЖӘБО қызметкерінің қолы.</w:t>
      </w:r>
      <w:r>
        <w:br/>
      </w:r>
      <w:r>
        <w:rPr>
          <w:rFonts w:ascii="Times New Roman"/>
          <w:b w:val="false"/>
          <w:i w:val="false"/>
          <w:color w:val="000000"/>
          <w:sz w:val="28"/>
        </w:rPr>
        <w:t>
      Құжаттарды Орталық арқылы қабылдаған кезде өтініш берушіге мыналарды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құжаттардың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w:t>
      </w:r>
      <w:r>
        <w:rPr>
          <w:rFonts w:ascii="Times New Roman"/>
          <w:b w:val="false"/>
          <w:i w:val="false"/>
          <w:color w:val="000000"/>
          <w:sz w:val="28"/>
        </w:rPr>
        <w:t>
      4. құжаттардың берілген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15. Өтініш берушіге өзі келген кезде "терезелер" арқылы ЖӘБО қызметкері әскери есепке алғаны немесе одан шығарғаны туралы белгісі бар әскери билетті немесе уақытша куәлікті (әскери билеттің орнына) қолына береді.</w:t>
      </w:r>
      <w:r>
        <w:br/>
      </w:r>
      <w:r>
        <w:rPr>
          <w:rFonts w:ascii="Times New Roman"/>
          <w:b w:val="false"/>
          <w:i w:val="false"/>
          <w:color w:val="000000"/>
          <w:sz w:val="28"/>
        </w:rPr>
        <w:t>
      Орталықта өтініш берушіге дайын құжаттарды беруді "терезелер" арқылы онда көрсетілген мерзімде қолхат негізінде Орталықтың инспекторы жүзеге асырады.</w:t>
      </w:r>
      <w:r>
        <w:br/>
      </w:r>
      <w:r>
        <w:rPr>
          <w:rFonts w:ascii="Times New Roman"/>
          <w:b w:val="false"/>
          <w:i w:val="false"/>
          <w:color w:val="000000"/>
          <w:sz w:val="28"/>
        </w:rPr>
        <w:t>
</w:t>
      </w:r>
      <w:r>
        <w:rPr>
          <w:rFonts w:ascii="Times New Roman"/>
          <w:b w:val="false"/>
          <w:i w:val="false"/>
          <w:color w:val="000000"/>
          <w:sz w:val="28"/>
        </w:rPr>
        <w:t>
      16. Құжаттарда қателер, түзетулер, өшірулер анықталған кезде ЖӘБО қызметкері өтініш берушіге әскери есепке қоюдан немесе одан шығарудан бас тарту себебін ауызша жеткізеді. Өтініш беруші әскери есепке алу немесе одан шығару мерзімдерін бұзған жағдайларда ЖӘБО қызметкері өтініш берушіні құжаттарымен Әкімшілік құқық бұзушылық туралы Қазақстан Республикасы Кодексінің </w:t>
      </w:r>
      <w:r>
        <w:rPr>
          <w:rFonts w:ascii="Times New Roman"/>
          <w:b w:val="false"/>
          <w:i w:val="false"/>
          <w:color w:val="000000"/>
          <w:sz w:val="28"/>
        </w:rPr>
        <w:t>508</w:t>
      </w:r>
      <w:r>
        <w:rPr>
          <w:rFonts w:ascii="Times New Roman"/>
          <w:b w:val="false"/>
          <w:i w:val="false"/>
          <w:color w:val="000000"/>
          <w:sz w:val="28"/>
        </w:rPr>
        <w:t xml:space="preserve"> және </w:t>
      </w:r>
      <w:r>
        <w:rPr>
          <w:rFonts w:ascii="Times New Roman"/>
          <w:b w:val="false"/>
          <w:i w:val="false"/>
          <w:color w:val="000000"/>
          <w:sz w:val="28"/>
        </w:rPr>
        <w:t>510-баптарында</w:t>
      </w:r>
      <w:r>
        <w:rPr>
          <w:rFonts w:ascii="Times New Roman"/>
          <w:b w:val="false"/>
          <w:i w:val="false"/>
          <w:color w:val="000000"/>
          <w:sz w:val="28"/>
        </w:rPr>
        <w:t xml:space="preserve"> көзделген шараларды қабылдау үшін ЖӘБО бастығына жібереді. ЖӘБО бастығы тиісті шараларды қабылдағаннан кейін өтініш беруші белгіленген тәртіппен әскери есепке алынады немесе одан шығарылады.</w:t>
      </w:r>
      <w:r>
        <w:br/>
      </w:r>
      <w:r>
        <w:rPr>
          <w:rFonts w:ascii="Times New Roman"/>
          <w:b w:val="false"/>
          <w:i w:val="false"/>
          <w:color w:val="000000"/>
          <w:sz w:val="28"/>
        </w:rPr>
        <w:t>
      Орталықтан келіп түсетін құжаттарда жоғарыда көрсетілген кемшіліктер анықталған кезде немесе осы Стандарттың 11-тармағында көрсетілген құжаттар пакеті толық ұсынылмаған кезде ЖӘБО құжаттарды алғаннан кейін 1 жұмыс күні ішінде қайтару себептерін жазбаша негіздей отырып, оларды Орталыққа қайтарады.</w:t>
      </w:r>
      <w:r>
        <w:br/>
      </w:r>
      <w:r>
        <w:rPr>
          <w:rFonts w:ascii="Times New Roman"/>
          <w:b w:val="false"/>
          <w:i w:val="false"/>
          <w:color w:val="000000"/>
          <w:sz w:val="28"/>
        </w:rPr>
        <w:t>
      Құжаттар пакетін алғаннан кейін Орталық оларды алғаннан кейін бір жұмыс күні ішінде өтініш берушіні хабардар етеді және қайтару себебі туралы уәкілетті органның жазбаша негіздемесін береді.</w:t>
      </w:r>
      <w:r>
        <w:br/>
      </w:r>
      <w:r>
        <w:rPr>
          <w:rFonts w:ascii="Times New Roman"/>
          <w:b w:val="false"/>
          <w:i w:val="false"/>
          <w:color w:val="000000"/>
          <w:sz w:val="28"/>
        </w:rPr>
        <w:t>
      Егер өтініш беруші құжаттарды мерзімінде алмаған жағдайларда Орталық оларды өтініш берілген күнінен бастап 1 ай бойы сақтауды қамтамасыз етеді, одан кейін оларды ЖӘБО-ға береді.</w:t>
      </w:r>
    </w:p>
    <w:bookmarkEnd w:id="6"/>
    <w:bookmarkStart w:name="z42" w:id="7"/>
    <w:p>
      <w:pPr>
        <w:spacing w:after="0"/>
        <w:ind w:left="0"/>
        <w:jc w:val="left"/>
      </w:pPr>
      <w:r>
        <w:rPr>
          <w:rFonts w:ascii="Times New Roman"/>
          <w:b/>
          <w:i w:val="false"/>
          <w:color w:val="000000"/>
        </w:rPr>
        <w:t xml:space="preserve"> 
3. Жұмыс қағидаттары</w:t>
      </w:r>
    </w:p>
    <w:bookmarkEnd w:id="7"/>
    <w:bookmarkStart w:name="z43" w:id="8"/>
    <w:p>
      <w:pPr>
        <w:spacing w:after="0"/>
        <w:ind w:left="0"/>
        <w:jc w:val="both"/>
      </w:pPr>
      <w:r>
        <w:rPr>
          <w:rFonts w:ascii="Times New Roman"/>
          <w:b w:val="false"/>
          <w:i w:val="false"/>
          <w:color w:val="000000"/>
          <w:sz w:val="28"/>
        </w:rPr>
        <w:t>
      17. ЖӘБО-ның және Орталықтың қызметі мынадай қағидаттарға негізделеді:</w:t>
      </w:r>
      <w:r>
        <w:br/>
      </w:r>
      <w:r>
        <w:rPr>
          <w:rFonts w:ascii="Times New Roman"/>
          <w:b w:val="false"/>
          <w:i w:val="false"/>
          <w:color w:val="000000"/>
          <w:sz w:val="28"/>
        </w:rPr>
        <w:t>
      адамның конституциялық құқықтары мен бостандықтарын сақтау;</w:t>
      </w:r>
      <w:r>
        <w:br/>
      </w:r>
      <w:r>
        <w:rPr>
          <w:rFonts w:ascii="Times New Roman"/>
          <w:b w:val="false"/>
          <w:i w:val="false"/>
          <w:color w:val="000000"/>
          <w:sz w:val="28"/>
        </w:rPr>
        <w:t>
      қызметтік міндеттерін атқарған кезде заңдылықты сақтау;</w:t>
      </w:r>
      <w:r>
        <w:br/>
      </w:r>
      <w:r>
        <w:rPr>
          <w:rFonts w:ascii="Times New Roman"/>
          <w:b w:val="false"/>
          <w:i w:val="false"/>
          <w:color w:val="000000"/>
          <w:sz w:val="28"/>
        </w:rPr>
        <w:t>
      сыпайылық;</w:t>
      </w:r>
      <w:r>
        <w:br/>
      </w:r>
      <w:r>
        <w:rPr>
          <w:rFonts w:ascii="Times New Roman"/>
          <w:b w:val="false"/>
          <w:i w:val="false"/>
          <w:color w:val="000000"/>
          <w:sz w:val="28"/>
        </w:rPr>
        <w:t>
      түпкілікті және толық ақпарат беру;</w:t>
      </w:r>
      <w:r>
        <w:br/>
      </w:r>
      <w:r>
        <w:rPr>
          <w:rFonts w:ascii="Times New Roman"/>
          <w:b w:val="false"/>
          <w:i w:val="false"/>
          <w:color w:val="000000"/>
          <w:sz w:val="28"/>
        </w:rPr>
        <w:t>
      ақпараттың сақталуын, қорғалуын және оның құпиялылығын қамтамасыз ету;</w:t>
      </w:r>
      <w:r>
        <w:br/>
      </w:r>
      <w:r>
        <w:rPr>
          <w:rFonts w:ascii="Times New Roman"/>
          <w:b w:val="false"/>
          <w:i w:val="false"/>
          <w:color w:val="000000"/>
          <w:sz w:val="28"/>
        </w:rPr>
        <w:t>
      құжаттардың сақталуын қамтамасыз ету.</w:t>
      </w:r>
    </w:p>
    <w:bookmarkEnd w:id="8"/>
    <w:bookmarkStart w:name="z44" w:id="9"/>
    <w:p>
      <w:pPr>
        <w:spacing w:after="0"/>
        <w:ind w:left="0"/>
        <w:jc w:val="left"/>
      </w:pPr>
      <w:r>
        <w:rPr>
          <w:rFonts w:ascii="Times New Roman"/>
          <w:b/>
          <w:i w:val="false"/>
          <w:color w:val="000000"/>
        </w:rPr>
        <w:t xml:space="preserve"> 
4. Жұмыс нәтижелері</w:t>
      </w:r>
    </w:p>
    <w:bookmarkEnd w:id="9"/>
    <w:bookmarkStart w:name="z45" w:id="10"/>
    <w:p>
      <w:pPr>
        <w:spacing w:after="0"/>
        <w:ind w:left="0"/>
        <w:jc w:val="both"/>
      </w:pPr>
      <w:r>
        <w:rPr>
          <w:rFonts w:ascii="Times New Roman"/>
          <w:b w:val="false"/>
          <w:i w:val="false"/>
          <w:color w:val="000000"/>
          <w:sz w:val="28"/>
        </w:rPr>
        <w:t>
      18. Өтініш берушілерге мемлекеттік қызмет көрсету нәтижелері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қол жетімділік көрсеткіштерімен өлшенеді, олар Қазақстан Республикасы Қорғаныс министрлігінің www.mod.kz. интернет-ресурсында,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 сапасы және қол жетімділігі көрсеткіштерінің мақсатты мәні жыл сайын Қазақстан Республикасы Қорғаныс министрінің бұйрығымен бекітіледі.</w:t>
      </w:r>
    </w:p>
    <w:bookmarkEnd w:id="10"/>
    <w:bookmarkStart w:name="z47" w:id="11"/>
    <w:p>
      <w:pPr>
        <w:spacing w:after="0"/>
        <w:ind w:left="0"/>
        <w:jc w:val="left"/>
      </w:pPr>
      <w:r>
        <w:rPr>
          <w:rFonts w:ascii="Times New Roman"/>
          <w:b/>
          <w:i w:val="false"/>
          <w:color w:val="000000"/>
        </w:rPr>
        <w:t xml:space="preserve"> 
5. Шағымдану тәртібі</w:t>
      </w:r>
    </w:p>
    <w:bookmarkEnd w:id="11"/>
    <w:bookmarkStart w:name="z48" w:id="12"/>
    <w:p>
      <w:pPr>
        <w:spacing w:after="0"/>
        <w:ind w:left="0"/>
        <w:jc w:val="both"/>
      </w:pPr>
      <w:r>
        <w:rPr>
          <w:rFonts w:ascii="Times New Roman"/>
          <w:b w:val="false"/>
          <w:i w:val="false"/>
          <w:color w:val="000000"/>
          <w:sz w:val="28"/>
        </w:rPr>
        <w:t>
      20. ЖӘБО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консульттары) болып табылады. ЖӘБО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сапасы бойынша шағымдар мен талап-арыздарды қарау жөніндегі жоғары тұрған уәкілетті орган Қазақстан Республикасы Қорғаныс министрлігінің Ұйымдастыру-жұмылдыру жұмыстары департаменті болып табылады.</w:t>
      </w:r>
      <w:r>
        <w:br/>
      </w:r>
      <w:r>
        <w:rPr>
          <w:rFonts w:ascii="Times New Roman"/>
          <w:b w:val="false"/>
          <w:i w:val="false"/>
          <w:color w:val="000000"/>
          <w:sz w:val="28"/>
        </w:rPr>
        <w:t>
      Орталық инспекторының әрекеттеріне (әрекетсіздігіне) шағымдану тәртібі туралы ақпаратты Орталықтың ақпараттық-анықтама қызметінің телефоны арқылы алуға болады: 58-00-58.</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ЖӘБО бастығының атына немесе жоғары тұрған уәкілетті органға беріледі.</w:t>
      </w:r>
      <w:r>
        <w:br/>
      </w:r>
      <w:r>
        <w:rPr>
          <w:rFonts w:ascii="Times New Roman"/>
          <w:b w:val="false"/>
          <w:i w:val="false"/>
          <w:color w:val="000000"/>
          <w:sz w:val="28"/>
        </w:rPr>
        <w:t>
      Орталық арқылы мемлекеттік қызмет көрсету кезінде көрсетілген мемлекеттік қызмет нәтижелерімен келіспеу туралы шағым Орталық директорының атына беріледі.</w:t>
      </w:r>
      <w:r>
        <w:br/>
      </w:r>
      <w:r>
        <w:rPr>
          <w:rFonts w:ascii="Times New Roman"/>
          <w:b w:val="false"/>
          <w:i w:val="false"/>
          <w:color w:val="000000"/>
          <w:sz w:val="28"/>
        </w:rPr>
        <w:t>
</w:t>
      </w:r>
      <w:r>
        <w:rPr>
          <w:rFonts w:ascii="Times New Roman"/>
          <w:b w:val="false"/>
          <w:i w:val="false"/>
          <w:color w:val="000000"/>
          <w:sz w:val="28"/>
        </w:rPr>
        <w:t>
      22. ЖӘБО-да дұрыс қызмет көрсетілмеген жағдайларда шағым ЖӘБО бастығының атына немесе жоғары тұрған уәкілетті органға беріледі. Орталық арқылы мемлекеттік қызмет көрсету кезінде дұрыс қызмет көрсетілмегені туралы шағым Орталық директорының атына беріледі.</w:t>
      </w:r>
      <w:r>
        <w:br/>
      </w:r>
      <w:r>
        <w:rPr>
          <w:rFonts w:ascii="Times New Roman"/>
          <w:b w:val="false"/>
          <w:i w:val="false"/>
          <w:color w:val="000000"/>
          <w:sz w:val="28"/>
        </w:rPr>
        <w:t>
      Орталықтың мекенжайлары мен телефондары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ЖӘБО мен Орталықтардың жұмыс кестелері осы Стандарттың 1-тармағында көрсетілген.</w:t>
      </w:r>
      <w:r>
        <w:br/>
      </w:r>
      <w:r>
        <w:rPr>
          <w:rFonts w:ascii="Times New Roman"/>
          <w:b w:val="false"/>
          <w:i w:val="false"/>
          <w:color w:val="000000"/>
          <w:sz w:val="28"/>
        </w:rPr>
        <w:t>
</w:t>
      </w:r>
      <w:r>
        <w:rPr>
          <w:rFonts w:ascii="Times New Roman"/>
          <w:b w:val="false"/>
          <w:i w:val="false"/>
          <w:color w:val="000000"/>
          <w:sz w:val="28"/>
        </w:rPr>
        <w:t>
      23. Шағымдар ауызша немесе жазбаша түрде, сондай-ақ электрондық түрде заңнамада белгіленген тәртіппен қабылданады.</w:t>
      </w:r>
      <w:r>
        <w:br/>
      </w:r>
      <w:r>
        <w:rPr>
          <w:rFonts w:ascii="Times New Roman"/>
          <w:b w:val="false"/>
          <w:i w:val="false"/>
          <w:color w:val="000000"/>
          <w:sz w:val="28"/>
        </w:rPr>
        <w:t>
      Шағымда өтініш берушінің тегі, аты, әкесінің аты, оның пошталық мекенжайы және күні көрсетіледі. Шағымға өтініш берушінің қолы қойылған немесе оның электрондық цифрлы қолтаңбасымен расталған болуға тиіс.</w:t>
      </w:r>
      <w:r>
        <w:br/>
      </w:r>
      <w:r>
        <w:rPr>
          <w:rFonts w:ascii="Times New Roman"/>
          <w:b w:val="false"/>
          <w:i w:val="false"/>
          <w:color w:val="000000"/>
          <w:sz w:val="28"/>
        </w:rPr>
        <w:t>
</w:t>
      </w:r>
      <w:r>
        <w:rPr>
          <w:rFonts w:ascii="Times New Roman"/>
          <w:b w:val="false"/>
          <w:i w:val="false"/>
          <w:color w:val="000000"/>
          <w:sz w:val="28"/>
        </w:rPr>
        <w:t>
      24. Жазбаша өтініш жасаған өтініш берушіге өтініштің қабылданған күнін және уақытын, оны қабылдаған адамның тегі мен аты-жөнін көрсете отырып талон беріледі.</w:t>
      </w:r>
      <w:r>
        <w:br/>
      </w:r>
      <w:r>
        <w:rPr>
          <w:rFonts w:ascii="Times New Roman"/>
          <w:b w:val="false"/>
          <w:i w:val="false"/>
          <w:color w:val="000000"/>
          <w:sz w:val="28"/>
        </w:rPr>
        <w:t>
      Келіп түскен шағым уәкілетті органның кіріс хат-хабарларын есепке алу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сондай-ақ өзге де нормативтік-құқықтық актілерде белгіленген мерзімдерде қаралады.</w:t>
      </w:r>
      <w:r>
        <w:br/>
      </w:r>
      <w:r>
        <w:rPr>
          <w:rFonts w:ascii="Times New Roman"/>
          <w:b w:val="false"/>
          <w:i w:val="false"/>
          <w:color w:val="000000"/>
          <w:sz w:val="28"/>
        </w:rPr>
        <w:t>
      Азаматтардың өтініштерін қараудың белгіленген мерзімдері - 30 күнтізбелік күн, ал қосымша ақпаратты алуды және зерделеуді талап етпейтіндер - 15 күнтізбелік күн.</w:t>
      </w:r>
      <w:r>
        <w:br/>
      </w:r>
      <w:r>
        <w:rPr>
          <w:rFonts w:ascii="Times New Roman"/>
          <w:b w:val="false"/>
          <w:i w:val="false"/>
          <w:color w:val="000000"/>
          <w:sz w:val="28"/>
        </w:rPr>
        <w:t>
      Берілген шағымды қарау барысын және оған жауапты ЖӘБО-дан білуге болады.</w:t>
      </w:r>
      <w:r>
        <w:br/>
      </w:r>
      <w:r>
        <w:rPr>
          <w:rFonts w:ascii="Times New Roman"/>
          <w:b w:val="false"/>
          <w:i w:val="false"/>
          <w:color w:val="000000"/>
          <w:sz w:val="28"/>
        </w:rPr>
        <w:t>
      Орталыққа келіп түскен шағым ақпаратты есепке алу журналына тіркеледі және "Жеке және заңды тұлғалардың өтініштерін қарау тәртібі туралы" Қазақстан Республикасының 2007 жылғы 12 қаңтардағы Заңында белгіленген мерзімдерде қаралады.</w:t>
      </w:r>
      <w:r>
        <w:br/>
      </w:r>
      <w:r>
        <w:rPr>
          <w:rFonts w:ascii="Times New Roman"/>
          <w:b w:val="false"/>
          <w:i w:val="false"/>
          <w:color w:val="000000"/>
          <w:sz w:val="28"/>
        </w:rPr>
        <w:t>
      Шағымды қарау нәтижелері туралы өтініш берушіге пошта арқылы жазбаша түрде хабарланады.</w:t>
      </w:r>
      <w:r>
        <w:br/>
      </w:r>
      <w:r>
        <w:rPr>
          <w:rFonts w:ascii="Times New Roman"/>
          <w:b w:val="false"/>
          <w:i w:val="false"/>
          <w:color w:val="000000"/>
          <w:sz w:val="28"/>
        </w:rPr>
        <w:t>
      Өтініш беруші ЖӘБО бастығы, жоғары тұрған уәкілетті орган немесе Орталық директоры қабылдаған шешіммен келіспеген жағдайда өтініш беруші заңнамада белгіленген тәртіппен сотқа өтініш жасауға құқылы.</w:t>
      </w:r>
      <w:r>
        <w:br/>
      </w:r>
      <w:r>
        <w:rPr>
          <w:rFonts w:ascii="Times New Roman"/>
          <w:b w:val="false"/>
          <w:i w:val="false"/>
          <w:color w:val="000000"/>
          <w:sz w:val="28"/>
        </w:rPr>
        <w:t>
</w:t>
      </w:r>
      <w:r>
        <w:rPr>
          <w:rFonts w:ascii="Times New Roman"/>
          <w:b w:val="false"/>
          <w:i w:val="false"/>
          <w:color w:val="000000"/>
          <w:sz w:val="28"/>
        </w:rPr>
        <w:t>
      25. Уәкілетті органның және Орталық басшыларының қабылдау уақыты осы Стандарттың 9-тармағында көзделген уәкілетті органның және Орталықтың жұмыс кестесіне сәйкес айқындалады.</w:t>
      </w:r>
      <w:r>
        <w:br/>
      </w:r>
      <w:r>
        <w:rPr>
          <w:rFonts w:ascii="Times New Roman"/>
          <w:b w:val="false"/>
          <w:i w:val="false"/>
          <w:color w:val="000000"/>
          <w:sz w:val="28"/>
        </w:rPr>
        <w:t>
      ЖӘБО байланыс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орналасқан стенділерде көрсетіледі.</w:t>
      </w:r>
      <w:r>
        <w:br/>
      </w:r>
      <w:r>
        <w:rPr>
          <w:rFonts w:ascii="Times New Roman"/>
          <w:b w:val="false"/>
          <w:i w:val="false"/>
          <w:color w:val="000000"/>
          <w:sz w:val="28"/>
        </w:rPr>
        <w:t>
      Орталықтардың байланыс телефондары </w:t>
      </w:r>
      <w:r>
        <w:rPr>
          <w:rFonts w:ascii="Times New Roman"/>
          <w:b w:val="false"/>
          <w:i w:val="false"/>
          <w:color w:val="000000"/>
          <w:sz w:val="28"/>
        </w:rPr>
        <w:t>3-қосымшада</w:t>
      </w:r>
      <w:r>
        <w:rPr>
          <w:rFonts w:ascii="Times New Roman"/>
          <w:b w:val="false"/>
          <w:i w:val="false"/>
          <w:color w:val="000000"/>
          <w:sz w:val="28"/>
        </w:rPr>
        <w:t>, сондай-ақ ресми ақпарат көздерінде және Орталықтардың үй-жайларында орналасқан стенділерде көрсетілген.</w:t>
      </w:r>
      <w:r>
        <w:br/>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интернет-ресурсы:www.mod.kz.</w:t>
      </w:r>
    </w:p>
    <w:bookmarkEnd w:id="12"/>
    <w:bookmarkStart w:name="z54" w:id="13"/>
    <w:p>
      <w:pPr>
        <w:spacing w:after="0"/>
        <w:ind w:left="0"/>
        <w:jc w:val="both"/>
      </w:pPr>
      <w:r>
        <w:rPr>
          <w:rFonts w:ascii="Times New Roman"/>
          <w:b w:val="false"/>
          <w:i w:val="false"/>
          <w:color w:val="000000"/>
          <w:sz w:val="28"/>
        </w:rPr>
        <w:t xml:space="preserve">
"Запастағы офицерлерді әскери есепке  </w:t>
      </w:r>
      <w:r>
        <w:br/>
      </w:r>
      <w:r>
        <w:rPr>
          <w:rFonts w:ascii="Times New Roman"/>
          <w:b w:val="false"/>
          <w:i w:val="false"/>
          <w:color w:val="000000"/>
          <w:sz w:val="28"/>
        </w:rPr>
        <w:t xml:space="preserve">
алу және одан шығару"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3"/>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7"/>
        <w:gridCol w:w="2853"/>
        <w:gridCol w:w="3055"/>
        <w:gridCol w:w="3075"/>
      </w:tblGrid>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қызметтердің %-ы (үлесі)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 w:id="14"/>
    <w:p>
      <w:pPr>
        <w:spacing w:after="0"/>
        <w:ind w:left="0"/>
        <w:jc w:val="both"/>
      </w:pPr>
      <w:r>
        <w:rPr>
          <w:rFonts w:ascii="Times New Roman"/>
          <w:b w:val="false"/>
          <w:i w:val="false"/>
          <w:color w:val="000000"/>
          <w:sz w:val="28"/>
        </w:rPr>
        <w:t xml:space="preserve">
"Запастағы офицерлерді әскери есепке  </w:t>
      </w:r>
      <w:r>
        <w:br/>
      </w:r>
      <w:r>
        <w:rPr>
          <w:rFonts w:ascii="Times New Roman"/>
          <w:b w:val="false"/>
          <w:i w:val="false"/>
          <w:color w:val="000000"/>
          <w:sz w:val="28"/>
        </w:rPr>
        <w:t xml:space="preserve">
алу және одан шығару"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4"/>
    <w:p>
      <w:pPr>
        <w:spacing w:after="0"/>
        <w:ind w:left="0"/>
        <w:jc w:val="left"/>
      </w:pPr>
      <w:r>
        <w:rPr>
          <w:rFonts w:ascii="Times New Roman"/>
          <w:b/>
          <w:i w:val="false"/>
          <w:color w:val="000000"/>
        </w:rPr>
        <w:t xml:space="preserve"> Облыстар, Астана және Алматы қалалары жергілікті әскери басқару органдарының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4187"/>
        <w:gridCol w:w="6110"/>
        <w:gridCol w:w="2029"/>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050000, Алматы қаласы, Наурызбай батыр көшесі, </w:t>
            </w:r>
            <w:r>
              <w:rPr>
                <w:rFonts w:ascii="Times New Roman"/>
                <w:b w:val="false"/>
                <w:i/>
                <w:color w:val="000000"/>
                <w:sz w:val="20"/>
              </w:rPr>
              <w:t>96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56-02-62 56-33-56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56" w:id="15"/>
    <w:p>
      <w:pPr>
        <w:spacing w:after="0"/>
        <w:ind w:left="0"/>
        <w:jc w:val="both"/>
      </w:pPr>
      <w:r>
        <w:rPr>
          <w:rFonts w:ascii="Times New Roman"/>
          <w:b w:val="false"/>
          <w:i w:val="false"/>
          <w:color w:val="000000"/>
          <w:sz w:val="28"/>
        </w:rPr>
        <w:t xml:space="preserve">
"Запастағы офицерлерді әскери есепке  </w:t>
      </w:r>
      <w:r>
        <w:br/>
      </w:r>
      <w:r>
        <w:rPr>
          <w:rFonts w:ascii="Times New Roman"/>
          <w:b w:val="false"/>
          <w:i w:val="false"/>
          <w:color w:val="000000"/>
          <w:sz w:val="28"/>
        </w:rPr>
        <w:t xml:space="preserve">
алу және одан шығару"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5"/>
    <w:p>
      <w:pPr>
        <w:spacing w:after="0"/>
        <w:ind w:left="0"/>
        <w:jc w:val="left"/>
      </w:pPr>
      <w:r>
        <w:rPr>
          <w:rFonts w:ascii="Times New Roman"/>
          <w:b/>
          <w:i w:val="false"/>
          <w:color w:val="000000"/>
        </w:rPr>
        <w:t xml:space="preserve"> Облыстар, Астана және Алматы қалалары халыққа қызмет көрсету орталықтарының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4199"/>
        <w:gridCol w:w="6017"/>
        <w:gridCol w:w="2128"/>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атауы</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орналасқан мекенжай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40-10-76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56-57-87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24-41-33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6-үй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28-40-14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51-03-46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33-55-93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43-84-18</w:t>
            </w:r>
          </w:p>
        </w:tc>
      </w:tr>
      <w:tr>
        <w:trPr>
          <w:trHeight w:val="72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23-68-81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облысьның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54-10-20</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ХҚКО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нөмірсіз 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23-08-46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 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31-85-16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33-31-03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30-06-79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63-82-51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Ходжанов көшесі, 9-үй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48-17-77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78-47-01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39-65-52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Турксіб ауданының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34-09-35</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Жұбанов көшесі, 2-үй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37-02-06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70 "а" көше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ХҚО</w:t>
            </w:r>
          </w:p>
        </w:tc>
        <w:tc>
          <w:tcPr>
            <w:tcW w:w="6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81-көше, 85-үй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r>
    </w:tbl>
    <w:bookmarkStart w:name="z57" w:id="16"/>
    <w:p>
      <w:pPr>
        <w:spacing w:after="0"/>
        <w:ind w:left="0"/>
        <w:jc w:val="both"/>
      </w:pPr>
      <w:r>
        <w:rPr>
          <w:rFonts w:ascii="Times New Roman"/>
          <w:b w:val="false"/>
          <w:i w:val="false"/>
          <w:color w:val="000000"/>
          <w:sz w:val="28"/>
        </w:rPr>
        <w:t xml:space="preserve">
"Запастағы офицерлерді әскери   </w:t>
      </w:r>
      <w:r>
        <w:br/>
      </w:r>
      <w:r>
        <w:rPr>
          <w:rFonts w:ascii="Times New Roman"/>
          <w:b w:val="false"/>
          <w:i w:val="false"/>
          <w:color w:val="000000"/>
          <w:sz w:val="28"/>
        </w:rPr>
        <w:t xml:space="preserve">
есепке алу және одан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16"/>
    <w:p>
      <w:pPr>
        <w:spacing w:after="0"/>
        <w:ind w:left="0"/>
        <w:jc w:val="both"/>
      </w:pPr>
      <w:r>
        <w:rPr>
          <w:rFonts w:ascii="Times New Roman"/>
          <w:b w:val="false"/>
          <w:i w:val="false"/>
          <w:color w:val="000000"/>
          <w:sz w:val="28"/>
        </w:rPr>
        <w:t>_________________________________қорғаныс</w:t>
      </w:r>
      <w:r>
        <w:br/>
      </w:r>
      <w:r>
        <w:rPr>
          <w:rFonts w:ascii="Times New Roman"/>
          <w:b w:val="false"/>
          <w:i w:val="false"/>
          <w:color w:val="000000"/>
          <w:sz w:val="28"/>
        </w:rPr>
        <w:t xml:space="preserve">
(ауданы, қаласы)            </w:t>
      </w:r>
      <w:r>
        <w:br/>
      </w:r>
      <w:r>
        <w:rPr>
          <w:rFonts w:ascii="Times New Roman"/>
          <w:b w:val="false"/>
          <w:i w:val="false"/>
          <w:color w:val="000000"/>
          <w:sz w:val="28"/>
        </w:rPr>
        <w:t>
                           істері жөніндегі бөлімінің (басқармасының)</w:t>
      </w:r>
      <w:r>
        <w:br/>
      </w:r>
      <w:r>
        <w:rPr>
          <w:rFonts w:ascii="Times New Roman"/>
          <w:b w:val="false"/>
          <w:i w:val="false"/>
          <w:color w:val="000000"/>
          <w:sz w:val="28"/>
        </w:rPr>
        <w:t xml:space="preserve">
бастығына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туған күні, айы, жылы,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туған жері - селосы, кенті, каласы, ауданы,</w:t>
      </w:r>
      <w:r>
        <w:br/>
      </w:r>
      <w:r>
        <w:rPr>
          <w:rFonts w:ascii="Times New Roman"/>
          <w:b w:val="false"/>
          <w:i w:val="false"/>
          <w:color w:val="000000"/>
          <w:sz w:val="28"/>
        </w:rPr>
        <w:t>
_________________________________________</w:t>
      </w:r>
      <w:r>
        <w:br/>
      </w:r>
      <w:r>
        <w:rPr>
          <w:rFonts w:ascii="Times New Roman"/>
          <w:b w:val="false"/>
          <w:i w:val="false"/>
          <w:color w:val="000000"/>
          <w:sz w:val="28"/>
        </w:rPr>
        <w:t xml:space="preserve">
облысы, республикасы)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тұрғылықты жерімді ауыстыруыма және/немесе ҚР Қарулы Күштері, басқа да әскерлері мен әскери құралымдары қатарынан (ҚР ҚК, ІІМ ІӘ, ҚР ТЖМ, ҚР ҰҚК, ҚР РҰ) запасқа шығуыма, 3 айдан астам мерзімге уақытша келуіме (керектісінің асты сызылсын) байланысты әскери есепке қоюыңызды сұраймын.</w:t>
      </w:r>
    </w:p>
    <w:p>
      <w:pPr>
        <w:spacing w:after="0"/>
        <w:ind w:left="0"/>
        <w:jc w:val="both"/>
      </w:pPr>
      <w:r>
        <w:rPr>
          <w:rFonts w:ascii="Times New Roman"/>
          <w:b w:val="false"/>
          <w:i w:val="false"/>
          <w:color w:val="000000"/>
          <w:sz w:val="28"/>
        </w:rPr>
        <w:t>      Келген жерім __________________________________________________</w:t>
      </w:r>
      <w:r>
        <w:br/>
      </w:r>
      <w:r>
        <w:rPr>
          <w:rFonts w:ascii="Times New Roman"/>
          <w:b w:val="false"/>
          <w:i w:val="false"/>
          <w:color w:val="000000"/>
          <w:sz w:val="28"/>
        </w:rPr>
        <w:t xml:space="preserve">
(әскери міндетті немесе әскерге шақырылушы келген қорғаныс істері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жөніндегі бөлімінің (басқармасының), әскери құралымының нақты атауы,</w:t>
      </w:r>
      <w:r>
        <w:br/>
      </w:r>
      <w:r>
        <w:rPr>
          <w:rFonts w:ascii="Times New Roman"/>
          <w:b w:val="false"/>
          <w:i w:val="false"/>
          <w:color w:val="000000"/>
          <w:sz w:val="28"/>
        </w:rPr>
        <w:t>
олардың орналасқан орны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жері________________________________________________</w:t>
      </w:r>
      <w:r>
        <w:br/>
      </w:r>
      <w:r>
        <w:rPr>
          <w:rFonts w:ascii="Times New Roman"/>
          <w:b w:val="false"/>
          <w:i w:val="false"/>
          <w:color w:val="000000"/>
          <w:sz w:val="28"/>
        </w:rPr>
        <w:t>
                       (нақты мекенжайы, телефоны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жұмыс орны және лауазымы__________________________________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орнының атауы, ұйымның орналасқан жерінің нақты мекенжайы, телефоны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Білімі, азаматтық мамандығы____________________________________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Отбасылық жағдайы______________________________________________</w:t>
      </w:r>
      <w:r>
        <w:br/>
      </w:r>
      <w:r>
        <w:rPr>
          <w:rFonts w:ascii="Times New Roman"/>
          <w:b w:val="false"/>
          <w:i w:val="false"/>
          <w:color w:val="000000"/>
          <w:sz w:val="28"/>
        </w:rPr>
        <w:t>
                       (әйелінің (күйеуінің), балаларының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туған жылы, күні, 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қызмет өткерген (әскер түрі, тегі, ә/бөлімінің нөмірі) және/немесе оқу орнының әскери кафедрасында оқыған кезеңі көрсетілсін (ӘЕМ көрсетілсін)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Туыстарында тұратын әскерге шақырылушылар үшін олардың Т.А.Ә., туған жылы мен туыстық дәрежесі көрсетілсін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Тұрғылықты жерімді ауыстырған жағдайда 7 күн мерзімде мекенжайымды хабарлауға міндеттенемін.</w:t>
      </w:r>
    </w:p>
    <w:p>
      <w:pPr>
        <w:spacing w:after="0"/>
        <w:ind w:left="0"/>
        <w:jc w:val="both"/>
      </w:pPr>
      <w:r>
        <w:rPr>
          <w:rFonts w:ascii="Times New Roman"/>
          <w:b w:val="false"/>
          <w:i w:val="false"/>
          <w:color w:val="000000"/>
          <w:sz w:val="28"/>
        </w:rPr>
        <w:t>      Қосымша: әскери билет, уақытша куәлік немесе тіркеу туралы куәлік.</w:t>
      </w:r>
    </w:p>
    <w:p>
      <w:pPr>
        <w:spacing w:after="0"/>
        <w:ind w:left="0"/>
        <w:jc w:val="both"/>
      </w:pPr>
      <w:r>
        <w:rPr>
          <w:rFonts w:ascii="Times New Roman"/>
          <w:b w:val="false"/>
          <w:i w:val="false"/>
          <w:color w:val="000000"/>
          <w:sz w:val="28"/>
        </w:rPr>
        <w:t>20___ ж."____"_________ _______________/____________________________</w:t>
      </w:r>
    </w:p>
    <w:bookmarkStart w:name="z58" w:id="17"/>
    <w:p>
      <w:pPr>
        <w:spacing w:after="0"/>
        <w:ind w:left="0"/>
        <w:jc w:val="both"/>
      </w:pPr>
      <w:r>
        <w:rPr>
          <w:rFonts w:ascii="Times New Roman"/>
          <w:b w:val="false"/>
          <w:i w:val="false"/>
          <w:color w:val="000000"/>
          <w:sz w:val="28"/>
        </w:rPr>
        <w:t xml:space="preserve">
"Запастағы офицерлерді әскери есепке </w:t>
      </w:r>
      <w:r>
        <w:br/>
      </w:r>
      <w:r>
        <w:rPr>
          <w:rFonts w:ascii="Times New Roman"/>
          <w:b w:val="false"/>
          <w:i w:val="false"/>
          <w:color w:val="000000"/>
          <w:sz w:val="28"/>
        </w:rPr>
        <w:t xml:space="preserve">
алу және одан шығару"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5-қосымша          </w:t>
      </w:r>
    </w:p>
    <w:bookmarkEnd w:id="17"/>
    <w:p>
      <w:pPr>
        <w:spacing w:after="0"/>
        <w:ind w:left="0"/>
        <w:jc w:val="both"/>
      </w:pPr>
      <w:r>
        <w:rPr>
          <w:rFonts w:ascii="Times New Roman"/>
          <w:b w:val="false"/>
          <w:i w:val="false"/>
          <w:color w:val="000000"/>
          <w:sz w:val="28"/>
        </w:rPr>
        <w:t>                           __________________________________қорғаныс</w:t>
      </w:r>
      <w:r>
        <w:br/>
      </w:r>
      <w:r>
        <w:rPr>
          <w:rFonts w:ascii="Times New Roman"/>
          <w:b w:val="false"/>
          <w:i w:val="false"/>
          <w:color w:val="000000"/>
          <w:sz w:val="28"/>
        </w:rPr>
        <w:t xml:space="preserve">
(ауданы, қаласы)          </w:t>
      </w:r>
      <w:r>
        <w:br/>
      </w:r>
      <w:r>
        <w:rPr>
          <w:rFonts w:ascii="Times New Roman"/>
          <w:b w:val="false"/>
          <w:i w:val="false"/>
          <w:color w:val="000000"/>
          <w:sz w:val="28"/>
        </w:rPr>
        <w:t>
істері жөніндегі бөлімінің (басқармасының)</w:t>
      </w:r>
      <w:r>
        <w:br/>
      </w:r>
      <w:r>
        <w:rPr>
          <w:rFonts w:ascii="Times New Roman"/>
          <w:b w:val="false"/>
          <w:i w:val="false"/>
          <w:color w:val="000000"/>
          <w:sz w:val="28"/>
        </w:rPr>
        <w:t xml:space="preserve">
бастығына                                 </w:t>
      </w:r>
      <w:r>
        <w:br/>
      </w:r>
      <w:r>
        <w:rPr>
          <w:rFonts w:ascii="Times New Roman"/>
          <w:b w:val="false"/>
          <w:i w:val="false"/>
          <w:color w:val="000000"/>
          <w:sz w:val="28"/>
        </w:rPr>
        <w:t>
___________________________________________</w:t>
      </w:r>
      <w:r>
        <w:br/>
      </w: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туған күні, айы, жылы,      </w:t>
      </w:r>
      <w:r>
        <w:br/>
      </w:r>
      <w:r>
        <w:rPr>
          <w:rFonts w:ascii="Times New Roman"/>
          <w:b w:val="false"/>
          <w:i w:val="false"/>
          <w:color w:val="000000"/>
          <w:sz w:val="28"/>
        </w:rPr>
        <w:t>
___________________________________________</w:t>
      </w:r>
      <w:r>
        <w:br/>
      </w:r>
      <w:r>
        <w:rPr>
          <w:rFonts w:ascii="Times New Roman"/>
          <w:b w:val="false"/>
          <w:i w:val="false"/>
          <w:color w:val="000000"/>
          <w:sz w:val="28"/>
        </w:rPr>
        <w:t>
туған жері - селосы, кенті, қаласы, ауданы,</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облысы, республикасы)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Мені___________________________________________________________</w:t>
      </w:r>
      <w:r>
        <w:br/>
      </w:r>
      <w:r>
        <w:rPr>
          <w:rFonts w:ascii="Times New Roman"/>
          <w:b w:val="false"/>
          <w:i w:val="false"/>
          <w:color w:val="000000"/>
          <w:sz w:val="28"/>
        </w:rPr>
        <w:t>
(тұрғылықты жерінің нақты мекенжайы, оқу орны, телефоны көрсетілсін)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______________кетуіме байланысты әскери есептен шығаруыңызды сұраймын</w:t>
      </w:r>
    </w:p>
    <w:p>
      <w:pPr>
        <w:spacing w:after="0"/>
        <w:ind w:left="0"/>
        <w:jc w:val="both"/>
      </w:pPr>
      <w:r>
        <w:rPr>
          <w:rFonts w:ascii="Times New Roman"/>
          <w:b w:val="false"/>
          <w:i w:val="false"/>
          <w:color w:val="000000"/>
          <w:sz w:val="28"/>
        </w:rPr>
        <w:t>      Мынадай себептер бойынша_______________________________________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есептен шығару кезінде маған әскери есепке алу қағидаларын бұзғаны үшін жауапкершілік туралы жеке ескертілді және 7 күн мерзімде жаңа тұрғылықты жерім бойынша әскери есепке тұруға міндеттенемін.</w:t>
      </w:r>
    </w:p>
    <w:p>
      <w:pPr>
        <w:spacing w:after="0"/>
        <w:ind w:left="0"/>
        <w:jc w:val="both"/>
      </w:pPr>
      <w:r>
        <w:rPr>
          <w:rFonts w:ascii="Times New Roman"/>
          <w:b w:val="false"/>
          <w:i w:val="false"/>
          <w:color w:val="000000"/>
          <w:sz w:val="28"/>
        </w:rPr>
        <w:t>      Менің жақын туыстарымның тұратын жері:_________________________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(жақын туысының тегі, аты, әкесінің аты, оның нақты мекенжайы,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Қосымша: әскери билет, уақытша куәлік немесе тіркеу туралы куәлік.</w:t>
      </w:r>
    </w:p>
    <w:p>
      <w:pPr>
        <w:spacing w:after="0"/>
        <w:ind w:left="0"/>
        <w:jc w:val="both"/>
      </w:pPr>
      <w:r>
        <w:rPr>
          <w:rFonts w:ascii="Times New Roman"/>
          <w:b w:val="false"/>
          <w:i w:val="false"/>
          <w:color w:val="000000"/>
          <w:sz w:val="28"/>
        </w:rPr>
        <w:t>      20____ ж."___"___________ ____________________/________________</w:t>
      </w:r>
    </w:p>
    <w:bookmarkStart w:name="z5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848 қаулысына   </w:t>
      </w:r>
      <w:r>
        <w:br/>
      </w:r>
      <w:r>
        <w:rPr>
          <w:rFonts w:ascii="Times New Roman"/>
          <w:b w:val="false"/>
          <w:i w:val="false"/>
          <w:color w:val="000000"/>
          <w:sz w:val="28"/>
        </w:rPr>
        <w:t xml:space="preserve">
2-қосымша   </w:t>
      </w:r>
    </w:p>
    <w:bookmarkEnd w:id="1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Start w:name="z60" w:id="19"/>
    <w:p>
      <w:pPr>
        <w:spacing w:after="0"/>
        <w:ind w:left="0"/>
        <w:jc w:val="left"/>
      </w:pPr>
      <w:r>
        <w:rPr>
          <w:rFonts w:ascii="Times New Roman"/>
          <w:b/>
          <w:i w:val="false"/>
          <w:color w:val="000000"/>
        </w:rPr>
        <w:t xml:space="preserve"> 
"Запастағы сарбаздарды, сержанттарды әскери есепке алу және одан шығару" мемлекеттік қызмет стандарты</w:t>
      </w:r>
    </w:p>
    <w:bookmarkEnd w:id="19"/>
    <w:bookmarkStart w:name="z61" w:id="20"/>
    <w:p>
      <w:pPr>
        <w:spacing w:after="0"/>
        <w:ind w:left="0"/>
        <w:jc w:val="left"/>
      </w:pPr>
      <w:r>
        <w:rPr>
          <w:rFonts w:ascii="Times New Roman"/>
          <w:b/>
          <w:i w:val="false"/>
          <w:color w:val="000000"/>
        </w:rPr>
        <w:t xml:space="preserve"> 
1. Жалпы ережелер</w:t>
      </w:r>
    </w:p>
    <w:bookmarkEnd w:id="20"/>
    <w:bookmarkStart w:name="z62" w:id="21"/>
    <w:p>
      <w:pPr>
        <w:spacing w:after="0"/>
        <w:ind w:left="0"/>
        <w:jc w:val="both"/>
      </w:pPr>
      <w:r>
        <w:rPr>
          <w:rFonts w:ascii="Times New Roman"/>
          <w:b w:val="false"/>
          <w:i w:val="false"/>
          <w:color w:val="000000"/>
          <w:sz w:val="28"/>
        </w:rPr>
        <w:t>
      1. "Запастағы сарбаздарды, сержанттарды әскери есепке алу және одан шығару" мемлекеттік қызметі жергілікті әскери басқару органдарымен (бұдан әрі - ЖӘБО), сондай-ақ баламалы негізде Халыққа қызмет көрсету орталықтары (бұдан әрі - Орталық) арқылы көрсетіледі. ЖӘБО мен Орталықтардың тізбелері осы Стандартқа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ЖӘБО жоқ елді мекендерде запастағы сарбаздарды, сержанттарды есепке алуды және одан шығаруды кенттердің, ауылдардың (селолардың), ауылдық (селолық) округтің әкімдері қамтамасыз 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"Әскери міндеттілік және әскери қызмет туралы" Қазақстан Республикасының 2005 жылғы 8 шілдедегі Заңы </w:t>
      </w:r>
      <w:r>
        <w:rPr>
          <w:rFonts w:ascii="Times New Roman"/>
          <w:b w:val="false"/>
          <w:i w:val="false"/>
          <w:color w:val="000000"/>
          <w:sz w:val="28"/>
        </w:rPr>
        <w:t>16-бабының</w:t>
      </w:r>
      <w:r>
        <w:rPr>
          <w:rFonts w:ascii="Times New Roman"/>
          <w:b w:val="false"/>
          <w:i w:val="false"/>
          <w:color w:val="000000"/>
          <w:sz w:val="28"/>
        </w:rPr>
        <w:t>, Қазақстан Республикасы Үкіметінің 2006 жылғы 5 мамырдағы № 371 қаулысымен бекітілген Қазақстан Республикасында әскери міндеттілер мен әскерге шақырылушылардың әскери есебін жүргізу тәртібі туралы ереженің </w:t>
      </w:r>
      <w:r>
        <w:rPr>
          <w:rFonts w:ascii="Times New Roman"/>
          <w:b w:val="false"/>
          <w:i w:val="false"/>
          <w:color w:val="000000"/>
          <w:sz w:val="28"/>
        </w:rPr>
        <w:t>61</w:t>
      </w:r>
      <w:r>
        <w:rPr>
          <w:rFonts w:ascii="Times New Roman"/>
          <w:b w:val="false"/>
          <w:i w:val="false"/>
          <w:color w:val="000000"/>
          <w:sz w:val="28"/>
        </w:rPr>
        <w:t>-</w:t>
      </w:r>
      <w:r>
        <w:rPr>
          <w:rFonts w:ascii="Times New Roman"/>
          <w:b w:val="false"/>
          <w:i w:val="false"/>
          <w:color w:val="000000"/>
          <w:sz w:val="28"/>
        </w:rPr>
        <w:t>71-</w:t>
      </w:r>
      <w:r>
        <w:rPr>
          <w:rFonts w:ascii="Times New Roman"/>
          <w:b w:val="false"/>
          <w:i w:val="false"/>
          <w:color w:val="000000"/>
          <w:sz w:val="28"/>
        </w:rPr>
        <w:t>тармақтарының, Қазақстан Республикасы Үкіметінің 2005 жылғы 12 желтоқсандағы № 1232 (ҚПҮ) қаулысымен бекітілген Қазақстан Республикасының жергілікті әскери басқару органдары туралы ереженің 9-тармағы 19) тармақшасының,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 1 </w:t>
      </w:r>
      <w:r>
        <w:rPr>
          <w:rFonts w:ascii="Times New Roman"/>
          <w:b w:val="false"/>
          <w:i w:val="false"/>
          <w:color w:val="000000"/>
          <w:sz w:val="28"/>
        </w:rPr>
        <w:t>қаулысының</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 Қазақстан Республикасы Қорғаныс министрлігінің www.mod.kz. интернет-ресурсында, сондай-ақ ресми ақпарат көздерінде және ЖӘБО мен Орталықтардың үй-жайларында орнатылған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түрі әскери билетте немесе уақытша куәлікте (әскери билет орнына) әскери есепке алу/шығару туралы белгі (мөртаңба) қою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әскери-есептік мамандығы жоқ әйелдерді;</w:t>
      </w:r>
      <w:r>
        <w:br/>
      </w:r>
      <w:r>
        <w:rPr>
          <w:rFonts w:ascii="Times New Roman"/>
          <w:b w:val="false"/>
          <w:i w:val="false"/>
          <w:color w:val="000000"/>
          <w:sz w:val="28"/>
        </w:rPr>
        <w:t>
</w:t>
      </w:r>
      <w:r>
        <w:rPr>
          <w:rFonts w:ascii="Times New Roman"/>
          <w:b w:val="false"/>
          <w:i w:val="false"/>
          <w:color w:val="000000"/>
          <w:sz w:val="28"/>
        </w:rPr>
        <w:t>
      2) әскери міндетті атқарудан босатылғандарды;</w:t>
      </w:r>
      <w:r>
        <w:br/>
      </w:r>
      <w:r>
        <w:rPr>
          <w:rFonts w:ascii="Times New Roman"/>
          <w:b w:val="false"/>
          <w:i w:val="false"/>
          <w:color w:val="000000"/>
          <w:sz w:val="28"/>
        </w:rPr>
        <w:t>
</w:t>
      </w:r>
      <w:r>
        <w:rPr>
          <w:rFonts w:ascii="Times New Roman"/>
          <w:b w:val="false"/>
          <w:i w:val="false"/>
          <w:color w:val="000000"/>
          <w:sz w:val="28"/>
        </w:rPr>
        <w:t>
      3) бас бостандығынан айыру түрінде жазасын өтейтіндерді;</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тысқары жерлерде тұрақты тұратындарды қоспағанда, әскери есепке алуға жататын Қазақстан Республикасының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ЖӘБО-ға өтініш жасаған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өтініш беруші ЖӘБО-ға өтініш жасаған сәттен бастап 10 минут;</w:t>
      </w:r>
      <w:r>
        <w:br/>
      </w:r>
      <w:r>
        <w:rPr>
          <w:rFonts w:ascii="Times New Roman"/>
          <w:b w:val="false"/>
          <w:i w:val="false"/>
          <w:color w:val="000000"/>
          <w:sz w:val="28"/>
        </w:rPr>
        <w:t>
</w:t>
      </w:r>
      <w:r>
        <w:rPr>
          <w:rFonts w:ascii="Times New Roman"/>
          <w:b w:val="false"/>
          <w:i w:val="false"/>
          <w:color w:val="000000"/>
          <w:sz w:val="28"/>
        </w:rPr>
        <w:t>
      2) кезекте күту уақыты - осы Стандарттың 11-тармағында айқындалған қажетті құжаттарды тапсырған кезде 30 минуттан артық емес;</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құжаттарды алу үшін күту - өтініш беруші өтініш жасаған сәттен бастап 10 минут;</w:t>
      </w:r>
      <w:r>
        <w:br/>
      </w:r>
      <w:r>
        <w:rPr>
          <w:rFonts w:ascii="Times New Roman"/>
          <w:b w:val="false"/>
          <w:i w:val="false"/>
          <w:color w:val="000000"/>
          <w:sz w:val="28"/>
        </w:rPr>
        <w:t>
      Орталыққа өтініш жасаған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ЖӘБО-ға қажетті құжаттар келіп түскен күннен бастап 1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кезекте барынша жол берілетін күту уақыты - 30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кезекте барынша жол берілетін күту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көрсетіледі:</w:t>
      </w:r>
      <w:r>
        <w:br/>
      </w:r>
      <w:r>
        <w:rPr>
          <w:rFonts w:ascii="Times New Roman"/>
          <w:b w:val="false"/>
          <w:i w:val="false"/>
          <w:color w:val="000000"/>
          <w:sz w:val="28"/>
        </w:rPr>
        <w:t>
      ЖӘБО-ға өтініш жасаған кезде:</w:t>
      </w:r>
      <w:r>
        <w:br/>
      </w:r>
      <w:r>
        <w:rPr>
          <w:rFonts w:ascii="Times New Roman"/>
          <w:b w:val="false"/>
          <w:i w:val="false"/>
          <w:color w:val="000000"/>
          <w:sz w:val="28"/>
        </w:rPr>
        <w:t>
      аптасына төрт күн сағат 9.00-ден сағат 18.00-ге дейін (сәрсенбі, сенбі, жексенбі және мереке күндерінен басқа), түскі үзіліс сағат 13.00-ден сағат 14.00-ге дейін.</w:t>
      </w:r>
      <w:r>
        <w:br/>
      </w:r>
      <w:r>
        <w:rPr>
          <w:rFonts w:ascii="Times New Roman"/>
          <w:b w:val="false"/>
          <w:i w:val="false"/>
          <w:color w:val="000000"/>
          <w:sz w:val="28"/>
        </w:rPr>
        <w:t>
      Қабылдау кезектілік тәртібімен, алдын ала жазылусыз және жедел қызмет көрсетусіз жүзеге асырылады.</w:t>
      </w:r>
      <w:r>
        <w:br/>
      </w:r>
      <w:r>
        <w:rPr>
          <w:rFonts w:ascii="Times New Roman"/>
          <w:b w:val="false"/>
          <w:i w:val="false"/>
          <w:color w:val="000000"/>
          <w:sz w:val="28"/>
        </w:rPr>
        <w:t>
      Орталыққа өтініш жасаған кезде:</w:t>
      </w:r>
      <w:r>
        <w:br/>
      </w:r>
      <w:r>
        <w:rPr>
          <w:rFonts w:ascii="Times New Roman"/>
          <w:b w:val="false"/>
          <w:i w:val="false"/>
          <w:color w:val="000000"/>
          <w:sz w:val="28"/>
        </w:rPr>
        <w:t>
      жексенбіні қоспағанда, түскі үзіліссіз, аптасына алты күн сағат 9.00-ден сағат 20.00-ге дейін.</w:t>
      </w:r>
      <w:r>
        <w:br/>
      </w:r>
      <w:r>
        <w:rPr>
          <w:rFonts w:ascii="Times New Roman"/>
          <w:b w:val="false"/>
          <w:i w:val="false"/>
          <w:color w:val="000000"/>
          <w:sz w:val="28"/>
        </w:rPr>
        <w:t>
      Қабылдау "электрондық" кезектілік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өтініш берушінің тұрғылықты жері бойынша қызмет көрсету үшін жағдайлар көзделген ЖӘБО-ның ғимаратында немесе Орталықтың ғимаратында көрсетіледі. Залда анықтама бюросы, күту креслолары, мемлекеттік және орыс тілдерінде толтырылған бланкілер үлгілері бар ақпараттық стенділер орналастырылады, өртке қарсы қауіпсіздік шаралары қабылданады.</w:t>
      </w:r>
    </w:p>
    <w:bookmarkEnd w:id="21"/>
    <w:bookmarkStart w:name="z82" w:id="22"/>
    <w:p>
      <w:pPr>
        <w:spacing w:after="0"/>
        <w:ind w:left="0"/>
        <w:jc w:val="left"/>
      </w:pPr>
      <w:r>
        <w:rPr>
          <w:rFonts w:ascii="Times New Roman"/>
          <w:b/>
          <w:i w:val="false"/>
          <w:color w:val="000000"/>
        </w:rPr>
        <w:t xml:space="preserve"> 
2. Мемлекеттік қызмет көрсету тәртібі</w:t>
      </w:r>
    </w:p>
    <w:bookmarkEnd w:id="22"/>
    <w:bookmarkStart w:name="z83" w:id="23"/>
    <w:p>
      <w:pPr>
        <w:spacing w:after="0"/>
        <w:ind w:left="0"/>
        <w:jc w:val="both"/>
      </w:pPr>
      <w:r>
        <w:rPr>
          <w:rFonts w:ascii="Times New Roman"/>
          <w:b w:val="false"/>
          <w:i w:val="false"/>
          <w:color w:val="000000"/>
          <w:sz w:val="28"/>
        </w:rPr>
        <w:t>
      11. Әскери есепке алу және одан шығару үшін өтініш берушілер мынадай құжаттарды ұсыну қажет:</w:t>
      </w:r>
      <w:r>
        <w:br/>
      </w:r>
      <w:r>
        <w:rPr>
          <w:rFonts w:ascii="Times New Roman"/>
          <w:b w:val="false"/>
          <w:i w:val="false"/>
          <w:color w:val="000000"/>
          <w:sz w:val="28"/>
        </w:rPr>
        <w:t>
      ЖӘБО-ға:</w:t>
      </w:r>
      <w:r>
        <w:br/>
      </w:r>
      <w:r>
        <w:rPr>
          <w:rFonts w:ascii="Times New Roman"/>
          <w:b w:val="false"/>
          <w:i w:val="false"/>
          <w:color w:val="000000"/>
          <w:sz w:val="28"/>
        </w:rPr>
        <w:t>
</w:t>
      </w:r>
      <w:r>
        <w:rPr>
          <w:rFonts w:ascii="Times New Roman"/>
          <w:b w:val="false"/>
          <w:i w:val="false"/>
          <w:color w:val="000000"/>
          <w:sz w:val="28"/>
        </w:rPr>
        <w:t>
      1) әскери есепке қою үшін:</w:t>
      </w:r>
      <w:r>
        <w:br/>
      </w:r>
      <w:r>
        <w:rPr>
          <w:rFonts w:ascii="Times New Roman"/>
          <w:b w:val="false"/>
          <w:i w:val="false"/>
          <w:color w:val="000000"/>
          <w:sz w:val="28"/>
        </w:rPr>
        <w:t>
      белгіленген үлгідегі өтінішті;</w:t>
      </w:r>
      <w:r>
        <w:br/>
      </w:r>
      <w:r>
        <w:rPr>
          <w:rFonts w:ascii="Times New Roman"/>
          <w:b w:val="false"/>
          <w:i w:val="false"/>
          <w:color w:val="000000"/>
          <w:sz w:val="28"/>
        </w:rPr>
        <w:t>
      жеке куәлігінің түпнұсқасын;</w:t>
      </w:r>
      <w:r>
        <w:br/>
      </w:r>
      <w:r>
        <w:rPr>
          <w:rFonts w:ascii="Times New Roman"/>
          <w:b w:val="false"/>
          <w:i w:val="false"/>
          <w:color w:val="000000"/>
          <w:sz w:val="28"/>
        </w:rPr>
        <w:t>
      бұрынғы әскери есепте тұрған жерінен әскери есептен шығарылғаны туралы белгісі бар әскери билетті немесе уақытша куәлікті (әскери билеттің орнына);</w:t>
      </w:r>
      <w:r>
        <w:br/>
      </w:r>
      <w:r>
        <w:rPr>
          <w:rFonts w:ascii="Times New Roman"/>
          <w:b w:val="false"/>
          <w:i w:val="false"/>
          <w:color w:val="000000"/>
          <w:sz w:val="28"/>
        </w:rPr>
        <w:t>
      жүргізуші куәлігін (ол бар болған кезде);</w:t>
      </w:r>
      <w:r>
        <w:br/>
      </w:r>
      <w:r>
        <w:rPr>
          <w:rFonts w:ascii="Times New Roman"/>
          <w:b w:val="false"/>
          <w:i w:val="false"/>
          <w:color w:val="000000"/>
          <w:sz w:val="28"/>
        </w:rPr>
        <w:t>
</w:t>
      </w:r>
      <w:r>
        <w:rPr>
          <w:rFonts w:ascii="Times New Roman"/>
          <w:b w:val="false"/>
          <w:i w:val="false"/>
          <w:color w:val="000000"/>
          <w:sz w:val="28"/>
        </w:rPr>
        <w:t>
      2) әскери есептен шығару үшін:</w:t>
      </w:r>
      <w:r>
        <w:br/>
      </w:r>
      <w:r>
        <w:rPr>
          <w:rFonts w:ascii="Times New Roman"/>
          <w:b w:val="false"/>
          <w:i w:val="false"/>
          <w:color w:val="000000"/>
          <w:sz w:val="28"/>
        </w:rPr>
        <w:t>
      белгіленген үлгідегі өтінішті;</w:t>
      </w:r>
      <w:r>
        <w:br/>
      </w:r>
      <w:r>
        <w:rPr>
          <w:rFonts w:ascii="Times New Roman"/>
          <w:b w:val="false"/>
          <w:i w:val="false"/>
          <w:color w:val="000000"/>
          <w:sz w:val="28"/>
        </w:rPr>
        <w:t>
      әскери билетті немесе уақытша куәлікті (әскери билеттің орнына);</w:t>
      </w:r>
      <w:r>
        <w:br/>
      </w:r>
      <w:r>
        <w:rPr>
          <w:rFonts w:ascii="Times New Roman"/>
          <w:b w:val="false"/>
          <w:i w:val="false"/>
          <w:color w:val="000000"/>
          <w:sz w:val="28"/>
        </w:rPr>
        <w:t>
      Орталыққа:</w:t>
      </w:r>
      <w:r>
        <w:br/>
      </w:r>
      <w:r>
        <w:rPr>
          <w:rFonts w:ascii="Times New Roman"/>
          <w:b w:val="false"/>
          <w:i w:val="false"/>
          <w:color w:val="000000"/>
          <w:sz w:val="28"/>
        </w:rPr>
        <w:t>
</w:t>
      </w:r>
      <w:r>
        <w:rPr>
          <w:rFonts w:ascii="Times New Roman"/>
          <w:b w:val="false"/>
          <w:i w:val="false"/>
          <w:color w:val="000000"/>
          <w:sz w:val="28"/>
        </w:rPr>
        <w:t>
      1) әскери есепке қою үшін:</w:t>
      </w:r>
      <w:r>
        <w:br/>
      </w:r>
      <w:r>
        <w:rPr>
          <w:rFonts w:ascii="Times New Roman"/>
          <w:b w:val="false"/>
          <w:i w:val="false"/>
          <w:color w:val="000000"/>
          <w:sz w:val="28"/>
        </w:rPr>
        <w:t>
      белгіленген үлгідегі өтінішті;</w:t>
      </w:r>
      <w:r>
        <w:br/>
      </w:r>
      <w:r>
        <w:rPr>
          <w:rFonts w:ascii="Times New Roman"/>
          <w:b w:val="false"/>
          <w:i w:val="false"/>
          <w:color w:val="000000"/>
          <w:sz w:val="28"/>
        </w:rPr>
        <w:t>
      жеке куәлігінің көшірмесін;</w:t>
      </w:r>
      <w:r>
        <w:br/>
      </w:r>
      <w:r>
        <w:rPr>
          <w:rFonts w:ascii="Times New Roman"/>
          <w:b w:val="false"/>
          <w:i w:val="false"/>
          <w:color w:val="000000"/>
          <w:sz w:val="28"/>
        </w:rPr>
        <w:t>
      бұрынғы әскери есепте тұрған жерінен әскери есептен шығарылғаны туралы белгісі бар әскери билетті немесе уақытша куәлікті (әскери билеттің орнына);</w:t>
      </w:r>
      <w:r>
        <w:br/>
      </w:r>
      <w:r>
        <w:rPr>
          <w:rFonts w:ascii="Times New Roman"/>
          <w:b w:val="false"/>
          <w:i w:val="false"/>
          <w:color w:val="000000"/>
          <w:sz w:val="28"/>
        </w:rPr>
        <w:t>
      жүргізуші куәлігінің көшірмесін (ол бар болған кезде);</w:t>
      </w:r>
      <w:r>
        <w:br/>
      </w:r>
      <w:r>
        <w:rPr>
          <w:rFonts w:ascii="Times New Roman"/>
          <w:b w:val="false"/>
          <w:i w:val="false"/>
          <w:color w:val="000000"/>
          <w:sz w:val="28"/>
        </w:rPr>
        <w:t>
</w:t>
      </w:r>
      <w:r>
        <w:rPr>
          <w:rFonts w:ascii="Times New Roman"/>
          <w:b w:val="false"/>
          <w:i w:val="false"/>
          <w:color w:val="000000"/>
          <w:sz w:val="28"/>
        </w:rPr>
        <w:t>
      2) әскери есептен шығару үшін:</w:t>
      </w:r>
      <w:r>
        <w:br/>
      </w:r>
      <w:r>
        <w:rPr>
          <w:rFonts w:ascii="Times New Roman"/>
          <w:b w:val="false"/>
          <w:i w:val="false"/>
          <w:color w:val="000000"/>
          <w:sz w:val="28"/>
        </w:rPr>
        <w:t>
      белгіленген үлгідегі өтінішті;</w:t>
      </w:r>
      <w:r>
        <w:br/>
      </w:r>
      <w:r>
        <w:rPr>
          <w:rFonts w:ascii="Times New Roman"/>
          <w:b w:val="false"/>
          <w:i w:val="false"/>
          <w:color w:val="000000"/>
          <w:sz w:val="28"/>
        </w:rPr>
        <w:t>
      жеке куәлігінің көшірмесін;</w:t>
      </w:r>
      <w:r>
        <w:br/>
      </w:r>
      <w:r>
        <w:rPr>
          <w:rFonts w:ascii="Times New Roman"/>
          <w:b w:val="false"/>
          <w:i w:val="false"/>
          <w:color w:val="000000"/>
          <w:sz w:val="28"/>
        </w:rPr>
        <w:t>
      әскери билетті немесе уақытша куәлікті (әскери билеттің орнына). Орталыққа қосымша жоғарыда көрсетілген құжаттармен салыстыру үшін жеке куәліктің түпнұсқасы ұсынылады, сондай-ақ өтініш бланкісінде жүргізуші куәлігінің (ол бар болған кезде) деректері көрсетіледі.</w:t>
      </w:r>
      <w:r>
        <w:br/>
      </w:r>
      <w:r>
        <w:rPr>
          <w:rFonts w:ascii="Times New Roman"/>
          <w:b w:val="false"/>
          <w:i w:val="false"/>
          <w:color w:val="000000"/>
          <w:sz w:val="28"/>
        </w:rPr>
        <w:t>
      Құжаттар пакетін қабылдау кезінде Орталықтың қызметкері жеке куәлігінің көшірмесін түпнұсқасымен салыстырады және түпнұсқаны өтініш берушіге қайтарады.</w:t>
      </w:r>
      <w:r>
        <w:br/>
      </w:r>
      <w:r>
        <w:rPr>
          <w:rFonts w:ascii="Times New Roman"/>
          <w:b w:val="false"/>
          <w:i w:val="false"/>
          <w:color w:val="000000"/>
          <w:sz w:val="28"/>
        </w:rPr>
        <w:t>
</w:t>
      </w:r>
      <w:r>
        <w:rPr>
          <w:rFonts w:ascii="Times New Roman"/>
          <w:b w:val="false"/>
          <w:i w:val="false"/>
          <w:color w:val="000000"/>
          <w:sz w:val="28"/>
        </w:rPr>
        <w:t>
      12. ЖӘБО-да әскери есепке қою және одан шығару үшін өтініштердің бланкілері күту залындағы арнайы тағанда және ЖӘБО қызметкерлерінде болады.</w:t>
      </w:r>
      <w:r>
        <w:br/>
      </w:r>
      <w:r>
        <w:rPr>
          <w:rFonts w:ascii="Times New Roman"/>
          <w:b w:val="false"/>
          <w:i w:val="false"/>
          <w:color w:val="000000"/>
          <w:sz w:val="28"/>
        </w:rPr>
        <w:t>
      Орталықта әскери есепке қою және одан шығару үшін өтініштердің бланкілері күту залындағы арнайы тағанда және Орталықтың консультанттарында болады.</w:t>
      </w:r>
      <w:r>
        <w:br/>
      </w:r>
      <w:r>
        <w:rPr>
          <w:rFonts w:ascii="Times New Roman"/>
          <w:b w:val="false"/>
          <w:i w:val="false"/>
          <w:color w:val="000000"/>
          <w:sz w:val="28"/>
        </w:rPr>
        <w:t>
      Әскери есепке қою және одан шығару үшін өтініштер бланкілерінің үлгілері осы Стандартқа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көрсетілген және Қазақстан Республикасы Қорғаныс министрлігінің www.mod.kz.интернет-ресурсында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ЖӘБО-да (Орталықта) құжаттарды қабылдау "терезелер" арқылы жүзеге асырылады, оларда "терезелердің" мақсаты және атқаратын функциялары туралы ақпарат орналастырылады, сондай-ақ ЖӘБО қызметкерінің (Орталық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14. ЖӘБО құжаттарды қабылдау туралы растама бермейді.</w:t>
      </w:r>
      <w:r>
        <w:br/>
      </w:r>
      <w:r>
        <w:rPr>
          <w:rFonts w:ascii="Times New Roman"/>
          <w:b w:val="false"/>
          <w:i w:val="false"/>
          <w:color w:val="000000"/>
          <w:sz w:val="28"/>
        </w:rPr>
        <w:t>
      Өтініш берушіге өтініш жасаған сәтте мыналарды көрсете отырып, әскери билетке немесе уақытша куәлікке (әскери билеттің орнына) әскери есепке алу немесе одан шығару туралы белгі (мөртаңба) қойылады:</w:t>
      </w:r>
      <w:r>
        <w:br/>
      </w:r>
      <w:r>
        <w:rPr>
          <w:rFonts w:ascii="Times New Roman"/>
          <w:b w:val="false"/>
          <w:i w:val="false"/>
          <w:color w:val="000000"/>
          <w:sz w:val="28"/>
        </w:rPr>
        <w:t>
</w:t>
      </w:r>
      <w:r>
        <w:rPr>
          <w:rFonts w:ascii="Times New Roman"/>
          <w:b w:val="false"/>
          <w:i w:val="false"/>
          <w:color w:val="000000"/>
          <w:sz w:val="28"/>
        </w:rPr>
        <w:t>
      1) күні және ЖӘБО-ның атауы;</w:t>
      </w:r>
      <w:r>
        <w:br/>
      </w:r>
      <w:r>
        <w:rPr>
          <w:rFonts w:ascii="Times New Roman"/>
          <w:b w:val="false"/>
          <w:i w:val="false"/>
          <w:color w:val="000000"/>
          <w:sz w:val="28"/>
        </w:rPr>
        <w:t>
      2) мемлекеттік қызмет көрсету үшін құжаттарды қабылдаған ЖӘБО қызметкерінің қолы.</w:t>
      </w:r>
      <w:r>
        <w:br/>
      </w:r>
      <w:r>
        <w:rPr>
          <w:rFonts w:ascii="Times New Roman"/>
          <w:b w:val="false"/>
          <w:i w:val="false"/>
          <w:color w:val="000000"/>
          <w:sz w:val="28"/>
        </w:rPr>
        <w:t>
      Құжаттарды Орталық арқылы қабылдаған кезде өтініш берушіге мыналарды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құжаттардың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w:t>
      </w:r>
      <w:r>
        <w:rPr>
          <w:rFonts w:ascii="Times New Roman"/>
          <w:b w:val="false"/>
          <w:i w:val="false"/>
          <w:color w:val="000000"/>
          <w:sz w:val="28"/>
        </w:rPr>
        <w:t>
      4) құжаттардың берілген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15. Өтініш берушіге өзі келген кезде "терезелер" арқылы ЖӘБО қызметкері әскери есепке алғаны немесе одан шығарғаны туралы белгісі бар әскери билетті немесе уақытша куәлікті (әскери билеттің орнына) қолына береді.</w:t>
      </w:r>
      <w:r>
        <w:br/>
      </w:r>
      <w:r>
        <w:rPr>
          <w:rFonts w:ascii="Times New Roman"/>
          <w:b w:val="false"/>
          <w:i w:val="false"/>
          <w:color w:val="000000"/>
          <w:sz w:val="28"/>
        </w:rPr>
        <w:t>
      Орталықта өтініш берушіге дайын құжаттарды беруді "терезелер" арқылы онда көрсетілген мерзімде қолхат негізінде Орталықтың инспекторы жүзеге асырады.</w:t>
      </w:r>
      <w:r>
        <w:br/>
      </w:r>
      <w:r>
        <w:rPr>
          <w:rFonts w:ascii="Times New Roman"/>
          <w:b w:val="false"/>
          <w:i w:val="false"/>
          <w:color w:val="000000"/>
          <w:sz w:val="28"/>
        </w:rPr>
        <w:t>
</w:t>
      </w:r>
      <w:r>
        <w:rPr>
          <w:rFonts w:ascii="Times New Roman"/>
          <w:b w:val="false"/>
          <w:i w:val="false"/>
          <w:color w:val="000000"/>
          <w:sz w:val="28"/>
        </w:rPr>
        <w:t>
      16. Құжаттарда қателер, түзетулер, өшірулер анықталған кезде ЖӘБО қызметкері өтініш берушіге әскери есепке алудан немесе одан шығарудан бас тарту себебін ауызша жеткізеді. Өтініш беруші әскери есепке алу немесе одан шығару мерзімдерін бұзған жағдайларда ЖӘБО қызметкері өтініш берушіні құжаттарымен Әкімшілік құқық бұзушылық туралы Қазақстан Республикасы Кодексінің </w:t>
      </w:r>
      <w:r>
        <w:rPr>
          <w:rFonts w:ascii="Times New Roman"/>
          <w:b w:val="false"/>
          <w:i w:val="false"/>
          <w:color w:val="000000"/>
          <w:sz w:val="28"/>
        </w:rPr>
        <w:t>508</w:t>
      </w:r>
      <w:r>
        <w:rPr>
          <w:rFonts w:ascii="Times New Roman"/>
          <w:b w:val="false"/>
          <w:i w:val="false"/>
          <w:color w:val="000000"/>
          <w:sz w:val="28"/>
        </w:rPr>
        <w:t xml:space="preserve"> және </w:t>
      </w:r>
      <w:r>
        <w:rPr>
          <w:rFonts w:ascii="Times New Roman"/>
          <w:b w:val="false"/>
          <w:i w:val="false"/>
          <w:color w:val="000000"/>
          <w:sz w:val="28"/>
        </w:rPr>
        <w:t>510-баптарында</w:t>
      </w:r>
      <w:r>
        <w:rPr>
          <w:rFonts w:ascii="Times New Roman"/>
          <w:b w:val="false"/>
          <w:i w:val="false"/>
          <w:color w:val="000000"/>
          <w:sz w:val="28"/>
        </w:rPr>
        <w:t xml:space="preserve"> көзделген шараларды қабылдау үшін ЖӘБО бастығына жібереді. ЖӘБО бастығы тиісті шараларды қабылдағаннан кейін өтініш беруші белгіленген тәртіппен әскери есепке алынады немесе одан шығарылады.</w:t>
      </w:r>
      <w:r>
        <w:br/>
      </w:r>
      <w:r>
        <w:rPr>
          <w:rFonts w:ascii="Times New Roman"/>
          <w:b w:val="false"/>
          <w:i w:val="false"/>
          <w:color w:val="000000"/>
          <w:sz w:val="28"/>
        </w:rPr>
        <w:t>
      Орталықтан келіп түсетін құжаттарда жоғарыда көрсетілген кемшіліктер анықталған кезде немесе осы Стандарттың 11-тармағында көрсетілген құжаттар пакеті толық ұсынылмаған кезде ЖӘБО құжаттарды алғаннан кейін 1 жұмыс күні ішінде қайтару себептерін жазбаша негіздей отырып, оларды Орталыққа қайтарады.</w:t>
      </w:r>
      <w:r>
        <w:br/>
      </w:r>
      <w:r>
        <w:rPr>
          <w:rFonts w:ascii="Times New Roman"/>
          <w:b w:val="false"/>
          <w:i w:val="false"/>
          <w:color w:val="000000"/>
          <w:sz w:val="28"/>
        </w:rPr>
        <w:t>
      Құжаттар пакетін алғаннан кейін Орталық оларды алғаннан кейін бір жұмыс күні ішінде өтініш берушіні хабардар етеді және қайтару себебі туралы уәкілетті органның жазбаша негіздемесін береді.</w:t>
      </w:r>
      <w:r>
        <w:br/>
      </w:r>
      <w:r>
        <w:rPr>
          <w:rFonts w:ascii="Times New Roman"/>
          <w:b w:val="false"/>
          <w:i w:val="false"/>
          <w:color w:val="000000"/>
          <w:sz w:val="28"/>
        </w:rPr>
        <w:t>
      Егер өтініш беруші құжаттарды мерзімінде алмаған жағдайларда Орталық оларды өтініш берілген күнінен бастап 1 ай бойы сақтауды қамтамасыз етеді, одан кейін оларды ЖӘБО-ға береді.</w:t>
      </w:r>
    </w:p>
    <w:bookmarkEnd w:id="23"/>
    <w:bookmarkStart w:name="z99" w:id="24"/>
    <w:p>
      <w:pPr>
        <w:spacing w:after="0"/>
        <w:ind w:left="0"/>
        <w:jc w:val="left"/>
      </w:pPr>
      <w:r>
        <w:rPr>
          <w:rFonts w:ascii="Times New Roman"/>
          <w:b/>
          <w:i w:val="false"/>
          <w:color w:val="000000"/>
        </w:rPr>
        <w:t xml:space="preserve"> 
3. Жұмыс қағидаттары</w:t>
      </w:r>
    </w:p>
    <w:bookmarkEnd w:id="24"/>
    <w:bookmarkStart w:name="z100" w:id="25"/>
    <w:p>
      <w:pPr>
        <w:spacing w:after="0"/>
        <w:ind w:left="0"/>
        <w:jc w:val="both"/>
      </w:pPr>
      <w:r>
        <w:rPr>
          <w:rFonts w:ascii="Times New Roman"/>
          <w:b w:val="false"/>
          <w:i w:val="false"/>
          <w:color w:val="000000"/>
          <w:sz w:val="28"/>
        </w:rPr>
        <w:t>
      17. ЖӘБО-ның және Орталықтың қызметі мынадай қағидаттарға негізделеді:</w:t>
      </w:r>
      <w:r>
        <w:br/>
      </w:r>
      <w:r>
        <w:rPr>
          <w:rFonts w:ascii="Times New Roman"/>
          <w:b w:val="false"/>
          <w:i w:val="false"/>
          <w:color w:val="000000"/>
          <w:sz w:val="28"/>
        </w:rPr>
        <w:t>
      адамның конституциялық құқықтары мен бостандықтарын сақтау;</w:t>
      </w:r>
      <w:r>
        <w:br/>
      </w:r>
      <w:r>
        <w:rPr>
          <w:rFonts w:ascii="Times New Roman"/>
          <w:b w:val="false"/>
          <w:i w:val="false"/>
          <w:color w:val="000000"/>
          <w:sz w:val="28"/>
        </w:rPr>
        <w:t>
      қызметтік міндеттерін атқарған кезде заңдылықты сақтау;</w:t>
      </w:r>
      <w:r>
        <w:br/>
      </w:r>
      <w:r>
        <w:rPr>
          <w:rFonts w:ascii="Times New Roman"/>
          <w:b w:val="false"/>
          <w:i w:val="false"/>
          <w:color w:val="000000"/>
          <w:sz w:val="28"/>
        </w:rPr>
        <w:t>
      сыпайылық;</w:t>
      </w:r>
      <w:r>
        <w:br/>
      </w:r>
      <w:r>
        <w:rPr>
          <w:rFonts w:ascii="Times New Roman"/>
          <w:b w:val="false"/>
          <w:i w:val="false"/>
          <w:color w:val="000000"/>
          <w:sz w:val="28"/>
        </w:rPr>
        <w:t>
      түпкілікті және толық ақпарат беру;</w:t>
      </w:r>
      <w:r>
        <w:br/>
      </w:r>
      <w:r>
        <w:rPr>
          <w:rFonts w:ascii="Times New Roman"/>
          <w:b w:val="false"/>
          <w:i w:val="false"/>
          <w:color w:val="000000"/>
          <w:sz w:val="28"/>
        </w:rPr>
        <w:t>
      ақпараттың сақталуын, қорғалуын және оның құпиялылығын қамтамасыз ету;</w:t>
      </w:r>
      <w:r>
        <w:br/>
      </w:r>
      <w:r>
        <w:rPr>
          <w:rFonts w:ascii="Times New Roman"/>
          <w:b w:val="false"/>
          <w:i w:val="false"/>
          <w:color w:val="000000"/>
          <w:sz w:val="28"/>
        </w:rPr>
        <w:t>
      құжаттардың сақталуын қамтамасыз ету.</w:t>
      </w:r>
    </w:p>
    <w:bookmarkEnd w:id="25"/>
    <w:bookmarkStart w:name="z101" w:id="26"/>
    <w:p>
      <w:pPr>
        <w:spacing w:after="0"/>
        <w:ind w:left="0"/>
        <w:jc w:val="left"/>
      </w:pPr>
      <w:r>
        <w:rPr>
          <w:rFonts w:ascii="Times New Roman"/>
          <w:b/>
          <w:i w:val="false"/>
          <w:color w:val="000000"/>
        </w:rPr>
        <w:t xml:space="preserve"> 
4. Жұмыс нәтижелері</w:t>
      </w:r>
    </w:p>
    <w:bookmarkEnd w:id="26"/>
    <w:bookmarkStart w:name="z102" w:id="27"/>
    <w:p>
      <w:pPr>
        <w:spacing w:after="0"/>
        <w:ind w:left="0"/>
        <w:jc w:val="both"/>
      </w:pPr>
      <w:r>
        <w:rPr>
          <w:rFonts w:ascii="Times New Roman"/>
          <w:b w:val="false"/>
          <w:i w:val="false"/>
          <w:color w:val="000000"/>
          <w:sz w:val="28"/>
        </w:rPr>
        <w:t>      18. Өтініш берушілерге мемлекеттік қызмет көрсету нәтижелері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қол жетімділік көрсеткіштерімен өлшенеді, олар Қазақстан Республикасы Қорғаныс министрлігінің www.mod.kz. интернет-ресурсында,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 сапасы және қол жетімділігі көрсеткіштерінің мақсатты мәні жыл сайын Қазақстан Республикасы Қорғаныс министрінің бұйрығымен бекітіледі.</w:t>
      </w:r>
    </w:p>
    <w:bookmarkEnd w:id="27"/>
    <w:bookmarkStart w:name="z103" w:id="28"/>
    <w:p>
      <w:pPr>
        <w:spacing w:after="0"/>
        <w:ind w:left="0"/>
        <w:jc w:val="left"/>
      </w:pPr>
      <w:r>
        <w:rPr>
          <w:rFonts w:ascii="Times New Roman"/>
          <w:b/>
          <w:i w:val="false"/>
          <w:color w:val="000000"/>
        </w:rPr>
        <w:t xml:space="preserve"> 
5. Шағымдану тәртібі</w:t>
      </w:r>
    </w:p>
    <w:bookmarkEnd w:id="28"/>
    <w:bookmarkStart w:name="z104" w:id="29"/>
    <w:p>
      <w:pPr>
        <w:spacing w:after="0"/>
        <w:ind w:left="0"/>
        <w:jc w:val="both"/>
      </w:pPr>
      <w:r>
        <w:rPr>
          <w:rFonts w:ascii="Times New Roman"/>
          <w:b w:val="false"/>
          <w:i w:val="false"/>
          <w:color w:val="000000"/>
          <w:sz w:val="28"/>
        </w:rPr>
        <w:t>
      20. ЖӘБО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консульттары) болып табылады. ЖӘБО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сапасы бойынша шағымдар мен талап-арыздарды қарау жөніндегі жоғары тұрған уәкілетті орган Қазақстан Республикасы Қорғаныс министрлігінің Ұйымдастыру-жұмылдыру жұмыстары департаменті болып табылады.</w:t>
      </w:r>
      <w:r>
        <w:br/>
      </w:r>
      <w:r>
        <w:rPr>
          <w:rFonts w:ascii="Times New Roman"/>
          <w:b w:val="false"/>
          <w:i w:val="false"/>
          <w:color w:val="000000"/>
          <w:sz w:val="28"/>
        </w:rPr>
        <w:t>
      Орталық инспекторының әрекеттеріне (әрекетсіздігіне) шағымдану тәртібі туралы ақпаратты Орталықтың ақпараттық-анықтама қызметінің телефоны арқылы алуға болады: 58-00-58.</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ЖӘБО бастығының атына немесе жоғары тұрған уәкілетті органға беріледі.</w:t>
      </w:r>
      <w:r>
        <w:br/>
      </w:r>
      <w:r>
        <w:rPr>
          <w:rFonts w:ascii="Times New Roman"/>
          <w:b w:val="false"/>
          <w:i w:val="false"/>
          <w:color w:val="000000"/>
          <w:sz w:val="28"/>
        </w:rPr>
        <w:t>
      Орталық арқылы мемлекеттік қызмет көрсету кезінде көрсетілген мемлекеттік қызмет нәтижелерімен келіспеу туралы шағым Орталық директорының атына беріледі.</w:t>
      </w:r>
      <w:r>
        <w:br/>
      </w:r>
      <w:r>
        <w:rPr>
          <w:rFonts w:ascii="Times New Roman"/>
          <w:b w:val="false"/>
          <w:i w:val="false"/>
          <w:color w:val="000000"/>
          <w:sz w:val="28"/>
        </w:rPr>
        <w:t>
</w:t>
      </w:r>
      <w:r>
        <w:rPr>
          <w:rFonts w:ascii="Times New Roman"/>
          <w:b w:val="false"/>
          <w:i w:val="false"/>
          <w:color w:val="000000"/>
          <w:sz w:val="28"/>
        </w:rPr>
        <w:t>
      22. ЖӘБО-да дұрыс қызмет көрсетілмеген жағдайларда шағым ЖӘБО бастығының атына немесе жоғары тұрған уәкілетті органға беріледі.</w:t>
      </w:r>
      <w:r>
        <w:br/>
      </w:r>
      <w:r>
        <w:rPr>
          <w:rFonts w:ascii="Times New Roman"/>
          <w:b w:val="false"/>
          <w:i w:val="false"/>
          <w:color w:val="000000"/>
          <w:sz w:val="28"/>
        </w:rPr>
        <w:t>
      Орталық арқылы мемлекеттік қызмет көрсету кезінде дұрыс қызмет көрсетілмегені туралы шағым Орталық директорының атына беріледі. Орталықтың мекенжайлары мен телефондары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ЖӘБО мен Орталықтардың жұмыс кестелері осы Стандарттың 1-тармағында көрсетілген.</w:t>
      </w:r>
      <w:r>
        <w:br/>
      </w:r>
      <w:r>
        <w:rPr>
          <w:rFonts w:ascii="Times New Roman"/>
          <w:b w:val="false"/>
          <w:i w:val="false"/>
          <w:color w:val="000000"/>
          <w:sz w:val="28"/>
        </w:rPr>
        <w:t>
</w:t>
      </w:r>
      <w:r>
        <w:rPr>
          <w:rFonts w:ascii="Times New Roman"/>
          <w:b w:val="false"/>
          <w:i w:val="false"/>
          <w:color w:val="000000"/>
          <w:sz w:val="28"/>
        </w:rPr>
        <w:t>
      23. Шағымдар ауызша немесе жазбаша түрде, сондай-ақ электрондық түрде заңнамада белгіленген тәртіппен қабылданады.</w:t>
      </w:r>
      <w:r>
        <w:br/>
      </w:r>
      <w:r>
        <w:rPr>
          <w:rFonts w:ascii="Times New Roman"/>
          <w:b w:val="false"/>
          <w:i w:val="false"/>
          <w:color w:val="000000"/>
          <w:sz w:val="28"/>
        </w:rPr>
        <w:t>
      Шағымда өтініш берушінің тегі, аты, әкесінің аты, оның пошталық мекенжайы және күні көрсетіледі. Шағымға өтініш берушінің қолы қойылған немесе оның электрондық цифрлы қолтаңбасымен расталған болуға тиіс.</w:t>
      </w:r>
      <w:r>
        <w:br/>
      </w:r>
      <w:r>
        <w:rPr>
          <w:rFonts w:ascii="Times New Roman"/>
          <w:b w:val="false"/>
          <w:i w:val="false"/>
          <w:color w:val="000000"/>
          <w:sz w:val="28"/>
        </w:rPr>
        <w:t>
</w:t>
      </w:r>
      <w:r>
        <w:rPr>
          <w:rFonts w:ascii="Times New Roman"/>
          <w:b w:val="false"/>
          <w:i w:val="false"/>
          <w:color w:val="000000"/>
          <w:sz w:val="28"/>
        </w:rPr>
        <w:t>
      24. Жазбаша өтініш жасаған өтініш берушіге өтініштің қабылданған күнін және уақытын, оны қабылдаған адамның тегі мен аты-жөнін көрсете отырып талон беріледі.</w:t>
      </w:r>
      <w:r>
        <w:br/>
      </w:r>
      <w:r>
        <w:rPr>
          <w:rFonts w:ascii="Times New Roman"/>
          <w:b w:val="false"/>
          <w:i w:val="false"/>
          <w:color w:val="000000"/>
          <w:sz w:val="28"/>
        </w:rPr>
        <w:t>
      Келіп түскен шағым уәкілетті органның кіріс хат-хабарларын есепке алу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сондай-ақ өзге де нормативтік-құқықтық актілерде белгіленген мерзімдерде қаралады.</w:t>
      </w:r>
      <w:r>
        <w:br/>
      </w:r>
      <w:r>
        <w:rPr>
          <w:rFonts w:ascii="Times New Roman"/>
          <w:b w:val="false"/>
          <w:i w:val="false"/>
          <w:color w:val="000000"/>
          <w:sz w:val="28"/>
        </w:rPr>
        <w:t>
      Азаматтардың өтініштерін қараудың белгіленген мерзімдері - 30 күнтізбелік күн, ал қосымша ақпаратты алуды және зерделеуді талап етпейтіндер - 15 күнтізбелік күн.</w:t>
      </w:r>
      <w:r>
        <w:br/>
      </w:r>
      <w:r>
        <w:rPr>
          <w:rFonts w:ascii="Times New Roman"/>
          <w:b w:val="false"/>
          <w:i w:val="false"/>
          <w:color w:val="000000"/>
          <w:sz w:val="28"/>
        </w:rPr>
        <w:t>
      Берілген шағымды қарау барысын және оған жауапты ЖӘБО-дан білуге болады.</w:t>
      </w:r>
      <w:r>
        <w:br/>
      </w:r>
      <w:r>
        <w:rPr>
          <w:rFonts w:ascii="Times New Roman"/>
          <w:b w:val="false"/>
          <w:i w:val="false"/>
          <w:color w:val="000000"/>
          <w:sz w:val="28"/>
        </w:rPr>
        <w:t>
      Орталыққа келіп түскен шағым ақпаратты есепке алу журналына тіркеледі және "Жеке және заңды тұлғалардың өтініштерін қарау тәртібі туралы" Қазақстан Республикасының 2007 жылғы 12 қаңтардағы Заңында белгіленген мерзімдерде қаралады.</w:t>
      </w:r>
      <w:r>
        <w:br/>
      </w:r>
      <w:r>
        <w:rPr>
          <w:rFonts w:ascii="Times New Roman"/>
          <w:b w:val="false"/>
          <w:i w:val="false"/>
          <w:color w:val="000000"/>
          <w:sz w:val="28"/>
        </w:rPr>
        <w:t>
      Шағымды қарау нәтижелері туралы өтініш берушіге пошта арқылы жазбаша түрде хабарланады.</w:t>
      </w:r>
      <w:r>
        <w:br/>
      </w:r>
      <w:r>
        <w:rPr>
          <w:rFonts w:ascii="Times New Roman"/>
          <w:b w:val="false"/>
          <w:i w:val="false"/>
          <w:color w:val="000000"/>
          <w:sz w:val="28"/>
        </w:rPr>
        <w:t>
      Өтініш беруші ЖӘБО бастығы, жоғары тұрған уәкілетті орган немесе Орталық директоры қабылдаған шешіммен келіспеген жағдайда өтініш беруші заңнамада белгіленген тәртіппен сотқа өтініш жасауға құқылы.</w:t>
      </w:r>
      <w:r>
        <w:br/>
      </w:r>
      <w:r>
        <w:rPr>
          <w:rFonts w:ascii="Times New Roman"/>
          <w:b w:val="false"/>
          <w:i w:val="false"/>
          <w:color w:val="000000"/>
          <w:sz w:val="28"/>
        </w:rPr>
        <w:t>
</w:t>
      </w:r>
      <w:r>
        <w:rPr>
          <w:rFonts w:ascii="Times New Roman"/>
          <w:b w:val="false"/>
          <w:i w:val="false"/>
          <w:color w:val="000000"/>
          <w:sz w:val="28"/>
        </w:rPr>
        <w:t>
      25. Уәкілетті органның және Орталық басшыларының қабылдау уақыты осы Стандарттың 9-тармағында көзделген уәкілетті органның және Орталықтың жұмыс кестесіне сәйкес айқындалады.</w:t>
      </w:r>
      <w:r>
        <w:br/>
      </w:r>
      <w:r>
        <w:rPr>
          <w:rFonts w:ascii="Times New Roman"/>
          <w:b w:val="false"/>
          <w:i w:val="false"/>
          <w:color w:val="000000"/>
          <w:sz w:val="28"/>
        </w:rPr>
        <w:t>
      ЖӘБО байланыс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Уәкілетті органның байланыс телефондары ресми ақпарат кездерінде және уәкілетті органның үй-жайларында орналасқан стенділерде көрсетіледі.</w:t>
      </w:r>
      <w:r>
        <w:br/>
      </w:r>
      <w:r>
        <w:rPr>
          <w:rFonts w:ascii="Times New Roman"/>
          <w:b w:val="false"/>
          <w:i w:val="false"/>
          <w:color w:val="000000"/>
          <w:sz w:val="28"/>
        </w:rPr>
        <w:t>
      Орталықтардың байланыс телефондары </w:t>
      </w:r>
      <w:r>
        <w:rPr>
          <w:rFonts w:ascii="Times New Roman"/>
          <w:b w:val="false"/>
          <w:i w:val="false"/>
          <w:color w:val="000000"/>
          <w:sz w:val="28"/>
        </w:rPr>
        <w:t>3-қосымшада</w:t>
      </w:r>
      <w:r>
        <w:rPr>
          <w:rFonts w:ascii="Times New Roman"/>
          <w:b w:val="false"/>
          <w:i w:val="false"/>
          <w:color w:val="000000"/>
          <w:sz w:val="28"/>
        </w:rPr>
        <w:t>, сондай-ақ ресми ақпарат көздерінде және Орталықтардың үй-жайларында орналасқан стенділерде көрсетілген.</w:t>
      </w:r>
      <w:r>
        <w:br/>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интернет-ресурсы:www.mod.kz.kz.</w:t>
      </w:r>
    </w:p>
    <w:bookmarkEnd w:id="29"/>
    <w:bookmarkStart w:name="z110" w:id="30"/>
    <w:p>
      <w:pPr>
        <w:spacing w:after="0"/>
        <w:ind w:left="0"/>
        <w:jc w:val="both"/>
      </w:pPr>
      <w:r>
        <w:rPr>
          <w:rFonts w:ascii="Times New Roman"/>
          <w:b w:val="false"/>
          <w:i w:val="false"/>
          <w:color w:val="000000"/>
          <w:sz w:val="28"/>
        </w:rPr>
        <w:t xml:space="preserve">
"Запастағы сарбаздарды, сержанттарды      </w:t>
      </w:r>
      <w:r>
        <w:br/>
      </w:r>
      <w:r>
        <w:rPr>
          <w:rFonts w:ascii="Times New Roman"/>
          <w:b w:val="false"/>
          <w:i w:val="false"/>
          <w:color w:val="000000"/>
          <w:sz w:val="28"/>
        </w:rPr>
        <w:t xml:space="preserve">
әскери есепке алу және одан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30"/>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0"/>
        <w:gridCol w:w="2517"/>
        <w:gridCol w:w="2798"/>
        <w:gridCol w:w="3445"/>
      </w:tblGrid>
      <w:tr>
        <w:trPr>
          <w:trHeight w:val="975"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қызметтердің %-ы (үлесі)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31"/>
    <w:p>
      <w:pPr>
        <w:spacing w:after="0"/>
        <w:ind w:left="0"/>
        <w:jc w:val="both"/>
      </w:pPr>
      <w:r>
        <w:rPr>
          <w:rFonts w:ascii="Times New Roman"/>
          <w:b w:val="false"/>
          <w:i w:val="false"/>
          <w:color w:val="000000"/>
          <w:sz w:val="28"/>
        </w:rPr>
        <w:t xml:space="preserve">
"Запастағы сарбаздарды, сержанттарды  </w:t>
      </w:r>
      <w:r>
        <w:br/>
      </w:r>
      <w:r>
        <w:rPr>
          <w:rFonts w:ascii="Times New Roman"/>
          <w:b w:val="false"/>
          <w:i w:val="false"/>
          <w:color w:val="000000"/>
          <w:sz w:val="28"/>
        </w:rPr>
        <w:t xml:space="preserve">
әскери есепке алу және одан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31"/>
    <w:p>
      <w:pPr>
        <w:spacing w:after="0"/>
        <w:ind w:left="0"/>
        <w:jc w:val="left"/>
      </w:pPr>
      <w:r>
        <w:rPr>
          <w:rFonts w:ascii="Times New Roman"/>
          <w:b/>
          <w:i w:val="false"/>
          <w:color w:val="000000"/>
        </w:rPr>
        <w:t xml:space="preserve"> Облыстар, Астана және Алматы қалалары жергілікті әскери басқару органдарының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3965"/>
        <w:gridCol w:w="6243"/>
        <w:gridCol w:w="208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w:t>
            </w:r>
            <w:r>
              <w:rPr>
                <w:rFonts w:ascii="Times New Roman"/>
                <w:b w:val="false"/>
                <w:i w:val="false"/>
                <w:color w:val="000000"/>
                <w:sz w:val="20"/>
              </w:rPr>
              <w:t>56-02-62</w:t>
            </w:r>
            <w:r>
              <w:br/>
            </w:r>
            <w:r>
              <w:rPr>
                <w:rFonts w:ascii="Times New Roman"/>
                <w:b w:val="false"/>
                <w:i w:val="false"/>
                <w:color w:val="000000"/>
                <w:sz w:val="20"/>
              </w:rPr>
              <w:t>
</w:t>
            </w:r>
            <w:r>
              <w:rPr>
                <w:rFonts w:ascii="Times New Roman"/>
                <w:b w:val="false"/>
                <w:i w:val="false"/>
                <w:color w:val="000000"/>
                <w:sz w:val="20"/>
              </w:rPr>
              <w:t>56-33-56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67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6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112" w:id="32"/>
    <w:p>
      <w:pPr>
        <w:spacing w:after="0"/>
        <w:ind w:left="0"/>
        <w:jc w:val="both"/>
      </w:pPr>
      <w:r>
        <w:rPr>
          <w:rFonts w:ascii="Times New Roman"/>
          <w:b w:val="false"/>
          <w:i w:val="false"/>
          <w:color w:val="000000"/>
          <w:sz w:val="28"/>
        </w:rPr>
        <w:t xml:space="preserve">
"Запастағы сарбаздарды, сержанттарды  </w:t>
      </w:r>
      <w:r>
        <w:br/>
      </w:r>
      <w:r>
        <w:rPr>
          <w:rFonts w:ascii="Times New Roman"/>
          <w:b w:val="false"/>
          <w:i w:val="false"/>
          <w:color w:val="000000"/>
          <w:sz w:val="28"/>
        </w:rPr>
        <w:t xml:space="preserve">
әскери есепке алу және одан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32"/>
    <w:p>
      <w:pPr>
        <w:spacing w:after="0"/>
        <w:ind w:left="0"/>
        <w:jc w:val="left"/>
      </w:pPr>
      <w:r>
        <w:rPr>
          <w:rFonts w:ascii="Times New Roman"/>
          <w:b/>
          <w:i w:val="false"/>
          <w:color w:val="000000"/>
        </w:rPr>
        <w:t xml:space="preserve"> Облыстар, Астана және Алматы қалалары халыққа қызмет көрсету орталықтарының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4064"/>
        <w:gridCol w:w="6286"/>
        <w:gridCol w:w="1936"/>
      </w:tblGrid>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атауы</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орналасқан мекенжай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40-10-76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56-57-87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24-41-33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6-үй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28-40-14</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51-03-46</w:t>
            </w:r>
          </w:p>
        </w:tc>
      </w:tr>
      <w:tr>
        <w:trPr>
          <w:trHeight w:val="705"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33-55-93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p>
          <w:p>
            <w:pPr>
              <w:spacing w:after="20"/>
              <w:ind w:left="20"/>
              <w:jc w:val="both"/>
            </w:pPr>
            <w:r>
              <w:rPr>
                <w:rFonts w:ascii="Times New Roman"/>
                <w:b w:val="false"/>
                <w:i w:val="false"/>
                <w:color w:val="000000"/>
                <w:sz w:val="20"/>
              </w:rPr>
              <w:t>Қойгелді көшесі, 158 "а" 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43-84-18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23-68-81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облысьның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нөмірсіз 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23-08-46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w:t>
            </w:r>
          </w:p>
          <w:p>
            <w:pPr>
              <w:spacing w:after="20"/>
              <w:ind w:left="20"/>
              <w:jc w:val="both"/>
            </w:pPr>
            <w:r>
              <w:rPr>
                <w:rFonts w:ascii="Times New Roman"/>
                <w:b w:val="false"/>
                <w:i w:val="false"/>
                <w:color w:val="000000"/>
                <w:sz w:val="20"/>
              </w:rPr>
              <w:t>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p>
          <w:p>
            <w:pPr>
              <w:spacing w:after="20"/>
              <w:ind w:left="20"/>
              <w:jc w:val="both"/>
            </w:pPr>
            <w:r>
              <w:rPr>
                <w:rFonts w:ascii="Times New Roman"/>
                <w:b w:val="false"/>
                <w:i w:val="false"/>
                <w:color w:val="000000"/>
                <w:sz w:val="20"/>
              </w:rPr>
              <w:t>15-шағын аудан, 67 "б" 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31-85-16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33-31-03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Оңтустік Қазақстан облысының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30-06-79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63-82-51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Ходжанов көшесі, 9-үй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48-17-77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p>
            <w:pPr>
              <w:spacing w:after="20"/>
              <w:ind w:left="20"/>
              <w:jc w:val="both"/>
            </w:pPr>
            <w:r>
              <w:rPr>
                <w:rFonts w:ascii="Times New Roman"/>
                <w:b w:val="false"/>
                <w:i w:val="false"/>
                <w:color w:val="000000"/>
                <w:sz w:val="20"/>
              </w:rPr>
              <w:t>Теле би көшесі, 155-үй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78-47-01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39-65-52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34-09-35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Жұбанов көшесі, 2-үй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70 "а" көше</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ХҚО</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81-көше, 85-үй</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r>
    </w:tbl>
    <w:bookmarkStart w:name="z113" w:id="33"/>
    <w:p>
      <w:pPr>
        <w:spacing w:after="0"/>
        <w:ind w:left="0"/>
        <w:jc w:val="both"/>
      </w:pPr>
      <w:r>
        <w:rPr>
          <w:rFonts w:ascii="Times New Roman"/>
          <w:b w:val="false"/>
          <w:i w:val="false"/>
          <w:color w:val="000000"/>
          <w:sz w:val="28"/>
        </w:rPr>
        <w:t xml:space="preserve">
"Запастағы сарбаздарды, сержанттарды </w:t>
      </w:r>
      <w:r>
        <w:br/>
      </w:r>
      <w:r>
        <w:rPr>
          <w:rFonts w:ascii="Times New Roman"/>
          <w:b w:val="false"/>
          <w:i w:val="false"/>
          <w:color w:val="000000"/>
          <w:sz w:val="28"/>
        </w:rPr>
        <w:t xml:space="preserve">
әскери есепке алу және одан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33"/>
    <w:p>
      <w:pPr>
        <w:spacing w:after="0"/>
        <w:ind w:left="0"/>
        <w:jc w:val="both"/>
      </w:pPr>
      <w:r>
        <w:rPr>
          <w:rFonts w:ascii="Times New Roman"/>
          <w:b w:val="false"/>
          <w:i w:val="false"/>
          <w:color w:val="000000"/>
          <w:sz w:val="28"/>
        </w:rPr>
        <w:t>__________________________________қорғаныс</w:t>
      </w:r>
      <w:r>
        <w:br/>
      </w:r>
      <w:r>
        <w:rPr>
          <w:rFonts w:ascii="Times New Roman"/>
          <w:b w:val="false"/>
          <w:i w:val="false"/>
          <w:color w:val="000000"/>
          <w:sz w:val="28"/>
        </w:rPr>
        <w:t xml:space="preserve">
(ауданы, қаласы)             </w:t>
      </w:r>
      <w:r>
        <w:br/>
      </w:r>
      <w:r>
        <w:rPr>
          <w:rFonts w:ascii="Times New Roman"/>
          <w:b w:val="false"/>
          <w:i w:val="false"/>
          <w:color w:val="000000"/>
          <w:sz w:val="28"/>
        </w:rPr>
        <w:t>
істері жөніндегі бөлімінің (басқармасының)</w:t>
      </w:r>
      <w:r>
        <w:br/>
      </w:r>
      <w:r>
        <w:rPr>
          <w:rFonts w:ascii="Times New Roman"/>
          <w:b w:val="false"/>
          <w:i w:val="false"/>
          <w:color w:val="000000"/>
          <w:sz w:val="28"/>
        </w:rPr>
        <w:t xml:space="preserve">
бастығына                                </w:t>
      </w:r>
      <w:r>
        <w:br/>
      </w:r>
      <w:r>
        <w:rPr>
          <w:rFonts w:ascii="Times New Roman"/>
          <w:b w:val="false"/>
          <w:i w:val="false"/>
          <w:color w:val="000000"/>
          <w:sz w:val="28"/>
        </w:rPr>
        <w:t>
___________________________________________</w:t>
      </w:r>
      <w:r>
        <w:br/>
      </w: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туған күні, айы, жылы,          </w:t>
      </w:r>
      <w:r>
        <w:br/>
      </w:r>
      <w:r>
        <w:rPr>
          <w:rFonts w:ascii="Times New Roman"/>
          <w:b w:val="false"/>
          <w:i w:val="false"/>
          <w:color w:val="000000"/>
          <w:sz w:val="28"/>
        </w:rPr>
        <w:t>
___________________________________________</w:t>
      </w:r>
      <w:r>
        <w:br/>
      </w:r>
      <w:r>
        <w:rPr>
          <w:rFonts w:ascii="Times New Roman"/>
          <w:b w:val="false"/>
          <w:i w:val="false"/>
          <w:color w:val="000000"/>
          <w:sz w:val="28"/>
        </w:rPr>
        <w:t>
туған жері — селосы, кенті, қаласы, ауданы,</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облысы, республикасы)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 тұрғылықты жерімді ауыстыруыма және/немесе ҚР Қарулы Күштері, басқа да әскерлері мен әскери құралымдары қатарынан (ҚР ҚК, ІІМ ІӘ, ҚР ТЖМ, ҚР ҰҚК, ҚР РҰ) запасқа шығуыма, 3 айдан астам мерзімге уақытша келуіме (керектісінің асты сызылсын) байланысты әскери есепке қоюыңызды сұраймын.</w:t>
      </w:r>
    </w:p>
    <w:p>
      <w:pPr>
        <w:spacing w:after="0"/>
        <w:ind w:left="0"/>
        <w:jc w:val="both"/>
      </w:pPr>
      <w:r>
        <w:rPr>
          <w:rFonts w:ascii="Times New Roman"/>
          <w:b w:val="false"/>
          <w:i w:val="false"/>
          <w:color w:val="000000"/>
          <w:sz w:val="28"/>
        </w:rPr>
        <w:t>      Келген жерім___________________________________________________</w:t>
      </w:r>
      <w:r>
        <w:br/>
      </w:r>
      <w:r>
        <w:rPr>
          <w:rFonts w:ascii="Times New Roman"/>
          <w:b w:val="false"/>
          <w:i w:val="false"/>
          <w:color w:val="000000"/>
          <w:sz w:val="28"/>
        </w:rPr>
        <w:t>
(әскери міндетті немесе әскерге шақырылушы келген қорғаныс істері жөніндегі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бөлімінің (басқармасының), әскери құралымының нақты атауы, олардың орналасқан орны көрсетілсін)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Тұрғылықты жері________________________________________________</w:t>
      </w:r>
      <w:r>
        <w:br/>
      </w:r>
      <w:r>
        <w:rPr>
          <w:rFonts w:ascii="Times New Roman"/>
          <w:b w:val="false"/>
          <w:i w:val="false"/>
          <w:color w:val="000000"/>
          <w:sz w:val="28"/>
        </w:rPr>
        <w:t>
                       (нақты мекенжайы, телефоны көрсетілсін)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жұмыс орны және лауазымы _________________________________</w:t>
      </w:r>
      <w:r>
        <w:br/>
      </w:r>
      <w:r>
        <w:rPr>
          <w:rFonts w:ascii="Times New Roman"/>
          <w:b w:val="false"/>
          <w:i w:val="false"/>
          <w:color w:val="000000"/>
          <w:sz w:val="28"/>
        </w:rPr>
        <w:t>
     (оқу орнының атауы, ұйымның орналасқан жерінің нақты мекенжайы,</w:t>
      </w:r>
      <w:r>
        <w:br/>
      </w:r>
      <w:r>
        <w:rPr>
          <w:rFonts w:ascii="Times New Roman"/>
          <w:b w:val="false"/>
          <w:i w:val="false"/>
          <w:color w:val="000000"/>
          <w:sz w:val="28"/>
        </w:rPr>
        <w:t>
                        телефоны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Білімі, азаматтық мамандығы____________________________________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Отбасылық жағдайы______________________________________________</w:t>
      </w:r>
      <w:r>
        <w:br/>
      </w:r>
      <w:r>
        <w:rPr>
          <w:rFonts w:ascii="Times New Roman"/>
          <w:b w:val="false"/>
          <w:i w:val="false"/>
          <w:color w:val="000000"/>
          <w:sz w:val="28"/>
        </w:rPr>
        <w:t>
                      (әйелінің (күйеуінің), балаларының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туған жылы, күні, 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қызмет өткерген (әскер түрі, тегі, ә/бөлімінің нөмірі) және/немесе оқу орнының әскери кафедрасында оқыған кезеңі көрсетілсін (ӘЕМ көрсетілсін)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Туыстарында тұратын әскерге шақырылушылар үшін олардың Т.А.Ә.,</w:t>
      </w:r>
      <w:r>
        <w:br/>
      </w:r>
      <w:r>
        <w:rPr>
          <w:rFonts w:ascii="Times New Roman"/>
          <w:b w:val="false"/>
          <w:i w:val="false"/>
          <w:color w:val="000000"/>
          <w:sz w:val="28"/>
        </w:rPr>
        <w:t>
туған жылы мен туыстық дәрежесі көрсетілсін__________________________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Тұрғылықты жерімді ауыстырған жағдайда 7 күн мерзімде мекенжайымды хабарлауға міндеттенемін.</w:t>
      </w:r>
    </w:p>
    <w:p>
      <w:pPr>
        <w:spacing w:after="0"/>
        <w:ind w:left="0"/>
        <w:jc w:val="both"/>
      </w:pPr>
      <w:r>
        <w:rPr>
          <w:rFonts w:ascii="Times New Roman"/>
          <w:b w:val="false"/>
          <w:i w:val="false"/>
          <w:color w:val="000000"/>
          <w:sz w:val="28"/>
        </w:rPr>
        <w:t>      Қосымша: әскери билет, уақытша куәлік немесе тіркеу туралы куәлік.</w:t>
      </w:r>
    </w:p>
    <w:p>
      <w:pPr>
        <w:spacing w:after="0"/>
        <w:ind w:left="0"/>
        <w:jc w:val="both"/>
      </w:pPr>
      <w:r>
        <w:rPr>
          <w:rFonts w:ascii="Times New Roman"/>
          <w:b w:val="false"/>
          <w:i w:val="false"/>
          <w:color w:val="000000"/>
          <w:sz w:val="28"/>
        </w:rPr>
        <w:t>      20___ ж."___" _____________ ___________________/______________</w:t>
      </w:r>
    </w:p>
    <w:bookmarkStart w:name="z114" w:id="34"/>
    <w:p>
      <w:pPr>
        <w:spacing w:after="0"/>
        <w:ind w:left="0"/>
        <w:jc w:val="both"/>
      </w:pPr>
      <w:r>
        <w:rPr>
          <w:rFonts w:ascii="Times New Roman"/>
          <w:b w:val="false"/>
          <w:i w:val="false"/>
          <w:color w:val="000000"/>
          <w:sz w:val="28"/>
        </w:rPr>
        <w:t xml:space="preserve">
"Запастағы сарбаздарды, сержанттарды </w:t>
      </w:r>
      <w:r>
        <w:br/>
      </w:r>
      <w:r>
        <w:rPr>
          <w:rFonts w:ascii="Times New Roman"/>
          <w:b w:val="false"/>
          <w:i w:val="false"/>
          <w:color w:val="000000"/>
          <w:sz w:val="28"/>
        </w:rPr>
        <w:t>
әскери есепке алу және одан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34"/>
    <w:p>
      <w:pPr>
        <w:spacing w:after="0"/>
        <w:ind w:left="0"/>
        <w:jc w:val="both"/>
      </w:pPr>
      <w:r>
        <w:rPr>
          <w:rFonts w:ascii="Times New Roman"/>
          <w:b w:val="false"/>
          <w:i w:val="false"/>
          <w:color w:val="000000"/>
          <w:sz w:val="28"/>
        </w:rPr>
        <w:t>__________________________________қорғаныс</w:t>
      </w:r>
      <w:r>
        <w:br/>
      </w:r>
      <w:r>
        <w:rPr>
          <w:rFonts w:ascii="Times New Roman"/>
          <w:b w:val="false"/>
          <w:i w:val="false"/>
          <w:color w:val="000000"/>
          <w:sz w:val="28"/>
        </w:rPr>
        <w:t xml:space="preserve">
(ауданы, қаласы)           </w:t>
      </w:r>
      <w:r>
        <w:br/>
      </w:r>
      <w:r>
        <w:rPr>
          <w:rFonts w:ascii="Times New Roman"/>
          <w:b w:val="false"/>
          <w:i w:val="false"/>
          <w:color w:val="000000"/>
          <w:sz w:val="28"/>
        </w:rPr>
        <w:t>
істері жөніндегі бөлімінің (басқармасының)</w:t>
      </w:r>
      <w:r>
        <w:br/>
      </w:r>
      <w:r>
        <w:rPr>
          <w:rFonts w:ascii="Times New Roman"/>
          <w:b w:val="false"/>
          <w:i w:val="false"/>
          <w:color w:val="000000"/>
          <w:sz w:val="28"/>
        </w:rPr>
        <w:t xml:space="preserve">
бастығына                                 </w:t>
      </w:r>
      <w:r>
        <w:br/>
      </w:r>
      <w:r>
        <w:rPr>
          <w:rFonts w:ascii="Times New Roman"/>
          <w:b w:val="false"/>
          <w:i w:val="false"/>
          <w:color w:val="000000"/>
          <w:sz w:val="28"/>
        </w:rPr>
        <w:t>
___________________________________________</w:t>
      </w:r>
      <w:r>
        <w:br/>
      </w: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туған күні, айы, жылы,      </w:t>
      </w:r>
      <w:r>
        <w:br/>
      </w:r>
      <w:r>
        <w:rPr>
          <w:rFonts w:ascii="Times New Roman"/>
          <w:b w:val="false"/>
          <w:i w:val="false"/>
          <w:color w:val="000000"/>
          <w:sz w:val="28"/>
        </w:rPr>
        <w:t>
___________________________________________</w:t>
      </w:r>
      <w:r>
        <w:br/>
      </w:r>
      <w:r>
        <w:rPr>
          <w:rFonts w:ascii="Times New Roman"/>
          <w:b w:val="false"/>
          <w:i w:val="false"/>
          <w:color w:val="000000"/>
          <w:sz w:val="28"/>
        </w:rPr>
        <w:t>
туған жері - селосы, кенті, қаласы, ауданы,</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облысы, республикасы)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Мені___________________________________________________________</w:t>
      </w:r>
      <w:r>
        <w:br/>
      </w:r>
      <w:r>
        <w:rPr>
          <w:rFonts w:ascii="Times New Roman"/>
          <w:b w:val="false"/>
          <w:i w:val="false"/>
          <w:color w:val="000000"/>
          <w:sz w:val="28"/>
        </w:rPr>
        <w:t>
(тұрғылықты жерінің нақты мекенжайы, оқу орны, телефоны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___________кетуіме байланысты әскери есептен шығаруыңызды сұраймын</w:t>
      </w:r>
    </w:p>
    <w:p>
      <w:pPr>
        <w:spacing w:after="0"/>
        <w:ind w:left="0"/>
        <w:jc w:val="both"/>
      </w:pPr>
      <w:r>
        <w:rPr>
          <w:rFonts w:ascii="Times New Roman"/>
          <w:b w:val="false"/>
          <w:i w:val="false"/>
          <w:color w:val="000000"/>
          <w:sz w:val="28"/>
        </w:rPr>
        <w:t>      Мынадай себептер бойынша_______________________________________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есептен шығару кезінде маған әскери есепке алу қағидаларын бұзғаны үшін жауапкершілік туралы жеке ескертілді және 7 күн мерзімде жаңа тұрғылықты жерім бойынша әскери есепке тұруға міндеттенемін.</w:t>
      </w:r>
    </w:p>
    <w:p>
      <w:pPr>
        <w:spacing w:after="0"/>
        <w:ind w:left="0"/>
        <w:jc w:val="both"/>
      </w:pPr>
      <w:r>
        <w:rPr>
          <w:rFonts w:ascii="Times New Roman"/>
          <w:b w:val="false"/>
          <w:i w:val="false"/>
          <w:color w:val="000000"/>
          <w:sz w:val="28"/>
        </w:rPr>
        <w:t>      Менің жақын туыстарымның тұратын жері:_________________________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(жақын туысының тегі, аты, әкесінің аты, оның нақты мекенжайы,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Қосымша: әскери билет, уақытша куәлік немесе тіркеу туралы куәлік.</w:t>
      </w:r>
    </w:p>
    <w:p>
      <w:pPr>
        <w:spacing w:after="0"/>
        <w:ind w:left="0"/>
        <w:jc w:val="both"/>
      </w:pPr>
      <w:r>
        <w:rPr>
          <w:rFonts w:ascii="Times New Roman"/>
          <w:b w:val="false"/>
          <w:i w:val="false"/>
          <w:color w:val="000000"/>
          <w:sz w:val="28"/>
        </w:rPr>
        <w:t>      20 __ж."___" _______ __________________/_______________________</w:t>
      </w:r>
    </w:p>
    <w:bookmarkStart w:name="z115"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848 қаулысына   </w:t>
      </w:r>
      <w:r>
        <w:br/>
      </w:r>
      <w:r>
        <w:rPr>
          <w:rFonts w:ascii="Times New Roman"/>
          <w:b w:val="false"/>
          <w:i w:val="false"/>
          <w:color w:val="000000"/>
          <w:sz w:val="28"/>
        </w:rPr>
        <w:t xml:space="preserve">
3-қосымша   </w:t>
      </w:r>
    </w:p>
    <w:bookmarkEnd w:id="3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29 желтоқсандағы </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Start w:name="z116" w:id="36"/>
    <w:p>
      <w:pPr>
        <w:spacing w:after="0"/>
        <w:ind w:left="0"/>
        <w:jc w:val="left"/>
      </w:pPr>
      <w:r>
        <w:rPr>
          <w:rFonts w:ascii="Times New Roman"/>
          <w:b/>
          <w:i w:val="false"/>
          <w:color w:val="000000"/>
        </w:rPr>
        <w:t xml:space="preserve"> 
"Әскерге шақырылушыларды әскери есепке алу және одан шығару" мемлекеттік қызмет стандарты</w:t>
      </w:r>
    </w:p>
    <w:bookmarkEnd w:id="36"/>
    <w:bookmarkStart w:name="z117" w:id="37"/>
    <w:p>
      <w:pPr>
        <w:spacing w:after="0"/>
        <w:ind w:left="0"/>
        <w:jc w:val="left"/>
      </w:pPr>
      <w:r>
        <w:rPr>
          <w:rFonts w:ascii="Times New Roman"/>
          <w:b/>
          <w:i w:val="false"/>
          <w:color w:val="000000"/>
        </w:rPr>
        <w:t xml:space="preserve"> 
1. Жалпы ережелер</w:t>
      </w:r>
    </w:p>
    <w:bookmarkEnd w:id="37"/>
    <w:bookmarkStart w:name="z118" w:id="38"/>
    <w:p>
      <w:pPr>
        <w:spacing w:after="0"/>
        <w:ind w:left="0"/>
        <w:jc w:val="both"/>
      </w:pPr>
      <w:r>
        <w:rPr>
          <w:rFonts w:ascii="Times New Roman"/>
          <w:b w:val="false"/>
          <w:i w:val="false"/>
          <w:color w:val="000000"/>
          <w:sz w:val="28"/>
        </w:rPr>
        <w:t>
      1. "Әскерге шақырылушыларды әскери есепке алу және одан шығару" мемлекеттік қызметі жергілікті әскери басқару органдарымен (бұдан әрі - ЖӘБО), сондай-ақ баламалы негізде Халыққа қызмет көрсету орталықтары (бұдан әрі - Орталық) арқылы көрсетіледі. ЖӘБО мен Орталықтардың тізбелері осы Стандартқа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ЖӘБО жоқ елді мекендерде әскерге шақырылушыларды есепке алуды және одан шығаруды кенттердің, ауылдардың (селолардың), ауылдық (селолық) округтің әкімдері қамтамасыз етеді.</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"Әскери міндеттілік және әскери қызмет туралы" Қазақстан Республикасының 2005 жылғы 8 шілдедегі Заңы </w:t>
      </w:r>
      <w:r>
        <w:rPr>
          <w:rFonts w:ascii="Times New Roman"/>
          <w:b w:val="false"/>
          <w:i w:val="false"/>
          <w:color w:val="000000"/>
          <w:sz w:val="28"/>
        </w:rPr>
        <w:t>16-бабының</w:t>
      </w:r>
      <w:r>
        <w:rPr>
          <w:rFonts w:ascii="Times New Roman"/>
          <w:b w:val="false"/>
          <w:i w:val="false"/>
          <w:color w:val="000000"/>
          <w:sz w:val="28"/>
        </w:rPr>
        <w:t>, Қазақстан Республикасы Үкіметінің 2006 жылғы 5 мамырдағы № 371 қаулысымен бекітілген Қазақстан Республикасында әскери міндеттілер мен әскерге шақырылушылардың әскери есебін жүргізу тәртібі туралы ереженің </w:t>
      </w:r>
      <w:r>
        <w:rPr>
          <w:rFonts w:ascii="Times New Roman"/>
          <w:b w:val="false"/>
          <w:i w:val="false"/>
          <w:color w:val="000000"/>
          <w:sz w:val="28"/>
        </w:rPr>
        <w:t>34</w:t>
      </w:r>
      <w:r>
        <w:rPr>
          <w:rFonts w:ascii="Times New Roman"/>
          <w:b w:val="false"/>
          <w:i w:val="false"/>
          <w:color w:val="000000"/>
          <w:sz w:val="28"/>
        </w:rPr>
        <w:t>-</w:t>
      </w:r>
      <w:r>
        <w:rPr>
          <w:rFonts w:ascii="Times New Roman"/>
          <w:b w:val="false"/>
          <w:i w:val="false"/>
          <w:color w:val="000000"/>
          <w:sz w:val="28"/>
        </w:rPr>
        <w:t>71</w:t>
      </w:r>
      <w:r>
        <w:rPr>
          <w:rFonts w:ascii="Times New Roman"/>
          <w:b w:val="false"/>
          <w:i w:val="false"/>
          <w:color w:val="000000"/>
          <w:sz w:val="28"/>
        </w:rPr>
        <w:t>-тармақтарының, Қазақстан Республикасы Үкіметінің 2005 жылғы 12 желтоқсандағы № 1232 (ҚПҮ) қаулысымен бекітілген Қазақстан Республикасының жергілікті әскери басқару органдары туралы ереженің 9-тармағы 19) тармақшасының,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 1 </w:t>
      </w:r>
      <w:r>
        <w:rPr>
          <w:rFonts w:ascii="Times New Roman"/>
          <w:b w:val="false"/>
          <w:i w:val="false"/>
          <w:color w:val="000000"/>
          <w:sz w:val="28"/>
        </w:rPr>
        <w:t>қаулысының</w:t>
      </w:r>
      <w:r>
        <w:rPr>
          <w:rFonts w:ascii="Times New Roman"/>
          <w:b w:val="false"/>
          <w:i w:val="false"/>
          <w:color w:val="000000"/>
          <w:sz w:val="28"/>
        </w:rPr>
        <w:t xml:space="preserve">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қаулысының</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 Қазақстан Республикасы Қорғаныс министрлігінің www.mod.kz. интернет-ресурсында, сондай-ақ ресми ақпарат көздерінде және ЖӘБО мен Орталықтардың үй-жайларында орнатылған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түрі тіркеу туралы куәлікте әскери есепке алу/шығару туралы белгі (мөртаңба) қою немесе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әскери-есептік мамандығы жоқ әйелдерді;</w:t>
      </w:r>
      <w:r>
        <w:br/>
      </w:r>
      <w:r>
        <w:rPr>
          <w:rFonts w:ascii="Times New Roman"/>
          <w:b w:val="false"/>
          <w:i w:val="false"/>
          <w:color w:val="000000"/>
          <w:sz w:val="28"/>
        </w:rPr>
        <w:t>
</w:t>
      </w:r>
      <w:r>
        <w:rPr>
          <w:rFonts w:ascii="Times New Roman"/>
          <w:b w:val="false"/>
          <w:i w:val="false"/>
          <w:color w:val="000000"/>
          <w:sz w:val="28"/>
        </w:rPr>
        <w:t>
      2) әскери міндеттілікті атқарудан босатылғандарды;</w:t>
      </w:r>
      <w:r>
        <w:br/>
      </w:r>
      <w:r>
        <w:rPr>
          <w:rFonts w:ascii="Times New Roman"/>
          <w:b w:val="false"/>
          <w:i w:val="false"/>
          <w:color w:val="000000"/>
          <w:sz w:val="28"/>
        </w:rPr>
        <w:t>
</w:t>
      </w:r>
      <w:r>
        <w:rPr>
          <w:rFonts w:ascii="Times New Roman"/>
          <w:b w:val="false"/>
          <w:i w:val="false"/>
          <w:color w:val="000000"/>
          <w:sz w:val="28"/>
        </w:rPr>
        <w:t>
      3) бас бостандығынан айыру түрінде жазасын өтейтіндерді;</w:t>
      </w:r>
      <w:r>
        <w:br/>
      </w:r>
      <w:r>
        <w:rPr>
          <w:rFonts w:ascii="Times New Roman"/>
          <w:b w:val="false"/>
          <w:i w:val="false"/>
          <w:color w:val="000000"/>
          <w:sz w:val="28"/>
        </w:rPr>
        <w:t>
</w:t>
      </w:r>
      <w:r>
        <w:rPr>
          <w:rFonts w:ascii="Times New Roman"/>
          <w:b w:val="false"/>
          <w:i w:val="false"/>
          <w:color w:val="000000"/>
          <w:sz w:val="28"/>
        </w:rPr>
        <w:t>
      4) Қазақстан Республикасынан тысқары жерлерде тұрақты тұратындарды қоспағанда, әскери есепке алуға жататын Қазақстан Республикасының азаматтарына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ЖӘБО-ға өтініш жасаған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өтініш беруші ЖӘБО-ға өтініш жасаған сәттен бастап 10 минут;</w:t>
      </w:r>
      <w:r>
        <w:br/>
      </w:r>
      <w:r>
        <w:rPr>
          <w:rFonts w:ascii="Times New Roman"/>
          <w:b w:val="false"/>
          <w:i w:val="false"/>
          <w:color w:val="000000"/>
          <w:sz w:val="28"/>
        </w:rPr>
        <w:t>
</w:t>
      </w:r>
      <w:r>
        <w:rPr>
          <w:rFonts w:ascii="Times New Roman"/>
          <w:b w:val="false"/>
          <w:i w:val="false"/>
          <w:color w:val="000000"/>
          <w:sz w:val="28"/>
        </w:rPr>
        <w:t>
      2) кезекте күту уақыты - осы Стандарттың 11-тармағында айқындалған қажетті құжаттарды тапсырған кезде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құжаттарды алу үшін күту - өтініш беруші өтініш жасаған сәттен бастап 10 минут;</w:t>
      </w:r>
      <w:r>
        <w:br/>
      </w:r>
      <w:r>
        <w:rPr>
          <w:rFonts w:ascii="Times New Roman"/>
          <w:b w:val="false"/>
          <w:i w:val="false"/>
          <w:color w:val="000000"/>
          <w:sz w:val="28"/>
        </w:rPr>
        <w:t>
      Орталыққа өтініш жасаған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қажетті құжаттар ЖӘБО-ға келіп түскен күннен бастап 1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кезекте барынша жол берілетін күту уақыты - 30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алу кезінде кезекте барынша жол берілетін күту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көрсетіледі:</w:t>
      </w:r>
      <w:r>
        <w:br/>
      </w:r>
      <w:r>
        <w:rPr>
          <w:rFonts w:ascii="Times New Roman"/>
          <w:b w:val="false"/>
          <w:i w:val="false"/>
          <w:color w:val="000000"/>
          <w:sz w:val="28"/>
        </w:rPr>
        <w:t>
      ЖӘБО-ға өтініш жасаған кезде:</w:t>
      </w:r>
      <w:r>
        <w:br/>
      </w:r>
      <w:r>
        <w:rPr>
          <w:rFonts w:ascii="Times New Roman"/>
          <w:b w:val="false"/>
          <w:i w:val="false"/>
          <w:color w:val="000000"/>
          <w:sz w:val="28"/>
        </w:rPr>
        <w:t>
      аптасына төрт күн сағат 9.00-ден сағат 18.00-ге дейін (сәрсенбі, сенбі, жексенбі және мереке күндерінен басқа), түскі үзіліс сағат 13.00-ден сағат 14.00-ге дейін.</w:t>
      </w:r>
      <w:r>
        <w:br/>
      </w:r>
      <w:r>
        <w:rPr>
          <w:rFonts w:ascii="Times New Roman"/>
          <w:b w:val="false"/>
          <w:i w:val="false"/>
          <w:color w:val="000000"/>
          <w:sz w:val="28"/>
        </w:rPr>
        <w:t>
      Қабылдау кезектілік тәртібімен, алдын ала жазылусыз және жедел қызмет көрсетусіз жүзеге асырылады;</w:t>
      </w:r>
      <w:r>
        <w:br/>
      </w:r>
      <w:r>
        <w:rPr>
          <w:rFonts w:ascii="Times New Roman"/>
          <w:b w:val="false"/>
          <w:i w:val="false"/>
          <w:color w:val="000000"/>
          <w:sz w:val="28"/>
        </w:rPr>
        <w:t>
      Орталыққа өтініш жасаған кезде:</w:t>
      </w:r>
      <w:r>
        <w:br/>
      </w:r>
      <w:r>
        <w:rPr>
          <w:rFonts w:ascii="Times New Roman"/>
          <w:b w:val="false"/>
          <w:i w:val="false"/>
          <w:color w:val="000000"/>
          <w:sz w:val="28"/>
        </w:rPr>
        <w:t>
      жексенбіні қоспағанда, түскі үзіліссіз, аптасына алты күн сағат 9.00-ден бастап сағат 20.00-ге дейін.</w:t>
      </w:r>
      <w:r>
        <w:br/>
      </w:r>
      <w:r>
        <w:rPr>
          <w:rFonts w:ascii="Times New Roman"/>
          <w:b w:val="false"/>
          <w:i w:val="false"/>
          <w:color w:val="000000"/>
          <w:sz w:val="28"/>
        </w:rPr>
        <w:t>
      Қабылдау "электрондық" кезектілік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өтініш берушінің тұрғылықты жері бойынша қызмет көрсету үшін жағдайлар көзделген ЖӘБО-ның ғимаратында немесе Орталықтың ғимаратында көрсетіледі. Залда анықтама бюросы, күту креслолары, мемлекеттік және орыс тілдерінде толтырылған бланкілердің үлгілері бар ақпараттық стенділер орналастырылады, өртке қарсы қауіпсіздік шаралары қабылданады.</w:t>
      </w:r>
    </w:p>
    <w:bookmarkEnd w:id="38"/>
    <w:bookmarkStart w:name="z138" w:id="39"/>
    <w:p>
      <w:pPr>
        <w:spacing w:after="0"/>
        <w:ind w:left="0"/>
        <w:jc w:val="left"/>
      </w:pPr>
      <w:r>
        <w:rPr>
          <w:rFonts w:ascii="Times New Roman"/>
          <w:b/>
          <w:i w:val="false"/>
          <w:color w:val="000000"/>
        </w:rPr>
        <w:t xml:space="preserve"> 
2. Мемлекеттік қызмет көрсету тәртібі</w:t>
      </w:r>
    </w:p>
    <w:bookmarkEnd w:id="39"/>
    <w:bookmarkStart w:name="z139" w:id="40"/>
    <w:p>
      <w:pPr>
        <w:spacing w:after="0"/>
        <w:ind w:left="0"/>
        <w:jc w:val="both"/>
      </w:pPr>
      <w:r>
        <w:rPr>
          <w:rFonts w:ascii="Times New Roman"/>
          <w:b w:val="false"/>
          <w:i w:val="false"/>
          <w:color w:val="000000"/>
          <w:sz w:val="28"/>
        </w:rPr>
        <w:t>
      11. Өтініш берушілер әскери есепке алу және одан шығару үшін мынадай құжаттарды ұсыну қажет:</w:t>
      </w:r>
      <w:r>
        <w:br/>
      </w:r>
      <w:r>
        <w:rPr>
          <w:rFonts w:ascii="Times New Roman"/>
          <w:b w:val="false"/>
          <w:i w:val="false"/>
          <w:color w:val="000000"/>
          <w:sz w:val="28"/>
        </w:rPr>
        <w:t>
      ЖӘБО-ға:</w:t>
      </w:r>
      <w:r>
        <w:br/>
      </w:r>
      <w:r>
        <w:rPr>
          <w:rFonts w:ascii="Times New Roman"/>
          <w:b w:val="false"/>
          <w:i w:val="false"/>
          <w:color w:val="000000"/>
          <w:sz w:val="28"/>
        </w:rPr>
        <w:t>
</w:t>
      </w:r>
      <w:r>
        <w:rPr>
          <w:rFonts w:ascii="Times New Roman"/>
          <w:b w:val="false"/>
          <w:i w:val="false"/>
          <w:color w:val="000000"/>
          <w:sz w:val="28"/>
        </w:rPr>
        <w:t>
      1) әскери есепке қою үшін:</w:t>
      </w:r>
      <w:r>
        <w:br/>
      </w:r>
      <w:r>
        <w:rPr>
          <w:rFonts w:ascii="Times New Roman"/>
          <w:b w:val="false"/>
          <w:i w:val="false"/>
          <w:color w:val="000000"/>
          <w:sz w:val="28"/>
        </w:rPr>
        <w:t>
      белгіленген үлгідегі өтінішті;</w:t>
      </w:r>
      <w:r>
        <w:br/>
      </w:r>
      <w:r>
        <w:rPr>
          <w:rFonts w:ascii="Times New Roman"/>
          <w:b w:val="false"/>
          <w:i w:val="false"/>
          <w:color w:val="000000"/>
          <w:sz w:val="28"/>
        </w:rPr>
        <w:t>
      жеке куәлігінің түпнұсқасын;</w:t>
      </w:r>
      <w:r>
        <w:br/>
      </w:r>
      <w:r>
        <w:rPr>
          <w:rFonts w:ascii="Times New Roman"/>
          <w:b w:val="false"/>
          <w:i w:val="false"/>
          <w:color w:val="000000"/>
          <w:sz w:val="28"/>
        </w:rPr>
        <w:t>
      бұрынғы әскери есепте тұрған жерінен әскери есептен шығарылғаны туралы белгісі бар тіркеу туралы куәлікті;</w:t>
      </w:r>
      <w:r>
        <w:br/>
      </w:r>
      <w:r>
        <w:rPr>
          <w:rFonts w:ascii="Times New Roman"/>
          <w:b w:val="false"/>
          <w:i w:val="false"/>
          <w:color w:val="000000"/>
          <w:sz w:val="28"/>
        </w:rPr>
        <w:t>
      жүргізуші куәлігін (ол бар болған кезде);</w:t>
      </w:r>
      <w:r>
        <w:br/>
      </w:r>
      <w:r>
        <w:rPr>
          <w:rFonts w:ascii="Times New Roman"/>
          <w:b w:val="false"/>
          <w:i w:val="false"/>
          <w:color w:val="000000"/>
          <w:sz w:val="28"/>
        </w:rPr>
        <w:t>
</w:t>
      </w:r>
      <w:r>
        <w:rPr>
          <w:rFonts w:ascii="Times New Roman"/>
          <w:b w:val="false"/>
          <w:i w:val="false"/>
          <w:color w:val="000000"/>
          <w:sz w:val="28"/>
        </w:rPr>
        <w:t>
      2) әскери есептен шығару үшін:</w:t>
      </w:r>
      <w:r>
        <w:br/>
      </w:r>
      <w:r>
        <w:rPr>
          <w:rFonts w:ascii="Times New Roman"/>
          <w:b w:val="false"/>
          <w:i w:val="false"/>
          <w:color w:val="000000"/>
          <w:sz w:val="28"/>
        </w:rPr>
        <w:t>
      белгіленген үлгідегі өтінішті;</w:t>
      </w:r>
      <w:r>
        <w:br/>
      </w:r>
      <w:r>
        <w:rPr>
          <w:rFonts w:ascii="Times New Roman"/>
          <w:b w:val="false"/>
          <w:i w:val="false"/>
          <w:color w:val="000000"/>
          <w:sz w:val="28"/>
        </w:rPr>
        <w:t>
      тіркеу туралы куәлікті;</w:t>
      </w:r>
      <w:r>
        <w:br/>
      </w:r>
      <w:r>
        <w:rPr>
          <w:rFonts w:ascii="Times New Roman"/>
          <w:b w:val="false"/>
          <w:i w:val="false"/>
          <w:color w:val="000000"/>
          <w:sz w:val="28"/>
        </w:rPr>
        <w:t>
      Орталыққа:</w:t>
      </w:r>
      <w:r>
        <w:br/>
      </w:r>
      <w:r>
        <w:rPr>
          <w:rFonts w:ascii="Times New Roman"/>
          <w:b w:val="false"/>
          <w:i w:val="false"/>
          <w:color w:val="000000"/>
          <w:sz w:val="28"/>
        </w:rPr>
        <w:t>
</w:t>
      </w:r>
      <w:r>
        <w:rPr>
          <w:rFonts w:ascii="Times New Roman"/>
          <w:b w:val="false"/>
          <w:i w:val="false"/>
          <w:color w:val="000000"/>
          <w:sz w:val="28"/>
        </w:rPr>
        <w:t>
      1) әскери есепке қою үшін:</w:t>
      </w:r>
      <w:r>
        <w:br/>
      </w:r>
      <w:r>
        <w:rPr>
          <w:rFonts w:ascii="Times New Roman"/>
          <w:b w:val="false"/>
          <w:i w:val="false"/>
          <w:color w:val="000000"/>
          <w:sz w:val="28"/>
        </w:rPr>
        <w:t>
      белгіленген үлгідегі өтінішті;</w:t>
      </w:r>
      <w:r>
        <w:br/>
      </w:r>
      <w:r>
        <w:rPr>
          <w:rFonts w:ascii="Times New Roman"/>
          <w:b w:val="false"/>
          <w:i w:val="false"/>
          <w:color w:val="000000"/>
          <w:sz w:val="28"/>
        </w:rPr>
        <w:t>
      жеке куәлігінің көшірмесін;</w:t>
      </w:r>
      <w:r>
        <w:br/>
      </w:r>
      <w:r>
        <w:rPr>
          <w:rFonts w:ascii="Times New Roman"/>
          <w:b w:val="false"/>
          <w:i w:val="false"/>
          <w:color w:val="000000"/>
          <w:sz w:val="28"/>
        </w:rPr>
        <w:t>
      бұрынғы әскери есепте тұрған жерінен әскери есептен шығарылғаны туралы белгісі бар тіркеу туралы куәлікті;</w:t>
      </w:r>
      <w:r>
        <w:br/>
      </w:r>
      <w:r>
        <w:rPr>
          <w:rFonts w:ascii="Times New Roman"/>
          <w:b w:val="false"/>
          <w:i w:val="false"/>
          <w:color w:val="000000"/>
          <w:sz w:val="28"/>
        </w:rPr>
        <w:t>
      жүргізуші куәлігінің көшірмесін (ол бар болған кезде).</w:t>
      </w:r>
      <w:r>
        <w:br/>
      </w:r>
      <w:r>
        <w:rPr>
          <w:rFonts w:ascii="Times New Roman"/>
          <w:b w:val="false"/>
          <w:i w:val="false"/>
          <w:color w:val="000000"/>
          <w:sz w:val="28"/>
        </w:rPr>
        <w:t>
</w:t>
      </w:r>
      <w:r>
        <w:rPr>
          <w:rFonts w:ascii="Times New Roman"/>
          <w:b w:val="false"/>
          <w:i w:val="false"/>
          <w:color w:val="000000"/>
          <w:sz w:val="28"/>
        </w:rPr>
        <w:t>
      2) әскери есептен шығару үшін:</w:t>
      </w:r>
      <w:r>
        <w:br/>
      </w:r>
      <w:r>
        <w:rPr>
          <w:rFonts w:ascii="Times New Roman"/>
          <w:b w:val="false"/>
          <w:i w:val="false"/>
          <w:color w:val="000000"/>
          <w:sz w:val="28"/>
        </w:rPr>
        <w:t>
      белгіленген үлгідегі өтінішті;</w:t>
      </w:r>
      <w:r>
        <w:br/>
      </w:r>
      <w:r>
        <w:rPr>
          <w:rFonts w:ascii="Times New Roman"/>
          <w:b w:val="false"/>
          <w:i w:val="false"/>
          <w:color w:val="000000"/>
          <w:sz w:val="28"/>
        </w:rPr>
        <w:t>
      жеке куәлігінің көшірмесін;</w:t>
      </w:r>
      <w:r>
        <w:br/>
      </w:r>
      <w:r>
        <w:rPr>
          <w:rFonts w:ascii="Times New Roman"/>
          <w:b w:val="false"/>
          <w:i w:val="false"/>
          <w:color w:val="000000"/>
          <w:sz w:val="28"/>
        </w:rPr>
        <w:t>
      тіркеу туралы куәлікті.</w:t>
      </w:r>
      <w:r>
        <w:br/>
      </w:r>
      <w:r>
        <w:rPr>
          <w:rFonts w:ascii="Times New Roman"/>
          <w:b w:val="false"/>
          <w:i w:val="false"/>
          <w:color w:val="000000"/>
          <w:sz w:val="28"/>
        </w:rPr>
        <w:t>
      Орталыққа қосымша жоғарыда көрсетілген құжаттармен салыстыру үшін жеке куәліктің түпнұсқасы ұсынылады, сондай-ақ өтініш бланкісінде жүргізуші куәлігінің (ол бар болған кезде) деректері көрсетіледі.</w:t>
      </w:r>
      <w:r>
        <w:br/>
      </w:r>
      <w:r>
        <w:rPr>
          <w:rFonts w:ascii="Times New Roman"/>
          <w:b w:val="false"/>
          <w:i w:val="false"/>
          <w:color w:val="000000"/>
          <w:sz w:val="28"/>
        </w:rPr>
        <w:t>
      Құжаттар пакетін қабылдау кезінде Орталықтың қызметкері куәліктің көшірмесін түпнұсқасымен салыстырады және түпнұсқаны өтініш берушіге қайтарады.</w:t>
      </w:r>
      <w:r>
        <w:br/>
      </w:r>
      <w:r>
        <w:rPr>
          <w:rFonts w:ascii="Times New Roman"/>
          <w:b w:val="false"/>
          <w:i w:val="false"/>
          <w:color w:val="000000"/>
          <w:sz w:val="28"/>
        </w:rPr>
        <w:t>
</w:t>
      </w:r>
      <w:r>
        <w:rPr>
          <w:rFonts w:ascii="Times New Roman"/>
          <w:b w:val="false"/>
          <w:i w:val="false"/>
          <w:color w:val="000000"/>
          <w:sz w:val="28"/>
        </w:rPr>
        <w:t>
      12. ЖӘБО-да әскери есепке қою және одан шығару үшін өтініштердің бланкілері күту залындағы арнайы тағанда және ЖӘБО қызметкерлерінде болады.</w:t>
      </w:r>
      <w:r>
        <w:br/>
      </w:r>
      <w:r>
        <w:rPr>
          <w:rFonts w:ascii="Times New Roman"/>
          <w:b w:val="false"/>
          <w:i w:val="false"/>
          <w:color w:val="000000"/>
          <w:sz w:val="28"/>
        </w:rPr>
        <w:t>
      Орталықта әскери есепке қою және одан шығару үшін өтініштердің бланкілері күту залындағы арнайы тағанда және Орталықтың консультанттарында болады.</w:t>
      </w:r>
      <w:r>
        <w:br/>
      </w:r>
      <w:r>
        <w:rPr>
          <w:rFonts w:ascii="Times New Roman"/>
          <w:b w:val="false"/>
          <w:i w:val="false"/>
          <w:color w:val="000000"/>
          <w:sz w:val="28"/>
        </w:rPr>
        <w:t>
      Әскери есепке қою және одан шығару үшін өтініш бланкілерінің үлгілері осы Стандартқа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5-қосымшаларда</w:t>
      </w:r>
      <w:r>
        <w:rPr>
          <w:rFonts w:ascii="Times New Roman"/>
          <w:b w:val="false"/>
          <w:i w:val="false"/>
          <w:color w:val="000000"/>
          <w:sz w:val="28"/>
        </w:rPr>
        <w:t xml:space="preserve"> көрсетілген және Қазақстан Республикасы Қорғаныс министрлігінің www.mod.kz.интернет-ресурсында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ЖӘБО-да (Орталықта) құжаттарды қабылдау "терезелер" арқылы жүзеге асырылады, оларда "терезелердің" мақсаты және атқаратын функциялары туралы ақпарат орналастырылады, сондай-ақ ЖӘБО қызметкерінің (Орталық инспекторының) тегі, аты, әкесінің аты мен лауазымы көрсетіледі.</w:t>
      </w:r>
      <w:r>
        <w:br/>
      </w:r>
      <w:r>
        <w:rPr>
          <w:rFonts w:ascii="Times New Roman"/>
          <w:b w:val="false"/>
          <w:i w:val="false"/>
          <w:color w:val="000000"/>
          <w:sz w:val="28"/>
        </w:rPr>
        <w:t>
</w:t>
      </w:r>
      <w:r>
        <w:rPr>
          <w:rFonts w:ascii="Times New Roman"/>
          <w:b w:val="false"/>
          <w:i w:val="false"/>
          <w:color w:val="000000"/>
          <w:sz w:val="28"/>
        </w:rPr>
        <w:t>
      14. ЖӘБО құжаттарды қабылдау туралы растама бермейді.</w:t>
      </w:r>
      <w:r>
        <w:br/>
      </w:r>
      <w:r>
        <w:rPr>
          <w:rFonts w:ascii="Times New Roman"/>
          <w:b w:val="false"/>
          <w:i w:val="false"/>
          <w:color w:val="000000"/>
          <w:sz w:val="28"/>
        </w:rPr>
        <w:t>
      Өтініш берушіге өтініш жасаған сәтте мыналарды көрсете отырып, әскери билетке немесе уақытша куәлікке (әскери билеттің орнына) әскери есепке қабылдау немесе одан шығару туралы белгі (мөртаңба) қойылады:</w:t>
      </w:r>
      <w:r>
        <w:br/>
      </w:r>
      <w:r>
        <w:rPr>
          <w:rFonts w:ascii="Times New Roman"/>
          <w:b w:val="false"/>
          <w:i w:val="false"/>
          <w:color w:val="000000"/>
          <w:sz w:val="28"/>
        </w:rPr>
        <w:t>
</w:t>
      </w:r>
      <w:r>
        <w:rPr>
          <w:rFonts w:ascii="Times New Roman"/>
          <w:b w:val="false"/>
          <w:i w:val="false"/>
          <w:color w:val="000000"/>
          <w:sz w:val="28"/>
        </w:rPr>
        <w:t>
      1) күні және ЖӘБО-ның атауы;</w:t>
      </w:r>
      <w:r>
        <w:br/>
      </w:r>
      <w:r>
        <w:rPr>
          <w:rFonts w:ascii="Times New Roman"/>
          <w:b w:val="false"/>
          <w:i w:val="false"/>
          <w:color w:val="000000"/>
          <w:sz w:val="28"/>
        </w:rPr>
        <w:t>
</w:t>
      </w:r>
      <w:r>
        <w:rPr>
          <w:rFonts w:ascii="Times New Roman"/>
          <w:b w:val="false"/>
          <w:i w:val="false"/>
          <w:color w:val="000000"/>
          <w:sz w:val="28"/>
        </w:rPr>
        <w:t>
      2) мемлекеттік қызмет көрсету үшін құжаттарды қабылдаған ЖӘБО қызметкерінің қолы.</w:t>
      </w:r>
      <w:r>
        <w:br/>
      </w:r>
      <w:r>
        <w:rPr>
          <w:rFonts w:ascii="Times New Roman"/>
          <w:b w:val="false"/>
          <w:i w:val="false"/>
          <w:color w:val="000000"/>
          <w:sz w:val="28"/>
        </w:rPr>
        <w:t>
      Құжаттарды Орталық арқылы қабылдаған кезде өтініш берушіге мыналарды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құжаттардың нөмірлері мен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w:t>
      </w:r>
      <w:r>
        <w:rPr>
          <w:rFonts w:ascii="Times New Roman"/>
          <w:b w:val="false"/>
          <w:i w:val="false"/>
          <w:color w:val="000000"/>
          <w:sz w:val="28"/>
        </w:rPr>
        <w:t>
      4) құжаттардың берілген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инспекторының тегі, аты, әкесінің аты.</w:t>
      </w:r>
      <w:r>
        <w:br/>
      </w:r>
      <w:r>
        <w:rPr>
          <w:rFonts w:ascii="Times New Roman"/>
          <w:b w:val="false"/>
          <w:i w:val="false"/>
          <w:color w:val="000000"/>
          <w:sz w:val="28"/>
        </w:rPr>
        <w:t>
      15. Өтініш берушіге өзі келген кезде "терезелер" арқылы ЖӘБО қызметкері әскери есепке қабылданғаны немесе одан шығарғаны туралы белгісі бар куәлікті қолына береді.</w:t>
      </w:r>
      <w:r>
        <w:br/>
      </w:r>
      <w:r>
        <w:rPr>
          <w:rFonts w:ascii="Times New Roman"/>
          <w:b w:val="false"/>
          <w:i w:val="false"/>
          <w:color w:val="000000"/>
          <w:sz w:val="28"/>
        </w:rPr>
        <w:t>
      Орталықта өтініш берушіге дайын құжаттарды беруді "терезелер" арқылы онда көрсетілген мерзімде қолхат негізінде Орталықтың инспекторы жүзеге асырады.</w:t>
      </w:r>
      <w:r>
        <w:br/>
      </w:r>
      <w:r>
        <w:rPr>
          <w:rFonts w:ascii="Times New Roman"/>
          <w:b w:val="false"/>
          <w:i w:val="false"/>
          <w:color w:val="000000"/>
          <w:sz w:val="28"/>
        </w:rPr>
        <w:t>
      16. Құжаттарда қателер, түзетулер, өшірулер анықталған кезде ЖӘБО қызметкері өтініш берушіге әскери есепке қабылдаудан немесе одан шығарудан бас тарту себебін ауызша жеткізеді. Өтініш беруші әскери есепке қабылдау және одан шығару мерзімдерін бұзған жағдайларда ЖӘБО қызметкері өтініш берушіні құжаттарымен Әкімшілік құқық бұзушылық туралы Қазақстан Республикасы Кодексінің </w:t>
      </w:r>
      <w:r>
        <w:rPr>
          <w:rFonts w:ascii="Times New Roman"/>
          <w:b w:val="false"/>
          <w:i w:val="false"/>
          <w:color w:val="000000"/>
          <w:sz w:val="28"/>
        </w:rPr>
        <w:t>508</w:t>
      </w:r>
      <w:r>
        <w:rPr>
          <w:rFonts w:ascii="Times New Roman"/>
          <w:b w:val="false"/>
          <w:i w:val="false"/>
          <w:color w:val="000000"/>
          <w:sz w:val="28"/>
        </w:rPr>
        <w:t xml:space="preserve"> және </w:t>
      </w:r>
      <w:r>
        <w:rPr>
          <w:rFonts w:ascii="Times New Roman"/>
          <w:b w:val="false"/>
          <w:i w:val="false"/>
          <w:color w:val="000000"/>
          <w:sz w:val="28"/>
        </w:rPr>
        <w:t>510-баптарында</w:t>
      </w:r>
      <w:r>
        <w:rPr>
          <w:rFonts w:ascii="Times New Roman"/>
          <w:b w:val="false"/>
          <w:i w:val="false"/>
          <w:color w:val="000000"/>
          <w:sz w:val="28"/>
        </w:rPr>
        <w:t xml:space="preserve"> көзделген шараларды қабылдау үшін ЖӘБО бастығына жібереді. ЖӘБО бастығы тиісті шараларды қабылдағаннан кейін өтініш беруші белгіленген тәртіппен әскери есепке қабылданады немесе одан шығарылады.</w:t>
      </w:r>
      <w:r>
        <w:br/>
      </w:r>
      <w:r>
        <w:rPr>
          <w:rFonts w:ascii="Times New Roman"/>
          <w:b w:val="false"/>
          <w:i w:val="false"/>
          <w:color w:val="000000"/>
          <w:sz w:val="28"/>
        </w:rPr>
        <w:t>
      Орталықтан келіп түскен құжаттарда жоғарыда көрсетілген кемшіліктер анықталған кезде немесе осы Стандарттың 11-тармағында көрсетілген құжаттар пакеті толық ұсынылмаған кезде ЖӘБО құжаттарды алғаннан кейін 1 жұмыс күні ішінде қайтару себептерін жазбаша негіздей отырып, оларды Орталыққа қайтарады.</w:t>
      </w:r>
      <w:r>
        <w:br/>
      </w:r>
      <w:r>
        <w:rPr>
          <w:rFonts w:ascii="Times New Roman"/>
          <w:b w:val="false"/>
          <w:i w:val="false"/>
          <w:color w:val="000000"/>
          <w:sz w:val="28"/>
        </w:rPr>
        <w:t>
      Құжаттар пакетін алғаннан кейін Орталық оларды алғаннан кейін бір жұмыс күні ішінде өтініш берушіні хабардар етеді және қайтару себебі туралы уәкілетті органның жазбаша негіздемесін береді.</w:t>
      </w:r>
      <w:r>
        <w:br/>
      </w:r>
      <w:r>
        <w:rPr>
          <w:rFonts w:ascii="Times New Roman"/>
          <w:b w:val="false"/>
          <w:i w:val="false"/>
          <w:color w:val="000000"/>
          <w:sz w:val="28"/>
        </w:rPr>
        <w:t>
      Егер өтініш беруші құжаттарды мерзімінде алмаған жағдайларда Орталық оларды өтініш берілген күннен бастап 1 ай бойы сақтауды қамтамасыз етеді, одан кейін оларды ЖӘБО-ға береді.</w:t>
      </w:r>
    </w:p>
    <w:bookmarkEnd w:id="40"/>
    <w:bookmarkStart w:name="z154" w:id="41"/>
    <w:p>
      <w:pPr>
        <w:spacing w:after="0"/>
        <w:ind w:left="0"/>
        <w:jc w:val="left"/>
      </w:pPr>
      <w:r>
        <w:rPr>
          <w:rFonts w:ascii="Times New Roman"/>
          <w:b/>
          <w:i w:val="false"/>
          <w:color w:val="000000"/>
        </w:rPr>
        <w:t xml:space="preserve"> 
3. Жұмыс қағидаттары</w:t>
      </w:r>
    </w:p>
    <w:bookmarkEnd w:id="41"/>
    <w:bookmarkStart w:name="z155" w:id="42"/>
    <w:p>
      <w:pPr>
        <w:spacing w:after="0"/>
        <w:ind w:left="0"/>
        <w:jc w:val="both"/>
      </w:pPr>
      <w:r>
        <w:rPr>
          <w:rFonts w:ascii="Times New Roman"/>
          <w:b w:val="false"/>
          <w:i w:val="false"/>
          <w:color w:val="000000"/>
          <w:sz w:val="28"/>
        </w:rPr>
        <w:t>
      17. ЖӘБО-ның және Орталықтың қызметі мынадай қағидаттарға негізделеді:</w:t>
      </w:r>
      <w:r>
        <w:br/>
      </w:r>
      <w:r>
        <w:rPr>
          <w:rFonts w:ascii="Times New Roman"/>
          <w:b w:val="false"/>
          <w:i w:val="false"/>
          <w:color w:val="000000"/>
          <w:sz w:val="28"/>
        </w:rPr>
        <w:t>
      адамның конституциялық құқықтары мен бостандықтарын сақтау;</w:t>
      </w:r>
      <w:r>
        <w:br/>
      </w:r>
      <w:r>
        <w:rPr>
          <w:rFonts w:ascii="Times New Roman"/>
          <w:b w:val="false"/>
          <w:i w:val="false"/>
          <w:color w:val="000000"/>
          <w:sz w:val="28"/>
        </w:rPr>
        <w:t>
      қызметтік міндеттерін атқарған кезде заңдылықты сақтау;</w:t>
      </w:r>
      <w:r>
        <w:br/>
      </w:r>
      <w:r>
        <w:rPr>
          <w:rFonts w:ascii="Times New Roman"/>
          <w:b w:val="false"/>
          <w:i w:val="false"/>
          <w:color w:val="000000"/>
          <w:sz w:val="28"/>
        </w:rPr>
        <w:t>
      сыпайылық;</w:t>
      </w:r>
      <w:r>
        <w:br/>
      </w:r>
      <w:r>
        <w:rPr>
          <w:rFonts w:ascii="Times New Roman"/>
          <w:b w:val="false"/>
          <w:i w:val="false"/>
          <w:color w:val="000000"/>
          <w:sz w:val="28"/>
        </w:rPr>
        <w:t>
      түпкілікті және толық ақпарат беру;</w:t>
      </w:r>
      <w:r>
        <w:br/>
      </w:r>
      <w:r>
        <w:rPr>
          <w:rFonts w:ascii="Times New Roman"/>
          <w:b w:val="false"/>
          <w:i w:val="false"/>
          <w:color w:val="000000"/>
          <w:sz w:val="28"/>
        </w:rPr>
        <w:t>
      ақпараттың сақталуын, қорғалуын және оның құпиялылығын қамтамасыз ету;</w:t>
      </w:r>
      <w:r>
        <w:br/>
      </w:r>
      <w:r>
        <w:rPr>
          <w:rFonts w:ascii="Times New Roman"/>
          <w:b w:val="false"/>
          <w:i w:val="false"/>
          <w:color w:val="000000"/>
          <w:sz w:val="28"/>
        </w:rPr>
        <w:t>
      құжаттардың сақталуын қамтамасыз ету.</w:t>
      </w:r>
    </w:p>
    <w:bookmarkEnd w:id="42"/>
    <w:bookmarkStart w:name="z156" w:id="43"/>
    <w:p>
      <w:pPr>
        <w:spacing w:after="0"/>
        <w:ind w:left="0"/>
        <w:jc w:val="left"/>
      </w:pPr>
      <w:r>
        <w:rPr>
          <w:rFonts w:ascii="Times New Roman"/>
          <w:b/>
          <w:i w:val="false"/>
          <w:color w:val="000000"/>
        </w:rPr>
        <w:t xml:space="preserve"> 
4. Жұмыс нәтижелері</w:t>
      </w:r>
    </w:p>
    <w:bookmarkEnd w:id="43"/>
    <w:bookmarkStart w:name="z157" w:id="44"/>
    <w:p>
      <w:pPr>
        <w:spacing w:after="0"/>
        <w:ind w:left="0"/>
        <w:jc w:val="both"/>
      </w:pPr>
      <w:r>
        <w:rPr>
          <w:rFonts w:ascii="Times New Roman"/>
          <w:b w:val="false"/>
          <w:i w:val="false"/>
          <w:color w:val="000000"/>
          <w:sz w:val="28"/>
        </w:rPr>
        <w:t>
      18. Өтініш берушілерге мемлекеттік қызмет көрсету нәтижелері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қол жетімділік көрсеткіштерімен өлшенеді, олар Қазақстан Республикасы Қорғаныс министрлігінің www.mod.kz. интернет-ресурсында,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 сапасы және қол жетімділігі көрсеткіштерінің мақсатты мәні жыл сайын Қазақстан Республикасы Қорғаныс министрінің бұйрығымен бекітіледі.</w:t>
      </w:r>
    </w:p>
    <w:bookmarkEnd w:id="44"/>
    <w:bookmarkStart w:name="z159" w:id="45"/>
    <w:p>
      <w:pPr>
        <w:spacing w:after="0"/>
        <w:ind w:left="0"/>
        <w:jc w:val="left"/>
      </w:pPr>
      <w:r>
        <w:rPr>
          <w:rFonts w:ascii="Times New Roman"/>
          <w:b/>
          <w:i w:val="false"/>
          <w:color w:val="000000"/>
        </w:rPr>
        <w:t xml:space="preserve"> 
5. Шағымдану тәртібі</w:t>
      </w:r>
    </w:p>
    <w:bookmarkEnd w:id="45"/>
    <w:bookmarkStart w:name="z160" w:id="46"/>
    <w:p>
      <w:pPr>
        <w:spacing w:after="0"/>
        <w:ind w:left="0"/>
        <w:jc w:val="both"/>
      </w:pPr>
      <w:r>
        <w:rPr>
          <w:rFonts w:ascii="Times New Roman"/>
          <w:b w:val="false"/>
          <w:i w:val="false"/>
          <w:color w:val="000000"/>
          <w:sz w:val="28"/>
        </w:rPr>
        <w:t>
      20. ЖӘБО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консульттары) болып табылады. ЖӘБО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сапасы бойынша шағымдар мен талап- арыздарды қарау жөніндегі жоғары тұрған уәкілетті орган Қазақстан Республикасы Қорғаныс министрлігінің Ұйымдастыру-жұмылдыру жұмыстары департаменті болып табылады.</w:t>
      </w:r>
      <w:r>
        <w:br/>
      </w:r>
      <w:r>
        <w:rPr>
          <w:rFonts w:ascii="Times New Roman"/>
          <w:b w:val="false"/>
          <w:i w:val="false"/>
          <w:color w:val="000000"/>
          <w:sz w:val="28"/>
        </w:rPr>
        <w:t>
      Орталық инспекторының әрекеттеріне (әрекетсіздігіне) шағымдану тәртібі туралы ақпаратты Орталықтың ақпараттық-анықтама қызметінің телефоны арқылы алуға болады: 58-00-58.</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ЖӘБО бастығының атына немесе жоғары тұрған уәкілетті органға беріледі.</w:t>
      </w:r>
      <w:r>
        <w:br/>
      </w:r>
      <w:r>
        <w:rPr>
          <w:rFonts w:ascii="Times New Roman"/>
          <w:b w:val="false"/>
          <w:i w:val="false"/>
          <w:color w:val="000000"/>
          <w:sz w:val="28"/>
        </w:rPr>
        <w:t>
      Орталық арқылы мемлекеттік қызмет көрсету кезінде көрсетілген мемлекеттік қызмет нәтижелерімен келіспеу туралы шағым Орталық директорының атына беріледі.</w:t>
      </w:r>
      <w:r>
        <w:br/>
      </w:r>
      <w:r>
        <w:rPr>
          <w:rFonts w:ascii="Times New Roman"/>
          <w:b w:val="false"/>
          <w:i w:val="false"/>
          <w:color w:val="000000"/>
          <w:sz w:val="28"/>
        </w:rPr>
        <w:t>
</w:t>
      </w:r>
      <w:r>
        <w:rPr>
          <w:rFonts w:ascii="Times New Roman"/>
          <w:b w:val="false"/>
          <w:i w:val="false"/>
          <w:color w:val="000000"/>
          <w:sz w:val="28"/>
        </w:rPr>
        <w:t>
      22. ЖӘБО-да дұрыс қызмет көрсетілмеген жағдайларда шағым ЖӘБО бастығының атына немесе жоғары тұрған уәкілетті органға беріледі.</w:t>
      </w:r>
      <w:r>
        <w:br/>
      </w:r>
      <w:r>
        <w:rPr>
          <w:rFonts w:ascii="Times New Roman"/>
          <w:b w:val="false"/>
          <w:i w:val="false"/>
          <w:color w:val="000000"/>
          <w:sz w:val="28"/>
        </w:rPr>
        <w:t>
      Орталық арқылы мемлекеттік қызмет көрсету кезінде дұрыс қызмет көрсетілмегені туралы шағым Орталық директорының атына беріледі. Орталықтардың мекенжайлары мен телефондары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ЖӘБО мен Орталықтардың жұмыс кестелері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
      23. Шағымдар ауызша немесе жазбаша түрде, сондай-ақ электрондық түрде заңнамада белгіленген тәртіппен қабылданады. </w:t>
      </w:r>
      <w:r>
        <w:br/>
      </w:r>
      <w:r>
        <w:rPr>
          <w:rFonts w:ascii="Times New Roman"/>
          <w:b w:val="false"/>
          <w:i w:val="false"/>
          <w:color w:val="000000"/>
          <w:sz w:val="28"/>
        </w:rPr>
        <w:t>
      Шағымда өтініш берушінің тегі, аты, әкесінің аты, оның пошталық мекенжайы және күні көрсетіледі. Шағымға өтініш берушінің қолы қойылған немесе оның электрондық цифрлы қолтаңбасымен расталған болуға тиіс.</w:t>
      </w:r>
      <w:r>
        <w:br/>
      </w:r>
      <w:r>
        <w:rPr>
          <w:rFonts w:ascii="Times New Roman"/>
          <w:b w:val="false"/>
          <w:i w:val="false"/>
          <w:color w:val="000000"/>
          <w:sz w:val="28"/>
        </w:rPr>
        <w:t>
</w:t>
      </w:r>
      <w:r>
        <w:rPr>
          <w:rFonts w:ascii="Times New Roman"/>
          <w:b w:val="false"/>
          <w:i w:val="false"/>
          <w:color w:val="000000"/>
          <w:sz w:val="28"/>
        </w:rPr>
        <w:t>
      24. Жазбаша өтініш жасаған өтініш берушіге өтініштің қабылданған күнін және уақытын, оны қабылдаған адамның тегі мен аты-жөнін көрсете отырып талон беріледі.</w:t>
      </w:r>
      <w:r>
        <w:br/>
      </w:r>
      <w:r>
        <w:rPr>
          <w:rFonts w:ascii="Times New Roman"/>
          <w:b w:val="false"/>
          <w:i w:val="false"/>
          <w:color w:val="000000"/>
          <w:sz w:val="28"/>
        </w:rPr>
        <w:t>
      Келіп түскен шағым уәкілетті органның кіріс хат-хабарларын есепке алу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сондай-ақ өзге де нормативтік-құқықтық актілерде белгіленген мерзімдерде қаралады.</w:t>
      </w:r>
      <w:r>
        <w:br/>
      </w:r>
      <w:r>
        <w:rPr>
          <w:rFonts w:ascii="Times New Roman"/>
          <w:b w:val="false"/>
          <w:i w:val="false"/>
          <w:color w:val="000000"/>
          <w:sz w:val="28"/>
        </w:rPr>
        <w:t>
      Азаматтардың өтініштерін қараудың белгіленген мерзімдері - 30 күнтізбелік күн, ал қосымша ақпаратты алуды және зерделеуді талап етпейтіндер - 15 күнтізбелік күн.</w:t>
      </w:r>
      <w:r>
        <w:br/>
      </w:r>
      <w:r>
        <w:rPr>
          <w:rFonts w:ascii="Times New Roman"/>
          <w:b w:val="false"/>
          <w:i w:val="false"/>
          <w:color w:val="000000"/>
          <w:sz w:val="28"/>
        </w:rPr>
        <w:t>
      Берілген шағымды қарау барысын және оған жауапты ЖӘБО-дан білуге болады.</w:t>
      </w:r>
      <w:r>
        <w:br/>
      </w:r>
      <w:r>
        <w:rPr>
          <w:rFonts w:ascii="Times New Roman"/>
          <w:b w:val="false"/>
          <w:i w:val="false"/>
          <w:color w:val="000000"/>
          <w:sz w:val="28"/>
        </w:rPr>
        <w:t>
      Орталыққа келіп түскен шағым ақпаратты есепке алу журналына тіркеледі және "Жеке және заңды тұлғалардың өтініштерін қарау тәртібі туралы" Қазақстан Республикасының 2007 жылғы 12 қаңтардағы Заңында белгіленген мерзімдерде қаралады.</w:t>
      </w:r>
      <w:r>
        <w:br/>
      </w:r>
      <w:r>
        <w:rPr>
          <w:rFonts w:ascii="Times New Roman"/>
          <w:b w:val="false"/>
          <w:i w:val="false"/>
          <w:color w:val="000000"/>
          <w:sz w:val="28"/>
        </w:rPr>
        <w:t>
      Шағымды қарау нәтижелері туралы өтініш берушіге пошта арқылы жазбаша түрде хабарланады.</w:t>
      </w:r>
      <w:r>
        <w:br/>
      </w:r>
      <w:r>
        <w:rPr>
          <w:rFonts w:ascii="Times New Roman"/>
          <w:b w:val="false"/>
          <w:i w:val="false"/>
          <w:color w:val="000000"/>
          <w:sz w:val="28"/>
        </w:rPr>
        <w:t>
      ЖӘБО бастығы, жоғары тұрған уәкілетті орган немесе Орталық директоры қабылдаған шешіммен келіспеген жағдайда өтініш беруші заңнамада белгіленген тәртіппен сотқа өтініш жасауға құқылы.</w:t>
      </w:r>
      <w:r>
        <w:br/>
      </w:r>
      <w:r>
        <w:rPr>
          <w:rFonts w:ascii="Times New Roman"/>
          <w:b w:val="false"/>
          <w:i w:val="false"/>
          <w:color w:val="000000"/>
          <w:sz w:val="28"/>
        </w:rPr>
        <w:t>
</w:t>
      </w:r>
      <w:r>
        <w:rPr>
          <w:rFonts w:ascii="Times New Roman"/>
          <w:b w:val="false"/>
          <w:i w:val="false"/>
          <w:color w:val="000000"/>
          <w:sz w:val="28"/>
        </w:rPr>
        <w:t>
      25. Уәкілетті органның және Орталық басшыларының қабылдау уақыты осы Стандарттың 9-тармағында көзделген уәкілетті органның және Орталықтың жұмыс кестесіне сәйкес айқындалады.</w:t>
      </w:r>
      <w:r>
        <w:br/>
      </w:r>
      <w:r>
        <w:rPr>
          <w:rFonts w:ascii="Times New Roman"/>
          <w:b w:val="false"/>
          <w:i w:val="false"/>
          <w:color w:val="000000"/>
          <w:sz w:val="28"/>
        </w:rPr>
        <w:t>
      ЖӘБО байланыс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Уәкілетті органның байланыс телефондары ресми ақпарат көздерінде және уәкілетті органның үй-жайларында орналасқан стенділерде көрсетілген.</w:t>
      </w:r>
      <w:r>
        <w:br/>
      </w:r>
      <w:r>
        <w:rPr>
          <w:rFonts w:ascii="Times New Roman"/>
          <w:b w:val="false"/>
          <w:i w:val="false"/>
          <w:color w:val="000000"/>
          <w:sz w:val="28"/>
        </w:rPr>
        <w:t>
      Орталықтардың байланыс телефондары </w:t>
      </w:r>
      <w:r>
        <w:rPr>
          <w:rFonts w:ascii="Times New Roman"/>
          <w:b w:val="false"/>
          <w:i w:val="false"/>
          <w:color w:val="000000"/>
          <w:sz w:val="28"/>
        </w:rPr>
        <w:t>3-қосымшада</w:t>
      </w:r>
      <w:r>
        <w:rPr>
          <w:rFonts w:ascii="Times New Roman"/>
          <w:b w:val="false"/>
          <w:i w:val="false"/>
          <w:color w:val="000000"/>
          <w:sz w:val="28"/>
        </w:rPr>
        <w:t>, сондай-ақ ресми ақпарат көздерінде және Орталықтардың үй-жайларында орналасқан стенділерде көрсетілген.</w:t>
      </w:r>
      <w:r>
        <w:br/>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www.mod.kz.</w:t>
      </w:r>
    </w:p>
    <w:bookmarkEnd w:id="46"/>
    <w:bookmarkStart w:name="z166" w:id="47"/>
    <w:p>
      <w:pPr>
        <w:spacing w:after="0"/>
        <w:ind w:left="0"/>
        <w:jc w:val="both"/>
      </w:pPr>
      <w:r>
        <w:rPr>
          <w:rFonts w:ascii="Times New Roman"/>
          <w:b w:val="false"/>
          <w:i w:val="false"/>
          <w:color w:val="000000"/>
          <w:sz w:val="28"/>
        </w:rPr>
        <w:t xml:space="preserve">
"Әскерге шақырылушыларды әскери    </w:t>
      </w:r>
      <w:r>
        <w:br/>
      </w:r>
      <w:r>
        <w:rPr>
          <w:rFonts w:ascii="Times New Roman"/>
          <w:b w:val="false"/>
          <w:i w:val="false"/>
          <w:color w:val="000000"/>
          <w:sz w:val="28"/>
        </w:rPr>
        <w:t xml:space="preserve">
есепке алу және одан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47"/>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2"/>
        <w:gridCol w:w="3080"/>
        <w:gridCol w:w="2698"/>
        <w:gridCol w:w="3090"/>
      </w:tblGrid>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қызметтердің %-ы (үлесі)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48"/>
    <w:p>
      <w:pPr>
        <w:spacing w:after="0"/>
        <w:ind w:left="0"/>
        <w:jc w:val="both"/>
      </w:pPr>
      <w:r>
        <w:rPr>
          <w:rFonts w:ascii="Times New Roman"/>
          <w:b w:val="false"/>
          <w:i w:val="false"/>
          <w:color w:val="000000"/>
          <w:sz w:val="28"/>
        </w:rPr>
        <w:t xml:space="preserve">
"Әскерге шақырылушыларды әскери   </w:t>
      </w:r>
      <w:r>
        <w:br/>
      </w:r>
      <w:r>
        <w:rPr>
          <w:rFonts w:ascii="Times New Roman"/>
          <w:b w:val="false"/>
          <w:i w:val="false"/>
          <w:color w:val="000000"/>
          <w:sz w:val="28"/>
        </w:rPr>
        <w:t xml:space="preserve">
есепке алу және одан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48"/>
    <w:p>
      <w:pPr>
        <w:spacing w:after="0"/>
        <w:ind w:left="0"/>
        <w:jc w:val="left"/>
      </w:pPr>
      <w:r>
        <w:rPr>
          <w:rFonts w:ascii="Times New Roman"/>
          <w:b/>
          <w:i w:val="false"/>
          <w:color w:val="000000"/>
        </w:rPr>
        <w:t xml:space="preserve"> Облыстар, Астана және Алматы қалалары жергілікті әскери басқару органдарының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4049"/>
        <w:gridCol w:w="5928"/>
        <w:gridCol w:w="2370"/>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8(7172)72-18-54 38-27-09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56-02-62 56-33-56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 Шоқай көшесі, 134</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5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168" w:id="49"/>
    <w:p>
      <w:pPr>
        <w:spacing w:after="0"/>
        <w:ind w:left="0"/>
        <w:jc w:val="both"/>
      </w:pPr>
      <w:r>
        <w:rPr>
          <w:rFonts w:ascii="Times New Roman"/>
          <w:b w:val="false"/>
          <w:i w:val="false"/>
          <w:color w:val="000000"/>
          <w:sz w:val="28"/>
        </w:rPr>
        <w:t xml:space="preserve">
"Әскерге шақырылушыларды әскери   </w:t>
      </w:r>
      <w:r>
        <w:br/>
      </w:r>
      <w:r>
        <w:rPr>
          <w:rFonts w:ascii="Times New Roman"/>
          <w:b w:val="false"/>
          <w:i w:val="false"/>
          <w:color w:val="000000"/>
          <w:sz w:val="28"/>
        </w:rPr>
        <w:t xml:space="preserve">
есепке алу және одан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49"/>
    <w:p>
      <w:pPr>
        <w:spacing w:after="0"/>
        <w:ind w:left="0"/>
        <w:jc w:val="left"/>
      </w:pPr>
      <w:r>
        <w:rPr>
          <w:rFonts w:ascii="Times New Roman"/>
          <w:b/>
          <w:i w:val="false"/>
          <w:color w:val="000000"/>
        </w:rPr>
        <w:t xml:space="preserve"> Облыстар, Астана және Алматы қалалары халыққа қызмет көрсету орталықтарының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4211"/>
        <w:gridCol w:w="5881"/>
        <w:gridCol w:w="2186"/>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атауы</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орналасқан мекенжай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40-10-76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56-57-87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24-41-33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6-үй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28-40-14</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51-03-46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33-55-93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43-84-18</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23-68-81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54-10-20</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нөмірсіз 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23-08-46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15-шағын аудан, 67 "б" 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31-85-16</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33-31-03</w:t>
            </w:r>
          </w:p>
        </w:tc>
      </w:tr>
      <w:tr>
        <w:trPr>
          <w:trHeight w:val="765"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30-06-79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көшесі, 221-үй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63-82-51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Ходжанов көшесі, 9-үй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48-17-77</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көшесі, 155-үй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78-47-01</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39-65-52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34-09-35</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Жұбанов көшесі, 2-үй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37-02-06</w:t>
            </w:r>
          </w:p>
        </w:tc>
      </w:tr>
      <w:tr>
        <w:trPr>
          <w:trHeight w:val="72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70 "а" көше</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32-42-79</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ХҚО</w:t>
            </w:r>
          </w:p>
        </w:tc>
        <w:tc>
          <w:tcPr>
            <w:tcW w:w="5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81-көше, 85-үй</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r>
    </w:tbl>
    <w:bookmarkStart w:name="z169" w:id="50"/>
    <w:p>
      <w:pPr>
        <w:spacing w:after="0"/>
        <w:ind w:left="0"/>
        <w:jc w:val="both"/>
      </w:pPr>
      <w:r>
        <w:rPr>
          <w:rFonts w:ascii="Times New Roman"/>
          <w:b w:val="false"/>
          <w:i w:val="false"/>
          <w:color w:val="000000"/>
          <w:sz w:val="28"/>
        </w:rPr>
        <w:t xml:space="preserve">
"Әскерге шақырылушыларды әскер   </w:t>
      </w:r>
      <w:r>
        <w:br/>
      </w:r>
      <w:r>
        <w:rPr>
          <w:rFonts w:ascii="Times New Roman"/>
          <w:b w:val="false"/>
          <w:i w:val="false"/>
          <w:color w:val="000000"/>
          <w:sz w:val="28"/>
        </w:rPr>
        <w:t xml:space="preserve">
есепке алу және одан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50"/>
    <w:p>
      <w:pPr>
        <w:spacing w:after="0"/>
        <w:ind w:left="0"/>
        <w:jc w:val="both"/>
      </w:pPr>
      <w:r>
        <w:rPr>
          <w:rFonts w:ascii="Times New Roman"/>
          <w:b w:val="false"/>
          <w:i w:val="false"/>
          <w:color w:val="000000"/>
          <w:sz w:val="28"/>
        </w:rPr>
        <w:t>                           __________________________________қорғаныс</w:t>
      </w:r>
      <w:r>
        <w:br/>
      </w:r>
      <w:r>
        <w:rPr>
          <w:rFonts w:ascii="Times New Roman"/>
          <w:b w:val="false"/>
          <w:i w:val="false"/>
          <w:color w:val="000000"/>
          <w:sz w:val="28"/>
        </w:rPr>
        <w:t xml:space="preserve">
(ауданы, қаласы)               </w:t>
      </w:r>
      <w:r>
        <w:br/>
      </w:r>
      <w:r>
        <w:rPr>
          <w:rFonts w:ascii="Times New Roman"/>
          <w:b w:val="false"/>
          <w:i w:val="false"/>
          <w:color w:val="000000"/>
          <w:sz w:val="28"/>
        </w:rPr>
        <w:t>
істері жөніндегі бөлімінің (басқармасының)</w:t>
      </w:r>
      <w:r>
        <w:br/>
      </w:r>
      <w:r>
        <w:rPr>
          <w:rFonts w:ascii="Times New Roman"/>
          <w:b w:val="false"/>
          <w:i w:val="false"/>
          <w:color w:val="000000"/>
          <w:sz w:val="28"/>
        </w:rPr>
        <w:t xml:space="preserve">
бастығына                                 </w:t>
      </w:r>
      <w:r>
        <w:br/>
      </w:r>
      <w:r>
        <w:rPr>
          <w:rFonts w:ascii="Times New Roman"/>
          <w:b w:val="false"/>
          <w:i w:val="false"/>
          <w:color w:val="000000"/>
          <w:sz w:val="28"/>
        </w:rPr>
        <w:t>
__________________________________________</w:t>
      </w:r>
      <w:r>
        <w:br/>
      </w: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туған күні, айы, жылы,        </w:t>
      </w:r>
      <w:r>
        <w:br/>
      </w:r>
      <w:r>
        <w:rPr>
          <w:rFonts w:ascii="Times New Roman"/>
          <w:b w:val="false"/>
          <w:i w:val="false"/>
          <w:color w:val="000000"/>
          <w:sz w:val="28"/>
        </w:rPr>
        <w:t>
  __________________________________________</w:t>
      </w:r>
      <w:r>
        <w:br/>
      </w:r>
      <w:r>
        <w:rPr>
          <w:rFonts w:ascii="Times New Roman"/>
          <w:b w:val="false"/>
          <w:i w:val="false"/>
          <w:color w:val="000000"/>
          <w:sz w:val="28"/>
        </w:rPr>
        <w:t>
туған жері - селосы, кенті, қаласы, аудан</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облысы, республикасы)         </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Мені тұрғылықты жерімді ауыстыруыма және/немесе ҚР Қарулы Күштері, басқа да әскерлері мен әскери құралымдары қатарынан (ҚР ҚК, ІІМ ІӘ, ҚР ТЖМ, ҚР ҰҚК, ҚР РҰ) запасқа шығуыма, 3 айдан астам мерзімге уақытша келуіме (керектісінің асты сызылсын) байланысты әскери есепке қоюыңызды сұраймын.</w:t>
      </w:r>
    </w:p>
    <w:p>
      <w:pPr>
        <w:spacing w:after="0"/>
        <w:ind w:left="0"/>
        <w:jc w:val="both"/>
      </w:pPr>
      <w:r>
        <w:rPr>
          <w:rFonts w:ascii="Times New Roman"/>
          <w:b w:val="false"/>
          <w:i w:val="false"/>
          <w:color w:val="000000"/>
          <w:sz w:val="28"/>
        </w:rPr>
        <w:t>      Келген жерім___________________________________________________</w:t>
      </w:r>
      <w:r>
        <w:br/>
      </w:r>
      <w:r>
        <w:rPr>
          <w:rFonts w:ascii="Times New Roman"/>
          <w:b w:val="false"/>
          <w:i w:val="false"/>
          <w:color w:val="000000"/>
          <w:sz w:val="28"/>
        </w:rPr>
        <w:t>
   (әскери міндетті немесе әскерге шақырылушы келген қорғаныс істері</w:t>
      </w:r>
      <w:r>
        <w:br/>
      </w:r>
      <w:r>
        <w:rPr>
          <w:rFonts w:ascii="Times New Roman"/>
          <w:b w:val="false"/>
          <w:i w:val="false"/>
          <w:color w:val="000000"/>
          <w:sz w:val="28"/>
        </w:rPr>
        <w:t>
_____________________________________________________________________жөніндегі бөлімінің (басқармасының), әскери құралымының нақты атауы,</w:t>
      </w:r>
      <w:r>
        <w:br/>
      </w:r>
      <w:r>
        <w:rPr>
          <w:rFonts w:ascii="Times New Roman"/>
          <w:b w:val="false"/>
          <w:i w:val="false"/>
          <w:color w:val="000000"/>
          <w:sz w:val="28"/>
        </w:rPr>
        <w:t>
олардың орналасқан орны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жері________________________________________________</w:t>
      </w:r>
      <w:r>
        <w:br/>
      </w:r>
      <w:r>
        <w:rPr>
          <w:rFonts w:ascii="Times New Roman"/>
          <w:b w:val="false"/>
          <w:i w:val="false"/>
          <w:color w:val="000000"/>
          <w:sz w:val="28"/>
        </w:rPr>
        <w:t>
                         (нақты мекенжайы, телефоны көрсетілсін)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Оқу, жұмыс орны және лауазымы__________________________________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(оқу орнының атауы, ұйымның орналасқан жерінің нақты мекенжайы, телефоны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Білімі, азаматтық мамандығы____________________________________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Отбасылық жағдайы______________________________________________</w:t>
      </w:r>
      <w:r>
        <w:br/>
      </w:r>
      <w:r>
        <w:rPr>
          <w:rFonts w:ascii="Times New Roman"/>
          <w:b w:val="false"/>
          <w:i w:val="false"/>
          <w:color w:val="000000"/>
          <w:sz w:val="28"/>
        </w:rPr>
        <w:t>
                       (әйелінің (күйеуінің), балаларының тегі,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туған жылы, күні, 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қызмет өткерген (әскер түрі, тегі, бөлімінің нөмірі) және/немесе оқу орнының әскери кафедрасында оқыған кезеңі көрсетілсін (ӘЕМ көрсетілсін)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Туыстарында тұратын әскерге шақырылушылар үшін олардың Т.А.Ә.,</w:t>
      </w:r>
      <w:r>
        <w:br/>
      </w:r>
      <w:r>
        <w:rPr>
          <w:rFonts w:ascii="Times New Roman"/>
          <w:b w:val="false"/>
          <w:i w:val="false"/>
          <w:color w:val="000000"/>
          <w:sz w:val="28"/>
        </w:rPr>
        <w:t>
туған жылы мен туыстық дәрежесі көрсетілсін__________________________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Тұрғылықты жерімді ауыстырған жағдайда 7 күн мерзімде мекенжайымды хабарлауға міндеттенемін.</w:t>
      </w:r>
    </w:p>
    <w:p>
      <w:pPr>
        <w:spacing w:after="0"/>
        <w:ind w:left="0"/>
        <w:jc w:val="both"/>
      </w:pPr>
      <w:r>
        <w:rPr>
          <w:rFonts w:ascii="Times New Roman"/>
          <w:b w:val="false"/>
          <w:i w:val="false"/>
          <w:color w:val="000000"/>
          <w:sz w:val="28"/>
        </w:rPr>
        <w:t>      Қосымша: әскери билет, уақытша куәлік немесе тіркеу туралы куәлік.</w:t>
      </w:r>
    </w:p>
    <w:p>
      <w:pPr>
        <w:spacing w:after="0"/>
        <w:ind w:left="0"/>
        <w:jc w:val="both"/>
      </w:pPr>
      <w:r>
        <w:rPr>
          <w:rFonts w:ascii="Times New Roman"/>
          <w:b w:val="false"/>
          <w:i w:val="false"/>
          <w:color w:val="000000"/>
          <w:sz w:val="28"/>
        </w:rPr>
        <w:t>      20 ___ ж.«___»___________ _____________________/______________</w:t>
      </w:r>
    </w:p>
    <w:bookmarkStart w:name="z171" w:id="51"/>
    <w:p>
      <w:pPr>
        <w:spacing w:after="0"/>
        <w:ind w:left="0"/>
        <w:jc w:val="both"/>
      </w:pPr>
      <w:r>
        <w:rPr>
          <w:rFonts w:ascii="Times New Roman"/>
          <w:b w:val="false"/>
          <w:i w:val="false"/>
          <w:color w:val="000000"/>
          <w:sz w:val="28"/>
        </w:rPr>
        <w:t xml:space="preserve">
"Әскерге шақырылушыларды әскери  </w:t>
      </w:r>
      <w:r>
        <w:br/>
      </w:r>
      <w:r>
        <w:rPr>
          <w:rFonts w:ascii="Times New Roman"/>
          <w:b w:val="false"/>
          <w:i w:val="false"/>
          <w:color w:val="000000"/>
          <w:sz w:val="28"/>
        </w:rPr>
        <w:t xml:space="preserve">
есепке алу және одан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5-қосымша            </w:t>
      </w:r>
    </w:p>
    <w:bookmarkEnd w:id="51"/>
    <w:p>
      <w:pPr>
        <w:spacing w:after="0"/>
        <w:ind w:left="0"/>
        <w:jc w:val="both"/>
      </w:pPr>
      <w:r>
        <w:rPr>
          <w:rFonts w:ascii="Times New Roman"/>
          <w:b w:val="false"/>
          <w:i w:val="false"/>
          <w:color w:val="000000"/>
          <w:sz w:val="28"/>
        </w:rPr>
        <w:t>__________________________________қорғаныс</w:t>
      </w:r>
      <w:r>
        <w:br/>
      </w:r>
      <w:r>
        <w:rPr>
          <w:rFonts w:ascii="Times New Roman"/>
          <w:b w:val="false"/>
          <w:i w:val="false"/>
          <w:color w:val="000000"/>
          <w:sz w:val="28"/>
        </w:rPr>
        <w:t xml:space="preserve">
(ауданы, қаласы)             </w:t>
      </w:r>
      <w:r>
        <w:br/>
      </w:r>
      <w:r>
        <w:rPr>
          <w:rFonts w:ascii="Times New Roman"/>
          <w:b w:val="false"/>
          <w:i w:val="false"/>
          <w:color w:val="000000"/>
          <w:sz w:val="28"/>
        </w:rPr>
        <w:t>
  істері жөніндегі бөлімінің (басқармасының)</w:t>
      </w:r>
      <w:r>
        <w:br/>
      </w:r>
      <w:r>
        <w:rPr>
          <w:rFonts w:ascii="Times New Roman"/>
          <w:b w:val="false"/>
          <w:i w:val="false"/>
          <w:color w:val="000000"/>
          <w:sz w:val="28"/>
        </w:rPr>
        <w:t xml:space="preserve">
бастығына                                 </w:t>
      </w:r>
      <w:r>
        <w:br/>
      </w:r>
      <w:r>
        <w:rPr>
          <w:rFonts w:ascii="Times New Roman"/>
          <w:b w:val="false"/>
          <w:i w:val="false"/>
          <w:color w:val="000000"/>
          <w:sz w:val="28"/>
        </w:rPr>
        <w:t>
__________________________________________</w:t>
      </w:r>
      <w:r>
        <w:br/>
      </w: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туған күні, айы, жылы,         </w:t>
      </w:r>
      <w:r>
        <w:br/>
      </w:r>
      <w:r>
        <w:rPr>
          <w:rFonts w:ascii="Times New Roman"/>
          <w:b w:val="false"/>
          <w:i w:val="false"/>
          <w:color w:val="000000"/>
          <w:sz w:val="28"/>
        </w:rPr>
        <w:t>
___________________________________________</w:t>
      </w:r>
      <w:r>
        <w:br/>
      </w:r>
      <w:r>
        <w:rPr>
          <w:rFonts w:ascii="Times New Roman"/>
          <w:b w:val="false"/>
          <w:i w:val="false"/>
          <w:color w:val="000000"/>
          <w:sz w:val="28"/>
        </w:rPr>
        <w:t>
туған жері - селосы, кенті, қаласы, ауданы,</w:t>
      </w:r>
      <w:r>
        <w:br/>
      </w: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облысы, республикасы)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Мені___________________________________________________________</w:t>
      </w:r>
      <w:r>
        <w:br/>
      </w:r>
      <w:r>
        <w:rPr>
          <w:rFonts w:ascii="Times New Roman"/>
          <w:b w:val="false"/>
          <w:i w:val="false"/>
          <w:color w:val="000000"/>
          <w:sz w:val="28"/>
        </w:rPr>
        <w:t>
        (тұрғылықты жерінің нақты мекенжайы, оқу орны, телефоны көрсетілсін)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______________кетуіме байланысты әскери есептен шығаруыңызды сұраймын</w:t>
      </w:r>
    </w:p>
    <w:p>
      <w:pPr>
        <w:spacing w:after="0"/>
        <w:ind w:left="0"/>
        <w:jc w:val="both"/>
      </w:pPr>
      <w:r>
        <w:rPr>
          <w:rFonts w:ascii="Times New Roman"/>
          <w:b w:val="false"/>
          <w:i w:val="false"/>
          <w:color w:val="000000"/>
          <w:sz w:val="28"/>
        </w:rPr>
        <w:t>      Мынадай себептер бойынша_______________________________________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Әскери есептен шығару кезінде маған әскери есепке алу қағидаларын бұзғаны үшін жауапкершілік туралы жеке ескертілді және 7 күн мерзімде жаңа тұрғылықты жерім бойынша әскери есепке тұруға міндеттенемін.</w:t>
      </w:r>
      <w:r>
        <w:br/>
      </w:r>
      <w:r>
        <w:rPr>
          <w:rFonts w:ascii="Times New Roman"/>
          <w:b w:val="false"/>
          <w:i w:val="false"/>
          <w:color w:val="000000"/>
          <w:sz w:val="28"/>
        </w:rPr>
        <w:t>
      Менің жақын туыстарымның тұратын жері:_________________________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(жақын туысының тегі, аты, әкесінің аты, оның нақты мекенжайы,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 әскери билет, уақытша куәлік немесе тіркеу туралы куәлік.</w:t>
      </w:r>
    </w:p>
    <w:p>
      <w:pPr>
        <w:spacing w:after="0"/>
        <w:ind w:left="0"/>
        <w:jc w:val="both"/>
      </w:pPr>
      <w:r>
        <w:rPr>
          <w:rFonts w:ascii="Times New Roman"/>
          <w:b w:val="false"/>
          <w:i w:val="false"/>
          <w:color w:val="000000"/>
          <w:sz w:val="28"/>
        </w:rPr>
        <w:t>      20.___ ж."____"______________ _____________________/___________</w:t>
      </w:r>
    </w:p>
    <w:bookmarkStart w:name="z173"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22 шілдедегі   </w:t>
      </w:r>
      <w:r>
        <w:br/>
      </w:r>
      <w:r>
        <w:rPr>
          <w:rFonts w:ascii="Times New Roman"/>
          <w:b w:val="false"/>
          <w:i w:val="false"/>
          <w:color w:val="000000"/>
          <w:sz w:val="28"/>
        </w:rPr>
        <w:t xml:space="preserve">
№ 348 қаулысына     </w:t>
      </w:r>
      <w:r>
        <w:br/>
      </w:r>
      <w:r>
        <w:rPr>
          <w:rFonts w:ascii="Times New Roman"/>
          <w:b w:val="false"/>
          <w:i w:val="false"/>
          <w:color w:val="000000"/>
          <w:sz w:val="28"/>
        </w:rPr>
        <w:t xml:space="preserve">
4-қосымша      </w:t>
      </w:r>
    </w:p>
    <w:bookmarkEnd w:id="52"/>
    <w:bookmarkStart w:name="z174" w:id="5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End w:id="53"/>
    <w:bookmarkStart w:name="z175" w:id="54"/>
    <w:p>
      <w:pPr>
        <w:spacing w:after="0"/>
        <w:ind w:left="0"/>
        <w:jc w:val="left"/>
      </w:pPr>
      <w:r>
        <w:rPr>
          <w:rFonts w:ascii="Times New Roman"/>
          <w:b/>
          <w:i w:val="false"/>
          <w:color w:val="000000"/>
        </w:rPr>
        <w:t xml:space="preserve"> 
"Жеңілдіктері бар адамдарға (Ұлы Отан соғысына қатысушыларға, Чернобыль АЭС-індегі аварияны жоюшыларға, интернационалист жауынгерлерге) анықтамалар беру" мемлекеттік қызмет стандарты</w:t>
      </w:r>
    </w:p>
    <w:bookmarkEnd w:id="54"/>
    <w:bookmarkStart w:name="z176" w:id="55"/>
    <w:p>
      <w:pPr>
        <w:spacing w:after="0"/>
        <w:ind w:left="0"/>
        <w:jc w:val="left"/>
      </w:pPr>
      <w:r>
        <w:rPr>
          <w:rFonts w:ascii="Times New Roman"/>
          <w:b/>
          <w:i w:val="false"/>
          <w:color w:val="000000"/>
        </w:rPr>
        <w:t xml:space="preserve"> 
1. Жалпы ережелер </w:t>
      </w:r>
    </w:p>
    <w:bookmarkEnd w:id="55"/>
    <w:bookmarkStart w:name="z177" w:id="56"/>
    <w:p>
      <w:pPr>
        <w:spacing w:after="0"/>
        <w:ind w:left="0"/>
        <w:jc w:val="both"/>
      </w:pPr>
      <w:r>
        <w:rPr>
          <w:rFonts w:ascii="Times New Roman"/>
          <w:b w:val="false"/>
          <w:i w:val="false"/>
          <w:color w:val="000000"/>
          <w:sz w:val="28"/>
        </w:rPr>
        <w:t>
      1. "Жеңілдіктері бар адамдарға (Ұлы Отан соғысына қатысушыларға, Чернобыль АЭС-індегі аварияны жоюшыларға, интернационалист жауынгерлерге) анықтамалар беру" мемлекеттік қызметі жергілікті әскери басқару органдарымен (бұдан әрі - ЖӘБО), сондай-ақ баламалы негізде Халыққа қызмет көрсету орталықтары (бұдан әрі - Орталық) арқылы көрсетіледі. ЖӘБО мен Орталықтардың тізбелері осы Стандартқа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3. Мемлекеттік қызмет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 </w:t>
      </w:r>
      <w:r>
        <w:rPr>
          <w:rFonts w:ascii="Times New Roman"/>
          <w:b w:val="false"/>
          <w:i w:val="false"/>
          <w:color w:val="000000"/>
          <w:sz w:val="28"/>
        </w:rPr>
        <w:t>10-бабының</w:t>
      </w:r>
      <w:r>
        <w:rPr>
          <w:rFonts w:ascii="Times New Roman"/>
          <w:b w:val="false"/>
          <w:i w:val="false"/>
          <w:color w:val="000000"/>
          <w:sz w:val="28"/>
        </w:rPr>
        <w:t>, Қазақстан Республикасы Үкіметінің 2005 жылғы 12 желтоқсандағы № 1232 (ҚПҮ) қаулысымен бекітілген Қазақстан Республикасының жергілікті әскери басқару органдары туралы ереженің 9-тармағы 29) тармақшасының,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w:t>
      </w:r>
      <w:r>
        <w:rPr>
          <w:rFonts w:ascii="Times New Roman"/>
          <w:b w:val="false"/>
          <w:i w:val="false"/>
          <w:color w:val="000000"/>
          <w:sz w:val="28"/>
        </w:rPr>
        <w:t>№ 1</w:t>
      </w:r>
      <w:r>
        <w:rPr>
          <w:rFonts w:ascii="Times New Roman"/>
          <w:b w:val="false"/>
          <w:i w:val="false"/>
          <w:color w:val="000000"/>
          <w:sz w:val="28"/>
        </w:rPr>
        <w:t xml:space="preserve"> қаулысының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туралы толық ақпарат Қазақстан Республикасы Қорғаныс министрлігінің www.mod.kz.интернет-ресурсында, сондай-ақ ресми ақпарат көздерінде және ЖӘБО мен Орталықтардың үй-жайларында орнатылған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Өтініш беруші алатын көрсетілетін мемлекеттік қызметті аяқтау түрі жеңілдіктері бар адамдарға (Ұлы Отан соғысына қатысушыларға, Чернобыль АЭС-індегі аварияны жоюшыларға, интернационалист жауынгерлергер) анықтамалар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ЖӘБО-ға өтініш жасаған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- 1 жұмыс күні.</w:t>
      </w:r>
      <w:r>
        <w:br/>
      </w:r>
      <w:r>
        <w:rPr>
          <w:rFonts w:ascii="Times New Roman"/>
          <w:b w:val="false"/>
          <w:i w:val="false"/>
          <w:color w:val="000000"/>
          <w:sz w:val="28"/>
        </w:rPr>
        <w:t>
      Анықтама беру үшін ақпарат пен қажетті мәліметтер болмаған кезде мерзім 1 айға дейін ұзартылады. ЖӘБО кейіннен өтініш берушіге мерзімді ұзарту туралы хабарлай отырып, сұрау салынатын ақпаратты растау үшін тиісті органдарға сұрау салуды жолдайды.</w:t>
      </w:r>
      <w:r>
        <w:br/>
      </w:r>
      <w:r>
        <w:rPr>
          <w:rFonts w:ascii="Times New Roman"/>
          <w:b w:val="false"/>
          <w:i w:val="false"/>
          <w:color w:val="000000"/>
          <w:sz w:val="28"/>
        </w:rPr>
        <w:t>
      Таяу шетел мемлекеттерінің мұрағаттарынан ақпарат алу қажет болған жағдайда анықтама беру мерзімі 3 айға дейін ұзартылады;</w:t>
      </w:r>
      <w:r>
        <w:br/>
      </w:r>
      <w:r>
        <w:rPr>
          <w:rFonts w:ascii="Times New Roman"/>
          <w:b w:val="false"/>
          <w:i w:val="false"/>
          <w:color w:val="000000"/>
          <w:sz w:val="28"/>
        </w:rPr>
        <w:t>
</w:t>
      </w:r>
      <w:r>
        <w:rPr>
          <w:rFonts w:ascii="Times New Roman"/>
          <w:b w:val="false"/>
          <w:i w:val="false"/>
          <w:color w:val="000000"/>
          <w:sz w:val="28"/>
        </w:rPr>
        <w:t>
      2) кезекте күту уақыты - қажетті құжаттарды тапсырған кезде 30 минуттан артық емес;</w:t>
      </w:r>
      <w:r>
        <w:br/>
      </w:r>
      <w:r>
        <w:rPr>
          <w:rFonts w:ascii="Times New Roman"/>
          <w:b w:val="false"/>
          <w:i w:val="false"/>
          <w:color w:val="000000"/>
          <w:sz w:val="28"/>
        </w:rPr>
        <w:t>
</w:t>
      </w:r>
      <w:r>
        <w:rPr>
          <w:rFonts w:ascii="Times New Roman"/>
          <w:b w:val="false"/>
          <w:i w:val="false"/>
          <w:color w:val="000000"/>
          <w:sz w:val="28"/>
        </w:rPr>
        <w:t xml:space="preserve">
      3) мемлекеттік қызмет көрсету нәтижесі ретінде құжаттарды алу кезінде күту - өтініш беруші өтініш жасаған сәттен бастап 10 минут; </w:t>
      </w:r>
      <w:r>
        <w:br/>
      </w:r>
      <w:r>
        <w:rPr>
          <w:rFonts w:ascii="Times New Roman"/>
          <w:b w:val="false"/>
          <w:i w:val="false"/>
          <w:color w:val="000000"/>
          <w:sz w:val="28"/>
        </w:rPr>
        <w:t>
      Орталыққа өтініш жасаған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ЖӘБО-ға қажетті құжаттар келіп түскен күннен бастап 1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Анықтама беру үшін ақпарат және қажетті мәліметтер болмаған кезде мерзім 1 айға дейін ұзартылады. ЖӘБО кейіннен өтініш берушіге мерзімді ұзарту туралы хабарлай отырып, сұрау салынатын ақпаратты растау үшін тиісті органдарға сұрау салуды жолдайды.</w:t>
      </w:r>
      <w:r>
        <w:br/>
      </w:r>
      <w:r>
        <w:rPr>
          <w:rFonts w:ascii="Times New Roman"/>
          <w:b w:val="false"/>
          <w:i w:val="false"/>
          <w:color w:val="000000"/>
          <w:sz w:val="28"/>
        </w:rPr>
        <w:t>
      Таяу шетел мемлекеттерінің мұрағаттарынан ақпарат алу қажет болған жағдайда анықтама беру мерзімі 3 айға дейін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кезекте барынша жол берілетін күту уақыты - 30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алған кезде кезекте барынша жол берілетін күту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көрсетіледі:</w:t>
      </w:r>
      <w:r>
        <w:br/>
      </w:r>
      <w:r>
        <w:rPr>
          <w:rFonts w:ascii="Times New Roman"/>
          <w:b w:val="false"/>
          <w:i w:val="false"/>
          <w:color w:val="000000"/>
          <w:sz w:val="28"/>
        </w:rPr>
        <w:t>
      ЖӘБО-ға өтініш жасаған кезде:</w:t>
      </w:r>
      <w:r>
        <w:br/>
      </w:r>
      <w:r>
        <w:rPr>
          <w:rFonts w:ascii="Times New Roman"/>
          <w:b w:val="false"/>
          <w:i w:val="false"/>
          <w:color w:val="000000"/>
          <w:sz w:val="28"/>
        </w:rPr>
        <w:t>
      аптасына төрт күн сағат 9.00-ден сағат 18.00-ге дейін (сәрсенбі, сенбі, жексенбі және мереке күндерінен басқа), түскі үзіліс сағат 13.00-ден сағат 14.00-ге дейін.</w:t>
      </w:r>
      <w:r>
        <w:br/>
      </w:r>
      <w:r>
        <w:rPr>
          <w:rFonts w:ascii="Times New Roman"/>
          <w:b w:val="false"/>
          <w:i w:val="false"/>
          <w:color w:val="000000"/>
          <w:sz w:val="28"/>
        </w:rPr>
        <w:t>
      Қабылдау кезектілік тәртібімен, алдын ала жазылусыз және жедел қызмет көрсетусіз жүзеге асырылады.</w:t>
      </w:r>
      <w:r>
        <w:br/>
      </w:r>
      <w:r>
        <w:rPr>
          <w:rFonts w:ascii="Times New Roman"/>
          <w:b w:val="false"/>
          <w:i w:val="false"/>
          <w:color w:val="000000"/>
          <w:sz w:val="28"/>
        </w:rPr>
        <w:t>
      Орталыққа өтініш жасаған кезде:</w:t>
      </w:r>
      <w:r>
        <w:br/>
      </w:r>
      <w:r>
        <w:rPr>
          <w:rFonts w:ascii="Times New Roman"/>
          <w:b w:val="false"/>
          <w:i w:val="false"/>
          <w:color w:val="000000"/>
          <w:sz w:val="28"/>
        </w:rPr>
        <w:t>
      жексенбіні қоспағанда, түскі үзіліссіз, аптасына алты күн сағат 9.00-ден сағат 20.00-ге дейін.</w:t>
      </w:r>
      <w:r>
        <w:br/>
      </w:r>
      <w:r>
        <w:rPr>
          <w:rFonts w:ascii="Times New Roman"/>
          <w:b w:val="false"/>
          <w:i w:val="false"/>
          <w:color w:val="000000"/>
          <w:sz w:val="28"/>
        </w:rPr>
        <w:t>
      Қабылдау "электрондық" кезектілік тәртібімен, алдын ала жазылусыз және жедел қызмет көрсетусіз жүзеге асырылады.</w:t>
      </w:r>
      <w:r>
        <w:br/>
      </w:r>
      <w:r>
        <w:rPr>
          <w:rFonts w:ascii="Times New Roman"/>
          <w:b w:val="false"/>
          <w:i w:val="false"/>
          <w:color w:val="000000"/>
          <w:sz w:val="28"/>
        </w:rPr>
        <w:t>
      10. Мемлекеттік қызмет өтініш берушінің тұрғылықты жері бойынша қызмет көрсету үшін жағдайлар көзделген ЖӘБО-ның ғимаратында немесе Орталықтың ғимаратында көрсетіледі. Залда анықтама бюросы, күту креслолары, мемлекеттік және орыс тілдерінде толтырылған бланкілердің үлгілері бар ақпараттық стенділер орналастырылады, өртке қарсы қауіпсіздік шаралары қабылданады.</w:t>
      </w:r>
    </w:p>
    <w:bookmarkEnd w:id="56"/>
    <w:bookmarkStart w:name="z191" w:id="57"/>
    <w:p>
      <w:pPr>
        <w:spacing w:after="0"/>
        <w:ind w:left="0"/>
        <w:jc w:val="left"/>
      </w:pPr>
      <w:r>
        <w:rPr>
          <w:rFonts w:ascii="Times New Roman"/>
          <w:b/>
          <w:i w:val="false"/>
          <w:color w:val="000000"/>
        </w:rPr>
        <w:t xml:space="preserve"> 
2. Мемлекеттік қызмет көрсету тәртібі</w:t>
      </w:r>
    </w:p>
    <w:bookmarkEnd w:id="57"/>
    <w:bookmarkStart w:name="z192" w:id="58"/>
    <w:p>
      <w:pPr>
        <w:spacing w:after="0"/>
        <w:ind w:left="0"/>
        <w:jc w:val="both"/>
      </w:pPr>
      <w:r>
        <w:rPr>
          <w:rFonts w:ascii="Times New Roman"/>
          <w:b w:val="false"/>
          <w:i w:val="false"/>
          <w:color w:val="000000"/>
          <w:sz w:val="28"/>
        </w:rPr>
        <w:t>
      11. Анықтама алу үшін өтініш беруші мынадай құжаттарды ұсыну қажет:</w:t>
      </w:r>
      <w:r>
        <w:br/>
      </w:r>
      <w:r>
        <w:rPr>
          <w:rFonts w:ascii="Times New Roman"/>
          <w:b w:val="false"/>
          <w:i w:val="false"/>
          <w:color w:val="000000"/>
          <w:sz w:val="28"/>
        </w:rPr>
        <w:t>
      ЖӘБО-ға:</w:t>
      </w:r>
      <w:r>
        <w:br/>
      </w:r>
      <w:r>
        <w:rPr>
          <w:rFonts w:ascii="Times New Roman"/>
          <w:b w:val="false"/>
          <w:i w:val="false"/>
          <w:color w:val="000000"/>
          <w:sz w:val="28"/>
        </w:rPr>
        <w:t>
</w:t>
      </w:r>
      <w:r>
        <w:rPr>
          <w:rFonts w:ascii="Times New Roman"/>
          <w:b w:val="false"/>
          <w:i w:val="false"/>
          <w:color w:val="000000"/>
          <w:sz w:val="28"/>
        </w:rPr>
        <w:t>
      1) белгіленген үлгідегі өтінішті;</w:t>
      </w:r>
      <w:r>
        <w:br/>
      </w:r>
      <w:r>
        <w:rPr>
          <w:rFonts w:ascii="Times New Roman"/>
          <w:b w:val="false"/>
          <w:i w:val="false"/>
          <w:color w:val="000000"/>
          <w:sz w:val="28"/>
        </w:rPr>
        <w:t>
</w:t>
      </w:r>
      <w:r>
        <w:rPr>
          <w:rFonts w:ascii="Times New Roman"/>
          <w:b w:val="false"/>
          <w:i w:val="false"/>
          <w:color w:val="000000"/>
          <w:sz w:val="28"/>
        </w:rPr>
        <w:t>
      2) әскери билетті немесе уақытша куәлікті (әскери билеттің орнына);</w:t>
      </w:r>
      <w:r>
        <w:br/>
      </w:r>
      <w:r>
        <w:rPr>
          <w:rFonts w:ascii="Times New Roman"/>
          <w:b w:val="false"/>
          <w:i w:val="false"/>
          <w:color w:val="000000"/>
          <w:sz w:val="28"/>
        </w:rPr>
        <w:t>
</w:t>
      </w:r>
      <w:r>
        <w:rPr>
          <w:rFonts w:ascii="Times New Roman"/>
          <w:b w:val="false"/>
          <w:i w:val="false"/>
          <w:color w:val="000000"/>
          <w:sz w:val="28"/>
        </w:rPr>
        <w:t>
      3) жеке куәлігінің түпнұсқасын.</w:t>
      </w:r>
      <w:r>
        <w:br/>
      </w:r>
      <w:r>
        <w:rPr>
          <w:rFonts w:ascii="Times New Roman"/>
          <w:b w:val="false"/>
          <w:i w:val="false"/>
          <w:color w:val="000000"/>
          <w:sz w:val="28"/>
        </w:rPr>
        <w:t>
      Орталыққа:</w:t>
      </w:r>
      <w:r>
        <w:br/>
      </w:r>
      <w:r>
        <w:rPr>
          <w:rFonts w:ascii="Times New Roman"/>
          <w:b w:val="false"/>
          <w:i w:val="false"/>
          <w:color w:val="000000"/>
          <w:sz w:val="28"/>
        </w:rPr>
        <w:t>
</w:t>
      </w:r>
      <w:r>
        <w:rPr>
          <w:rFonts w:ascii="Times New Roman"/>
          <w:b w:val="false"/>
          <w:i w:val="false"/>
          <w:color w:val="000000"/>
          <w:sz w:val="28"/>
        </w:rPr>
        <w:t>
      1) белгіленген үлгідегі өтінішті;</w:t>
      </w:r>
      <w:r>
        <w:br/>
      </w:r>
      <w:r>
        <w:rPr>
          <w:rFonts w:ascii="Times New Roman"/>
          <w:b w:val="false"/>
          <w:i w:val="false"/>
          <w:color w:val="000000"/>
          <w:sz w:val="28"/>
        </w:rPr>
        <w:t>
      2) әскери билетті немесе уақытша куәлікті (әскери билеттің орнына);</w:t>
      </w:r>
      <w:r>
        <w:br/>
      </w:r>
      <w:r>
        <w:rPr>
          <w:rFonts w:ascii="Times New Roman"/>
          <w:b w:val="false"/>
          <w:i w:val="false"/>
          <w:color w:val="000000"/>
          <w:sz w:val="28"/>
        </w:rPr>
        <w:t>
</w:t>
      </w:r>
      <w:r>
        <w:rPr>
          <w:rFonts w:ascii="Times New Roman"/>
          <w:b w:val="false"/>
          <w:i w:val="false"/>
          <w:color w:val="000000"/>
          <w:sz w:val="28"/>
        </w:rPr>
        <w:t>
      3) жеке куәлігінің көшірмесін.</w:t>
      </w:r>
      <w:r>
        <w:br/>
      </w:r>
      <w:r>
        <w:rPr>
          <w:rFonts w:ascii="Times New Roman"/>
          <w:b w:val="false"/>
          <w:i w:val="false"/>
          <w:color w:val="000000"/>
          <w:sz w:val="28"/>
        </w:rPr>
        <w:t>
      Орталыққа қосымша жоғарыда көрсетілген құжаттармен салыстыру үшін жеке куәліктің түпнұсқасы ұсынылады (салыстырғаннан кейін қайтарылады).</w:t>
      </w:r>
      <w:r>
        <w:br/>
      </w:r>
      <w:r>
        <w:rPr>
          <w:rFonts w:ascii="Times New Roman"/>
          <w:b w:val="false"/>
          <w:i w:val="false"/>
          <w:color w:val="000000"/>
          <w:sz w:val="28"/>
        </w:rPr>
        <w:t>
      Анықтама беру Ұлы Отан соғысы жылдары әрекеттегі армияға, бұрынғы Кеңес Одағын қорғау жөніндегі жауынгерлік операцияларға, Чернобыль атом электр станциясындағы апатты және азаматтық немесе әскери мақсаттағы объектілердегі басқа да радиациялық апаттар мен аварияларды жоюға, сондай-ақ ядролық сынақтар мен оқу-жаттығуларға тікелей қатысқан адамға жүргізіледі.</w:t>
      </w:r>
      <w:r>
        <w:br/>
      </w:r>
      <w:r>
        <w:rPr>
          <w:rFonts w:ascii="Times New Roman"/>
          <w:b w:val="false"/>
          <w:i w:val="false"/>
          <w:color w:val="000000"/>
          <w:sz w:val="28"/>
        </w:rPr>
        <w:t>
</w:t>
      </w:r>
      <w:r>
        <w:rPr>
          <w:rFonts w:ascii="Times New Roman"/>
          <w:b w:val="false"/>
          <w:i w:val="false"/>
          <w:color w:val="000000"/>
          <w:sz w:val="28"/>
        </w:rPr>
        <w:t>
      12. ЖӘБО-да анықтама алу үшін өтініштердің бланкілері күту залындағы арнайы тағанда және ЖӘБО қызметкерлерінде болады.</w:t>
      </w:r>
      <w:r>
        <w:br/>
      </w:r>
      <w:r>
        <w:rPr>
          <w:rFonts w:ascii="Times New Roman"/>
          <w:b w:val="false"/>
          <w:i w:val="false"/>
          <w:color w:val="000000"/>
          <w:sz w:val="28"/>
        </w:rPr>
        <w:t>
      Орталықта анықтама алу үшін өтініштердің бланкілері күту залындағы арнайы тағанда және Орталықтың консультанттарында болады.</w:t>
      </w:r>
      <w:r>
        <w:br/>
      </w:r>
      <w:r>
        <w:rPr>
          <w:rFonts w:ascii="Times New Roman"/>
          <w:b w:val="false"/>
          <w:i w:val="false"/>
          <w:color w:val="000000"/>
          <w:sz w:val="28"/>
        </w:rPr>
        <w:t>
      Анықтама беру туралы өтініш бланкісінің үлгісі осы Стандартқа 4-қосымшада көрсетілген және Қазақстан Республикасы Қорғаныс министрлігінің www.mod.kz.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ЖӘБО-да (Орталықта) құжаттарды қабылдау "терезелер" арқылы жүзеге асырылады, оларда "терезелердің" мақсаты мен атқаратын функциялары туралы ақпарат орналастырылады, сондай-ақ ЖӘБО қызметкерінің (Орталық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14. ЖӘБО-да құжаттарды қабылдаған кезде өтініш берушіге мыналарды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өтініштің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w:t>
      </w:r>
      <w:r>
        <w:rPr>
          <w:rFonts w:ascii="Times New Roman"/>
          <w:b w:val="false"/>
          <w:i w:val="false"/>
          <w:color w:val="000000"/>
          <w:sz w:val="28"/>
        </w:rPr>
        <w:t xml:space="preserve">
      4) құжаттардың берілген күні (уақыты) мен орны; </w:t>
      </w:r>
      <w:r>
        <w:br/>
      </w:r>
      <w:r>
        <w:rPr>
          <w:rFonts w:ascii="Times New Roman"/>
          <w:b w:val="false"/>
          <w:i w:val="false"/>
          <w:color w:val="000000"/>
          <w:sz w:val="28"/>
        </w:rPr>
        <w:t>
</w:t>
      </w:r>
      <w:r>
        <w:rPr>
          <w:rFonts w:ascii="Times New Roman"/>
          <w:b w:val="false"/>
          <w:i w:val="false"/>
          <w:color w:val="000000"/>
          <w:sz w:val="28"/>
        </w:rPr>
        <w:t>
      5) анықтаманы ресімдеуге өтінішті қабылдаған ЖӘБО қызметкерінің тегі, аты, әкесінің аты.</w:t>
      </w:r>
      <w:r>
        <w:br/>
      </w:r>
      <w:r>
        <w:rPr>
          <w:rFonts w:ascii="Times New Roman"/>
          <w:b w:val="false"/>
          <w:i w:val="false"/>
          <w:color w:val="000000"/>
          <w:sz w:val="28"/>
        </w:rPr>
        <w:t>
      Құжаттарды Орталық арқылы қабылдау кезінде өтініш берушіге мыналарды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құжаттардың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w:t>
      </w:r>
      <w:r>
        <w:rPr>
          <w:rFonts w:ascii="Times New Roman"/>
          <w:b w:val="false"/>
          <w:i w:val="false"/>
          <w:color w:val="000000"/>
          <w:sz w:val="28"/>
        </w:rPr>
        <w:t>
      4) құжаттардың берілген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15. Жеңілдіктері бар адамдарға (Ұлы Отан соғысына қатысушыларға, Чернобыль АЭС-індегі аварияны жоюшыларға, интернационалист жауынгерлерге) анықтаманы ЖӘБО қызметкері "терезелер" арқылы өзі барған кезде және өзінің қолына береді.</w:t>
      </w:r>
      <w:r>
        <w:br/>
      </w:r>
      <w:r>
        <w:rPr>
          <w:rFonts w:ascii="Times New Roman"/>
          <w:b w:val="false"/>
          <w:i w:val="false"/>
          <w:color w:val="000000"/>
          <w:sz w:val="28"/>
        </w:rPr>
        <w:t>
      Орталықта өтініш берушіге дайын құжаттарды беруді "терезелер" арқылы онда көрсетілген мерзімде қолхат негізінде Орталықтың инспекторы жүзеге асырады.</w:t>
      </w:r>
      <w:r>
        <w:br/>
      </w:r>
      <w:r>
        <w:rPr>
          <w:rFonts w:ascii="Times New Roman"/>
          <w:b w:val="false"/>
          <w:i w:val="false"/>
          <w:color w:val="000000"/>
          <w:sz w:val="28"/>
        </w:rPr>
        <w:t>
</w:t>
      </w:r>
      <w:r>
        <w:rPr>
          <w:rFonts w:ascii="Times New Roman"/>
          <w:b w:val="false"/>
          <w:i w:val="false"/>
          <w:color w:val="000000"/>
          <w:sz w:val="28"/>
        </w:rPr>
        <w:t>
      16. Құжаттарда қателер, түзетулер, өшірулер анықталған кезде ЖӘБО қызметкері өтініш берушіге анықтама беруден бас тарту себебін 1 жұмыс күні ішінде жеткізеді.</w:t>
      </w:r>
      <w:r>
        <w:br/>
      </w:r>
      <w:r>
        <w:rPr>
          <w:rFonts w:ascii="Times New Roman"/>
          <w:b w:val="false"/>
          <w:i w:val="false"/>
          <w:color w:val="000000"/>
          <w:sz w:val="28"/>
        </w:rPr>
        <w:t>
      Орталықтан келіп түсетін құжаттарда жоғарыда көрсетілген кемшіліктер анықталған кезде немесе осы Стандарттың 11-тармағында көрсетілген құжаттар пакеті толық ұсынылмаған кезде ЖӘБО қызметкері құжаттарды алғаннан кейін 1 жұмыс күні ішінде қайтару себептерін жазбаша түрде негіздей отырып, оларды Орталыққа қайтарады.</w:t>
      </w:r>
      <w:r>
        <w:br/>
      </w:r>
      <w:r>
        <w:rPr>
          <w:rFonts w:ascii="Times New Roman"/>
          <w:b w:val="false"/>
          <w:i w:val="false"/>
          <w:color w:val="000000"/>
          <w:sz w:val="28"/>
        </w:rPr>
        <w:t>
      Кұжаттар пакетін алғаннан кейін Орталық оларды алғаннан кейін бір жұмыс күні ішінде өтініш берушіні хабардар етеді және қайтару себебі туралы уәкілетті органның жазбаша негіздемесін береді.</w:t>
      </w:r>
      <w:r>
        <w:br/>
      </w:r>
      <w:r>
        <w:rPr>
          <w:rFonts w:ascii="Times New Roman"/>
          <w:b w:val="false"/>
          <w:i w:val="false"/>
          <w:color w:val="000000"/>
          <w:sz w:val="28"/>
        </w:rPr>
        <w:t>
      Анықтама беру үшін ақпарат және қажетті мәліметтер болмаған жағдайларда ЖӘБО қызметкері 1 жұмыс күні ішінде өтініш берушіні мерзімді ұзарту туралы хабардар етеді.</w:t>
      </w:r>
      <w:r>
        <w:br/>
      </w:r>
      <w:r>
        <w:rPr>
          <w:rFonts w:ascii="Times New Roman"/>
          <w:b w:val="false"/>
          <w:i w:val="false"/>
          <w:color w:val="000000"/>
          <w:sz w:val="28"/>
        </w:rPr>
        <w:t>
      Анықтама беру үшін ақпарат және қажетті мәліметтер болмаған жағдайларда ЖӘБО қызметкері мерзімдерді ұзарту себептерін жазбаша түрде негіздей отырып, оларды 1 жұмыс күні ішінде Орталыққа қайтарады.</w:t>
      </w:r>
      <w:r>
        <w:br/>
      </w:r>
      <w:r>
        <w:rPr>
          <w:rFonts w:ascii="Times New Roman"/>
          <w:b w:val="false"/>
          <w:i w:val="false"/>
          <w:color w:val="000000"/>
          <w:sz w:val="28"/>
        </w:rPr>
        <w:t>
      Құжаттар пакетін алғаннан кейін Орталық анықтама беру мерзімін ұзарту себебі туралы жазбаша негіздемені береді.</w:t>
      </w:r>
      <w:r>
        <w:br/>
      </w:r>
      <w:r>
        <w:rPr>
          <w:rFonts w:ascii="Times New Roman"/>
          <w:b w:val="false"/>
          <w:i w:val="false"/>
          <w:color w:val="000000"/>
          <w:sz w:val="28"/>
        </w:rPr>
        <w:t>
      Егер өтініш беруші құжаттарды мерзімінде алмаған жағдайларда Орталық оларды өтініш берілген күннен бастап 1 ай бойы сақтауды қамтамасыз етеді, одан кейін оларды ЖӘБО-ға береді.</w:t>
      </w:r>
    </w:p>
    <w:bookmarkEnd w:id="58"/>
    <w:bookmarkStart w:name="z213" w:id="59"/>
    <w:p>
      <w:pPr>
        <w:spacing w:after="0"/>
        <w:ind w:left="0"/>
        <w:jc w:val="left"/>
      </w:pPr>
      <w:r>
        <w:rPr>
          <w:rFonts w:ascii="Times New Roman"/>
          <w:b/>
          <w:i w:val="false"/>
          <w:color w:val="000000"/>
        </w:rPr>
        <w:t xml:space="preserve"> 
3. Жұмыс қағидаттары</w:t>
      </w:r>
    </w:p>
    <w:bookmarkEnd w:id="59"/>
    <w:bookmarkStart w:name="z214" w:id="60"/>
    <w:p>
      <w:pPr>
        <w:spacing w:after="0"/>
        <w:ind w:left="0"/>
        <w:jc w:val="both"/>
      </w:pPr>
      <w:r>
        <w:rPr>
          <w:rFonts w:ascii="Times New Roman"/>
          <w:b w:val="false"/>
          <w:i w:val="false"/>
          <w:color w:val="000000"/>
          <w:sz w:val="28"/>
        </w:rPr>
        <w:t>
      17. ЖӘБО-ның және Орталықтың қызметі мынадай қағидаттарға негізделеді:</w:t>
      </w:r>
      <w:r>
        <w:br/>
      </w:r>
      <w:r>
        <w:rPr>
          <w:rFonts w:ascii="Times New Roman"/>
          <w:b w:val="false"/>
          <w:i w:val="false"/>
          <w:color w:val="000000"/>
          <w:sz w:val="28"/>
        </w:rPr>
        <w:t>
      адамның конституциялық құқықтары мен бостандықтарын сақтау;</w:t>
      </w:r>
      <w:r>
        <w:br/>
      </w:r>
      <w:r>
        <w:rPr>
          <w:rFonts w:ascii="Times New Roman"/>
          <w:b w:val="false"/>
          <w:i w:val="false"/>
          <w:color w:val="000000"/>
          <w:sz w:val="28"/>
        </w:rPr>
        <w:t>
      қызметтік міндеттерін атқарған кезде заңдылықты сақтау;</w:t>
      </w:r>
      <w:r>
        <w:br/>
      </w:r>
      <w:r>
        <w:rPr>
          <w:rFonts w:ascii="Times New Roman"/>
          <w:b w:val="false"/>
          <w:i w:val="false"/>
          <w:color w:val="000000"/>
          <w:sz w:val="28"/>
        </w:rPr>
        <w:t>
      сыпайылық;</w:t>
      </w:r>
      <w:r>
        <w:br/>
      </w:r>
      <w:r>
        <w:rPr>
          <w:rFonts w:ascii="Times New Roman"/>
          <w:b w:val="false"/>
          <w:i w:val="false"/>
          <w:color w:val="000000"/>
          <w:sz w:val="28"/>
        </w:rPr>
        <w:t>
      түпкілікті және толық ақпарат беру;</w:t>
      </w:r>
      <w:r>
        <w:br/>
      </w:r>
      <w:r>
        <w:rPr>
          <w:rFonts w:ascii="Times New Roman"/>
          <w:b w:val="false"/>
          <w:i w:val="false"/>
          <w:color w:val="000000"/>
          <w:sz w:val="28"/>
        </w:rPr>
        <w:t>
      ақпараттың сақталуын, қорғалуын және оның құпиялылығын қамтамасыз ету;</w:t>
      </w:r>
      <w:r>
        <w:br/>
      </w:r>
      <w:r>
        <w:rPr>
          <w:rFonts w:ascii="Times New Roman"/>
          <w:b w:val="false"/>
          <w:i w:val="false"/>
          <w:color w:val="000000"/>
          <w:sz w:val="28"/>
        </w:rPr>
        <w:t>
      құжаттардың сақталуын қамтамасыз ету.</w:t>
      </w:r>
    </w:p>
    <w:bookmarkEnd w:id="60"/>
    <w:bookmarkStart w:name="z215" w:id="61"/>
    <w:p>
      <w:pPr>
        <w:spacing w:after="0"/>
        <w:ind w:left="0"/>
        <w:jc w:val="left"/>
      </w:pPr>
      <w:r>
        <w:rPr>
          <w:rFonts w:ascii="Times New Roman"/>
          <w:b/>
          <w:i w:val="false"/>
          <w:color w:val="000000"/>
        </w:rPr>
        <w:t xml:space="preserve"> 
4. Жұмыс нәтижелері</w:t>
      </w:r>
    </w:p>
    <w:bookmarkEnd w:id="61"/>
    <w:bookmarkStart w:name="z216" w:id="62"/>
    <w:p>
      <w:pPr>
        <w:spacing w:after="0"/>
        <w:ind w:left="0"/>
        <w:jc w:val="both"/>
      </w:pPr>
      <w:r>
        <w:rPr>
          <w:rFonts w:ascii="Times New Roman"/>
          <w:b w:val="false"/>
          <w:i w:val="false"/>
          <w:color w:val="000000"/>
          <w:sz w:val="28"/>
        </w:rPr>
        <w:t>
      18. Өтініш берушілерге мемлекеттік қызмет көрсету нәтижелері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қол жетімділік көрсеткіштерімен өлшенеді, олар Қазақстан Республикасы Қорғаныс министрлігінің www.mod.kz. интернет-ресурсында,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 сапасы және қол жетімділігі көрсеткіштерінің мақсатты мәні жыл сайын Қазақстан Республикасы Қорғаныс министрінің бұйрығымен бекітіледі.</w:t>
      </w:r>
    </w:p>
    <w:bookmarkEnd w:id="62"/>
    <w:bookmarkStart w:name="z218" w:id="63"/>
    <w:p>
      <w:pPr>
        <w:spacing w:after="0"/>
        <w:ind w:left="0"/>
        <w:jc w:val="left"/>
      </w:pPr>
      <w:r>
        <w:rPr>
          <w:rFonts w:ascii="Times New Roman"/>
          <w:b/>
          <w:i w:val="false"/>
          <w:color w:val="000000"/>
        </w:rPr>
        <w:t xml:space="preserve"> 
5. Шағымдану тәртібі</w:t>
      </w:r>
    </w:p>
    <w:bookmarkEnd w:id="63"/>
    <w:bookmarkStart w:name="z219" w:id="64"/>
    <w:p>
      <w:pPr>
        <w:spacing w:after="0"/>
        <w:ind w:left="0"/>
        <w:jc w:val="both"/>
      </w:pPr>
      <w:r>
        <w:rPr>
          <w:rFonts w:ascii="Times New Roman"/>
          <w:b w:val="false"/>
          <w:i w:val="false"/>
          <w:color w:val="000000"/>
          <w:sz w:val="28"/>
        </w:rPr>
        <w:t>
      20. ЖӘБО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консультанттары) болып табылады. ЖӘБО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сапасы бойынша шағымдар мен талап-арыздарды қарау жөніндегі жоғары тұрған уәкілетті орган Қазақстан Республикасы Қорғаныс министрлігінің Ұйымдастыру-жұмылдыру жұмыстары департаменті болып табылады.</w:t>
      </w:r>
      <w:r>
        <w:br/>
      </w:r>
      <w:r>
        <w:rPr>
          <w:rFonts w:ascii="Times New Roman"/>
          <w:b w:val="false"/>
          <w:i w:val="false"/>
          <w:color w:val="000000"/>
          <w:sz w:val="28"/>
        </w:rPr>
        <w:t>
      Орталық инспекторының әрекеттеріне (әрекетсіздігіне) шағымдану тәртібі туралы ақпаратты Орталықтың ақпараттық-анықтама қызметінің телефоны арқылы алуға болады: 58-00-58.</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ЖӘБО бастығының атына немесе жоғары тұрған уәкілетті органға беріледі.</w:t>
      </w:r>
      <w:r>
        <w:br/>
      </w:r>
      <w:r>
        <w:rPr>
          <w:rFonts w:ascii="Times New Roman"/>
          <w:b w:val="false"/>
          <w:i w:val="false"/>
          <w:color w:val="000000"/>
          <w:sz w:val="28"/>
        </w:rPr>
        <w:t>
      Орталық арқылы мемлекеттік қызмет көрсету кезінде көрсетілген мемлекеттік қызмет нәтижелерімен келіспеу туралы шағым Орталық директорының атына беріледі.</w:t>
      </w:r>
      <w:r>
        <w:br/>
      </w:r>
      <w:r>
        <w:rPr>
          <w:rFonts w:ascii="Times New Roman"/>
          <w:b w:val="false"/>
          <w:i w:val="false"/>
          <w:color w:val="000000"/>
          <w:sz w:val="28"/>
        </w:rPr>
        <w:t>
</w:t>
      </w:r>
      <w:r>
        <w:rPr>
          <w:rFonts w:ascii="Times New Roman"/>
          <w:b w:val="false"/>
          <w:i w:val="false"/>
          <w:color w:val="000000"/>
          <w:sz w:val="28"/>
        </w:rPr>
        <w:t>
      22. ЖӘБО-да дұрыс қызмет көрсетілмеген жағдайларда шағым ЖӘБО бастығының атына немесе жоғары тұрған уәкілетті органға беріледі.</w:t>
      </w:r>
      <w:r>
        <w:br/>
      </w:r>
      <w:r>
        <w:rPr>
          <w:rFonts w:ascii="Times New Roman"/>
          <w:b w:val="false"/>
          <w:i w:val="false"/>
          <w:color w:val="000000"/>
          <w:sz w:val="28"/>
        </w:rPr>
        <w:t>
      Орталық арқылы мемлекеттік қызмет көрсету кезінде дұрыс қызмет көрсетілмегені туралы шағым Орталық директорының атына беріледі. Орталықтың мекенжайлары мен телефондары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ЖӘБО мен Орталықтардың жұмыс кестелері осы Стандарттың 1-тармағында көрсетілген.</w:t>
      </w:r>
      <w:r>
        <w:br/>
      </w:r>
      <w:r>
        <w:rPr>
          <w:rFonts w:ascii="Times New Roman"/>
          <w:b w:val="false"/>
          <w:i w:val="false"/>
          <w:color w:val="000000"/>
          <w:sz w:val="28"/>
        </w:rPr>
        <w:t>
</w:t>
      </w:r>
      <w:r>
        <w:rPr>
          <w:rFonts w:ascii="Times New Roman"/>
          <w:b w:val="false"/>
          <w:i w:val="false"/>
          <w:color w:val="000000"/>
          <w:sz w:val="28"/>
        </w:rPr>
        <w:t>
      23. Шағымдар ауызша немесе жазбаша түрде, сондай-ақ электрондық түрде заңнамада белгіленген тәртіппен қабылданады.</w:t>
      </w:r>
      <w:r>
        <w:br/>
      </w:r>
      <w:r>
        <w:rPr>
          <w:rFonts w:ascii="Times New Roman"/>
          <w:b w:val="false"/>
          <w:i w:val="false"/>
          <w:color w:val="000000"/>
          <w:sz w:val="28"/>
        </w:rPr>
        <w:t>
      Шағымда өтініш берушінің тегі, аты, әкесінің аты, оның пошталық мекенжайы және күні көрсетіледі. Шағымға өтініш берушінің қолы қойылған немесе оның электрондық цифрлы қолтаңбасымен расталған болуға тиіс.</w:t>
      </w:r>
      <w:r>
        <w:br/>
      </w:r>
      <w:r>
        <w:rPr>
          <w:rFonts w:ascii="Times New Roman"/>
          <w:b w:val="false"/>
          <w:i w:val="false"/>
          <w:color w:val="000000"/>
          <w:sz w:val="28"/>
        </w:rPr>
        <w:t>
</w:t>
      </w:r>
      <w:r>
        <w:rPr>
          <w:rFonts w:ascii="Times New Roman"/>
          <w:b w:val="false"/>
          <w:i w:val="false"/>
          <w:color w:val="000000"/>
          <w:sz w:val="28"/>
        </w:rPr>
        <w:t>
      24. Жазбаша өтініш жасаған өтініш берушіге өтініштің қабылданған күнін және уақытын, оны қабылдаған адамның тегі мен аты-жөнін көрсете отырып талон беріледі.</w:t>
      </w:r>
      <w:r>
        <w:br/>
      </w:r>
      <w:r>
        <w:rPr>
          <w:rFonts w:ascii="Times New Roman"/>
          <w:b w:val="false"/>
          <w:i w:val="false"/>
          <w:color w:val="000000"/>
          <w:sz w:val="28"/>
        </w:rPr>
        <w:t>
      Келіп түскен шағым уәкілетті органның кіріс хат-хабарларын есепке алу журналына тіркеледі және "Жеке және заңды тұлғалардың өтініштерін қарау тәртібі туралы" Қазақстан Республикасының 2007 жылғы 12 қаңтардағы Заңында, сондай-ақ өзге де нормативтік-құқықтық актілерде белгіленген мерзімдерде қаралады.</w:t>
      </w:r>
      <w:r>
        <w:br/>
      </w:r>
      <w:r>
        <w:rPr>
          <w:rFonts w:ascii="Times New Roman"/>
          <w:b w:val="false"/>
          <w:i w:val="false"/>
          <w:color w:val="000000"/>
          <w:sz w:val="28"/>
        </w:rPr>
        <w:t>
      Азаматтардың өтініштерін қараудың белгіленген мерзімдері - 30 күнтізбелік күн, ал қосымша ақпаратты алуды және зерделеуді талап етпейтіндер - 15 күнтізбелік күн.</w:t>
      </w:r>
      <w:r>
        <w:br/>
      </w:r>
      <w:r>
        <w:rPr>
          <w:rFonts w:ascii="Times New Roman"/>
          <w:b w:val="false"/>
          <w:i w:val="false"/>
          <w:color w:val="000000"/>
          <w:sz w:val="28"/>
        </w:rPr>
        <w:t>
      Берілген шағымды қарау барысын және оған жауапты ЖӘБО-дан білуге болады.</w:t>
      </w:r>
      <w:r>
        <w:br/>
      </w:r>
      <w:r>
        <w:rPr>
          <w:rFonts w:ascii="Times New Roman"/>
          <w:b w:val="false"/>
          <w:i w:val="false"/>
          <w:color w:val="000000"/>
          <w:sz w:val="28"/>
        </w:rPr>
        <w:t>
      Орталыққа келіп түскен шағым ақпаратты есепке алу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мерзімдерде қаралады.</w:t>
      </w:r>
      <w:r>
        <w:br/>
      </w:r>
      <w:r>
        <w:rPr>
          <w:rFonts w:ascii="Times New Roman"/>
          <w:b w:val="false"/>
          <w:i w:val="false"/>
          <w:color w:val="000000"/>
          <w:sz w:val="28"/>
        </w:rPr>
        <w:t>
      Шағымды қарау нәтижелері туралы өтініш берушіге пошта арқылы жазбаша түрде хабарланады.</w:t>
      </w:r>
      <w:r>
        <w:br/>
      </w:r>
      <w:r>
        <w:rPr>
          <w:rFonts w:ascii="Times New Roman"/>
          <w:b w:val="false"/>
          <w:i w:val="false"/>
          <w:color w:val="000000"/>
          <w:sz w:val="28"/>
        </w:rPr>
        <w:t>
      Өтініш беруші ЖӘБО бастығы, жоғары тұрған уәкілетті орган немесе Орталық директоры қабылдаған шешіммен келіспеген жағдайда өтініш беруші заңнамада белгіленген тәртіппен сотқа өтініш жасауға құқылы.</w:t>
      </w:r>
      <w:r>
        <w:br/>
      </w:r>
      <w:r>
        <w:rPr>
          <w:rFonts w:ascii="Times New Roman"/>
          <w:b w:val="false"/>
          <w:i w:val="false"/>
          <w:color w:val="000000"/>
          <w:sz w:val="28"/>
        </w:rPr>
        <w:t>
</w:t>
      </w:r>
      <w:r>
        <w:rPr>
          <w:rFonts w:ascii="Times New Roman"/>
          <w:b w:val="false"/>
          <w:i w:val="false"/>
          <w:color w:val="000000"/>
          <w:sz w:val="28"/>
        </w:rPr>
        <w:t>
      25. Уәкілетті органның және Орталық басшыларының қабылдау уақыты осы Стандарттың 9-тармағында көзделген уәкілетті органның және Орталықтың жұмыс кестесіне сәйкес айқындалады.</w:t>
      </w:r>
      <w:r>
        <w:br/>
      </w:r>
      <w:r>
        <w:rPr>
          <w:rFonts w:ascii="Times New Roman"/>
          <w:b w:val="false"/>
          <w:i w:val="false"/>
          <w:color w:val="000000"/>
          <w:sz w:val="28"/>
        </w:rPr>
        <w:t>
      ЖӘБО байланыс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орналасқан стенділерде көрсетіледі.</w:t>
      </w:r>
      <w:r>
        <w:br/>
      </w:r>
      <w:r>
        <w:rPr>
          <w:rFonts w:ascii="Times New Roman"/>
          <w:b w:val="false"/>
          <w:i w:val="false"/>
          <w:color w:val="000000"/>
          <w:sz w:val="28"/>
        </w:rPr>
        <w:t>
      Орталықтардың байланыс телефондары </w:t>
      </w:r>
      <w:r>
        <w:rPr>
          <w:rFonts w:ascii="Times New Roman"/>
          <w:b w:val="false"/>
          <w:i w:val="false"/>
          <w:color w:val="000000"/>
          <w:sz w:val="28"/>
        </w:rPr>
        <w:t>3-қосымшада</w:t>
      </w:r>
      <w:r>
        <w:rPr>
          <w:rFonts w:ascii="Times New Roman"/>
          <w:b w:val="false"/>
          <w:i w:val="false"/>
          <w:color w:val="000000"/>
          <w:sz w:val="28"/>
        </w:rPr>
        <w:t>, сондай-ақ ресми ақпарат көздерінде және Орталықтардың үй-жайларында орналасқан стенділерде көрсетілген.</w:t>
      </w:r>
      <w:r>
        <w:br/>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www.mod.kz.</w:t>
      </w:r>
    </w:p>
    <w:bookmarkEnd w:id="64"/>
    <w:bookmarkStart w:name="z225" w:id="65"/>
    <w:p>
      <w:pPr>
        <w:spacing w:after="0"/>
        <w:ind w:left="0"/>
        <w:jc w:val="both"/>
      </w:pPr>
      <w:r>
        <w:rPr>
          <w:rFonts w:ascii="Times New Roman"/>
          <w:b w:val="false"/>
          <w:i w:val="false"/>
          <w:color w:val="000000"/>
          <w:sz w:val="28"/>
        </w:rPr>
        <w:t>
"Жеңілдіктері бар адамдарға (Ұлы Отан</w:t>
      </w:r>
      <w:r>
        <w:br/>
      </w:r>
      <w:r>
        <w:rPr>
          <w:rFonts w:ascii="Times New Roman"/>
          <w:b w:val="false"/>
          <w:i w:val="false"/>
          <w:color w:val="000000"/>
          <w:sz w:val="28"/>
        </w:rPr>
        <w:t xml:space="preserve">
соғысына қатысушыларға, Чернобыль   </w:t>
      </w:r>
      <w:r>
        <w:br/>
      </w:r>
      <w:r>
        <w:rPr>
          <w:rFonts w:ascii="Times New Roman"/>
          <w:b w:val="false"/>
          <w:i w:val="false"/>
          <w:color w:val="000000"/>
          <w:sz w:val="28"/>
        </w:rPr>
        <w:t xml:space="preserve">
АЭС-індегі аварияны жоюшыларға,  </w:t>
      </w:r>
      <w:r>
        <w:br/>
      </w:r>
      <w:r>
        <w:rPr>
          <w:rFonts w:ascii="Times New Roman"/>
          <w:b w:val="false"/>
          <w:i w:val="false"/>
          <w:color w:val="000000"/>
          <w:sz w:val="28"/>
        </w:rPr>
        <w:t>
интернационалист жауынгерлерге) анықтамалар</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1-қосымша             </w:t>
      </w:r>
    </w:p>
    <w:bookmarkEnd w:id="65"/>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gridCol w:w="3093"/>
        <w:gridCol w:w="2733"/>
        <w:gridCol w:w="297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қызметтердің %-ы (үлесі)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6" w:id="66"/>
    <w:p>
      <w:pPr>
        <w:spacing w:after="0"/>
        <w:ind w:left="0"/>
        <w:jc w:val="both"/>
      </w:pPr>
      <w:r>
        <w:rPr>
          <w:rFonts w:ascii="Times New Roman"/>
          <w:b w:val="false"/>
          <w:i w:val="false"/>
          <w:color w:val="000000"/>
          <w:sz w:val="28"/>
        </w:rPr>
        <w:t xml:space="preserve">
"Жеңілдіктері бар адамдарға (Ұлы Отан    </w:t>
      </w:r>
      <w:r>
        <w:br/>
      </w:r>
      <w:r>
        <w:rPr>
          <w:rFonts w:ascii="Times New Roman"/>
          <w:b w:val="false"/>
          <w:i w:val="false"/>
          <w:color w:val="000000"/>
          <w:sz w:val="28"/>
        </w:rPr>
        <w:t xml:space="preserve">
соғысына қатысушыларға, Чернобыль    </w:t>
      </w:r>
      <w:r>
        <w:br/>
      </w:r>
      <w:r>
        <w:rPr>
          <w:rFonts w:ascii="Times New Roman"/>
          <w:b w:val="false"/>
          <w:i w:val="false"/>
          <w:color w:val="000000"/>
          <w:sz w:val="28"/>
        </w:rPr>
        <w:t xml:space="preserve">
АЭС-індегі аварияны жоюшыларға,     </w:t>
      </w:r>
      <w:r>
        <w:br/>
      </w:r>
      <w:r>
        <w:rPr>
          <w:rFonts w:ascii="Times New Roman"/>
          <w:b w:val="false"/>
          <w:i w:val="false"/>
          <w:color w:val="000000"/>
          <w:sz w:val="28"/>
        </w:rPr>
        <w:t xml:space="preserve">
интернационалист жауынгерлерге) анықтамалар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2-қосымша               </w:t>
      </w:r>
    </w:p>
    <w:bookmarkEnd w:id="66"/>
    <w:p>
      <w:pPr>
        <w:spacing w:after="0"/>
        <w:ind w:left="0"/>
        <w:jc w:val="left"/>
      </w:pPr>
      <w:r>
        <w:rPr>
          <w:rFonts w:ascii="Times New Roman"/>
          <w:b/>
          <w:i w:val="false"/>
          <w:color w:val="000000"/>
        </w:rPr>
        <w:t xml:space="preserve"> Облыстар, Астана және Алматы қалалары жергілікті әскери басқару органдарының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4381"/>
        <w:gridCol w:w="5235"/>
        <w:gridCol w:w="2536"/>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Шевченко көшесі, 54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8(7112)51-10-18 51-05-67</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100000,Қарағанды қаласы,Ерубаев көшесі,9</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56-02-62 56-33-56</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100000,Қостанай қаласы,Баймағанбетов көшесі,150</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120016,Қызылорда қаласы,М.Шоқай көшесі,134</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140000,Ақтау қаласы,23-шағын аудан,</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140000,Павлодар қаласы,Чкалов көшесі,20/1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150000,Петропавл қаласы,Егемен Қазақстан даңғылы,1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160011,Шымкент қаласы.8</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227" w:id="67"/>
    <w:p>
      <w:pPr>
        <w:spacing w:after="0"/>
        <w:ind w:left="0"/>
        <w:jc w:val="both"/>
      </w:pPr>
      <w:r>
        <w:rPr>
          <w:rFonts w:ascii="Times New Roman"/>
          <w:b w:val="false"/>
          <w:i w:val="false"/>
          <w:color w:val="000000"/>
          <w:sz w:val="28"/>
        </w:rPr>
        <w:t xml:space="preserve">  
"Жеңілдіктері бар адамдарға (Ұлы Отан    </w:t>
      </w:r>
      <w:r>
        <w:br/>
      </w:r>
      <w:r>
        <w:rPr>
          <w:rFonts w:ascii="Times New Roman"/>
          <w:b w:val="false"/>
          <w:i w:val="false"/>
          <w:color w:val="000000"/>
          <w:sz w:val="28"/>
        </w:rPr>
        <w:t xml:space="preserve">
соғысына қатысушыларға, Чернобыль    </w:t>
      </w:r>
      <w:r>
        <w:br/>
      </w:r>
      <w:r>
        <w:rPr>
          <w:rFonts w:ascii="Times New Roman"/>
          <w:b w:val="false"/>
          <w:i w:val="false"/>
          <w:color w:val="000000"/>
          <w:sz w:val="28"/>
        </w:rPr>
        <w:t xml:space="preserve">
АЭС-індегі аварияны жоюшыларға,      </w:t>
      </w:r>
      <w:r>
        <w:br/>
      </w:r>
      <w:r>
        <w:rPr>
          <w:rFonts w:ascii="Times New Roman"/>
          <w:b w:val="false"/>
          <w:i w:val="false"/>
          <w:color w:val="000000"/>
          <w:sz w:val="28"/>
        </w:rPr>
        <w:t xml:space="preserve">
интернационалист жауынгерлерге) анықтамалар  </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3-қосымша                  </w:t>
      </w:r>
    </w:p>
    <w:bookmarkEnd w:id="67"/>
    <w:p>
      <w:pPr>
        <w:spacing w:after="0"/>
        <w:ind w:left="0"/>
        <w:jc w:val="left"/>
      </w:pPr>
      <w:r>
        <w:rPr>
          <w:rFonts w:ascii="Times New Roman"/>
          <w:b/>
          <w:i w:val="false"/>
          <w:color w:val="000000"/>
        </w:rPr>
        <w:t xml:space="preserve"> Облыстар, Астана және Алматы қалалары халыққа қызмет көрсету орталықтарының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193"/>
        <w:gridCol w:w="4593"/>
        <w:gridCol w:w="221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атауы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орналасқан мекенжай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нөмірлері</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40-10-76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56-57-87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24-41-33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6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28-40-14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51-03-46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33-55-93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43-84-18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23-68-81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облысьның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54-10-20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нөмірсіз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23-08-46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w:t>
            </w:r>
          </w:p>
          <w:p>
            <w:pPr>
              <w:spacing w:after="20"/>
              <w:ind w:left="20"/>
              <w:jc w:val="both"/>
            </w:pPr>
            <w:r>
              <w:rPr>
                <w:rFonts w:ascii="Times New Roman"/>
                <w:b w:val="false"/>
                <w:i w:val="false"/>
                <w:color w:val="000000"/>
                <w:sz w:val="20"/>
              </w:rPr>
              <w:t>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p>
          <w:p>
            <w:pPr>
              <w:spacing w:after="20"/>
              <w:ind w:left="20"/>
              <w:jc w:val="both"/>
            </w:pPr>
            <w:r>
              <w:rPr>
                <w:rFonts w:ascii="Times New Roman"/>
                <w:b w:val="false"/>
                <w:i w:val="false"/>
                <w:color w:val="000000"/>
                <w:sz w:val="20"/>
              </w:rPr>
              <w:t>15-шағын аудан, 67 "б"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31-85-16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33-31-03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30-06-79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 Бөгенбай батыр көшесі, 221 -үй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63-82-51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Ходжанов көшесі, 9-үй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48-17-77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p>
            <w:pPr>
              <w:spacing w:after="20"/>
              <w:ind w:left="20"/>
              <w:jc w:val="both"/>
            </w:pPr>
            <w:r>
              <w:rPr>
                <w:rFonts w:ascii="Times New Roman"/>
                <w:b w:val="false"/>
                <w:i w:val="false"/>
                <w:color w:val="000000"/>
                <w:sz w:val="20"/>
              </w:rPr>
              <w:t>Теле би көшесі, 155-үй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78-47-01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39-65-52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34-09-35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Жұбанов көшесі, 2-үй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37-02-06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70 "а" көше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p>
          <w:p>
            <w:pPr>
              <w:spacing w:after="20"/>
              <w:ind w:left="20"/>
              <w:jc w:val="both"/>
            </w:pPr>
            <w:r>
              <w:rPr>
                <w:rFonts w:ascii="Times New Roman"/>
                <w:b w:val="false"/>
                <w:i w:val="false"/>
                <w:color w:val="000000"/>
                <w:sz w:val="20"/>
              </w:rPr>
              <w:t>32-42-79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81-көше, 85-үй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r>
    </w:tbl>
    <w:bookmarkStart w:name="z228" w:id="68"/>
    <w:p>
      <w:pPr>
        <w:spacing w:after="0"/>
        <w:ind w:left="0"/>
        <w:jc w:val="both"/>
      </w:pPr>
      <w:r>
        <w:rPr>
          <w:rFonts w:ascii="Times New Roman"/>
          <w:b w:val="false"/>
          <w:i w:val="false"/>
          <w:color w:val="000000"/>
          <w:sz w:val="28"/>
        </w:rPr>
        <w:t>
"Жеңілдіктері бар адамдарға (Ұлы Отан</w:t>
      </w:r>
      <w:r>
        <w:br/>
      </w:r>
      <w:r>
        <w:rPr>
          <w:rFonts w:ascii="Times New Roman"/>
          <w:b w:val="false"/>
          <w:i w:val="false"/>
          <w:color w:val="000000"/>
          <w:sz w:val="28"/>
        </w:rPr>
        <w:t xml:space="preserve">
соғысына қатысушыларға, Чернобыль    </w:t>
      </w:r>
      <w:r>
        <w:br/>
      </w:r>
      <w:r>
        <w:rPr>
          <w:rFonts w:ascii="Times New Roman"/>
          <w:b w:val="false"/>
          <w:i w:val="false"/>
          <w:color w:val="000000"/>
          <w:sz w:val="28"/>
        </w:rPr>
        <w:t xml:space="preserve">
АЭС-індегі аварияны жоюшыларға,       </w:t>
      </w:r>
      <w:r>
        <w:br/>
      </w:r>
      <w:r>
        <w:rPr>
          <w:rFonts w:ascii="Times New Roman"/>
          <w:b w:val="false"/>
          <w:i w:val="false"/>
          <w:color w:val="000000"/>
          <w:sz w:val="28"/>
        </w:rPr>
        <w:t>
интернационалист жауынгерлерге) анықтамалар</w:t>
      </w:r>
      <w:r>
        <w:br/>
      </w:r>
      <w:r>
        <w:rPr>
          <w:rFonts w:ascii="Times New Roman"/>
          <w:b w:val="false"/>
          <w:i w:val="false"/>
          <w:color w:val="000000"/>
          <w:sz w:val="28"/>
        </w:rPr>
        <w:t>
беру" мемлекеттік қызмет стандартына</w:t>
      </w:r>
      <w:r>
        <w:br/>
      </w:r>
      <w:r>
        <w:rPr>
          <w:rFonts w:ascii="Times New Roman"/>
          <w:b w:val="false"/>
          <w:i w:val="false"/>
          <w:color w:val="000000"/>
          <w:sz w:val="28"/>
        </w:rPr>
        <w:t xml:space="preserve">
4-қосымша                </w:t>
      </w:r>
    </w:p>
    <w:bookmarkEnd w:id="68"/>
    <w:p>
      <w:pPr>
        <w:spacing w:after="0"/>
        <w:ind w:left="0"/>
        <w:jc w:val="both"/>
      </w:pPr>
      <w:r>
        <w:rPr>
          <w:rFonts w:ascii="Times New Roman"/>
          <w:b w:val="false"/>
          <w:i w:val="false"/>
          <w:color w:val="000000"/>
          <w:sz w:val="28"/>
        </w:rPr>
        <w:t>_________________________________қорғаныс</w:t>
      </w:r>
      <w:r>
        <w:br/>
      </w:r>
      <w:r>
        <w:rPr>
          <w:rFonts w:ascii="Times New Roman"/>
          <w:b w:val="false"/>
          <w:i w:val="false"/>
          <w:color w:val="000000"/>
          <w:sz w:val="28"/>
        </w:rPr>
        <w:t xml:space="preserve">
(ауданы, қаласы)            </w:t>
      </w:r>
      <w:r>
        <w:br/>
      </w:r>
      <w:r>
        <w:rPr>
          <w:rFonts w:ascii="Times New Roman"/>
          <w:b w:val="false"/>
          <w:i w:val="false"/>
          <w:color w:val="000000"/>
          <w:sz w:val="28"/>
        </w:rPr>
        <w:t>
                           істері жөніндегі бөлімінің (басқармасының)</w:t>
      </w:r>
      <w:r>
        <w:br/>
      </w:r>
      <w:r>
        <w:rPr>
          <w:rFonts w:ascii="Times New Roman"/>
          <w:b w:val="false"/>
          <w:i w:val="false"/>
          <w:color w:val="000000"/>
          <w:sz w:val="28"/>
        </w:rPr>
        <w:t xml:space="preserve">
бастығына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(әскери атағы, тегі, аты әкесінің аты,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туған күні, айы, жылы,       </w:t>
      </w:r>
      <w:r>
        <w:br/>
      </w:r>
      <w:r>
        <w:rPr>
          <w:rFonts w:ascii="Times New Roman"/>
          <w:b w:val="false"/>
          <w:i w:val="false"/>
          <w:color w:val="000000"/>
          <w:sz w:val="28"/>
        </w:rPr>
        <w:t>
                           __________________________________________</w:t>
      </w:r>
      <w:r>
        <w:br/>
      </w:r>
      <w:r>
        <w:rPr>
          <w:rFonts w:ascii="Times New Roman"/>
          <w:b w:val="false"/>
          <w:i w:val="false"/>
          <w:color w:val="000000"/>
          <w:sz w:val="28"/>
        </w:rPr>
        <w:t>
                          туған жері - селосы, кенті, қаласы, ауданы,</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облысы, республикасы)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Растайтын анықтама беруіңізді сұраймын_________________________</w:t>
      </w:r>
      <w:r>
        <w:br/>
      </w:r>
      <w:r>
        <w:rPr>
          <w:rFonts w:ascii="Times New Roman"/>
          <w:b w:val="false"/>
          <w:i w:val="false"/>
          <w:color w:val="000000"/>
          <w:sz w:val="28"/>
        </w:rPr>
        <w:t>
                                              (ҰОС қатысушысының,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интернационалист жауынгердің, Чернобыль авариясын жоюшының, міндетті</w:t>
      </w:r>
      <w:r>
        <w:br/>
      </w:r>
      <w:r>
        <w:rPr>
          <w:rFonts w:ascii="Times New Roman"/>
          <w:b w:val="false"/>
          <w:i w:val="false"/>
          <w:color w:val="000000"/>
          <w:sz w:val="28"/>
        </w:rPr>
        <w:t>
әскери қызмет өткергені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Семей ядролық полигонында қызмет өткергені туралы)</w:t>
      </w:r>
      <w:r>
        <w:br/>
      </w:r>
      <w:r>
        <w:rPr>
          <w:rFonts w:ascii="Times New Roman"/>
          <w:b w:val="false"/>
          <w:i w:val="false"/>
          <w:color w:val="000000"/>
          <w:sz w:val="28"/>
        </w:rPr>
        <w:t>
Қандай қорғаныс істері жөніндегі бөлімі (басқармасы, департаменті) әскери комиссариаты) және қашан әскерге шақырған____________________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Сұрау салған кезеңдегі әскери атағы мен лауазымы_______________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 тегі, әскери бөлімнің нөмірі, бағыныстылығы мен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жұмыс кезеңі (келген және кеткен жылы, айы)__________________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Жеңілдікке құқық туралы куәліктің №___________ берілген күні_________</w:t>
      </w:r>
      <w:r>
        <w:br/>
      </w:r>
      <w:r>
        <w:rPr>
          <w:rFonts w:ascii="Times New Roman"/>
          <w:b w:val="false"/>
          <w:i w:val="false"/>
          <w:color w:val="000000"/>
          <w:sz w:val="28"/>
        </w:rPr>
        <w:t>
Кім және қашан берді_________________________________________________</w:t>
      </w:r>
    </w:p>
    <w:p>
      <w:pPr>
        <w:spacing w:after="0"/>
        <w:ind w:left="0"/>
        <w:jc w:val="both"/>
      </w:pPr>
      <w:r>
        <w:rPr>
          <w:rFonts w:ascii="Times New Roman"/>
          <w:b w:val="false"/>
          <w:i w:val="false"/>
          <w:color w:val="000000"/>
          <w:sz w:val="28"/>
        </w:rPr>
        <w:t>      Қосымша мәліметтер_____________________________________________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 әскери билет немесе уақытша куәлік.</w:t>
      </w:r>
    </w:p>
    <w:p>
      <w:pPr>
        <w:spacing w:after="0"/>
        <w:ind w:left="0"/>
        <w:jc w:val="both"/>
      </w:pPr>
      <w:r>
        <w:rPr>
          <w:rFonts w:ascii="Times New Roman"/>
          <w:b w:val="false"/>
          <w:i w:val="false"/>
          <w:color w:val="000000"/>
          <w:sz w:val="28"/>
        </w:rPr>
        <w:t>      20__ ж."__"_______________ _________________/__________________</w:t>
      </w:r>
    </w:p>
    <w:bookmarkStart w:name="z229" w:id="6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22 шілдедегі</w:t>
      </w:r>
      <w:r>
        <w:br/>
      </w:r>
      <w:r>
        <w:rPr>
          <w:rFonts w:ascii="Times New Roman"/>
          <w:b w:val="false"/>
          <w:i w:val="false"/>
          <w:color w:val="000000"/>
          <w:sz w:val="28"/>
        </w:rPr>
        <w:t xml:space="preserve">
№ 848 қаулысына       </w:t>
      </w:r>
      <w:r>
        <w:br/>
      </w:r>
      <w:r>
        <w:rPr>
          <w:rFonts w:ascii="Times New Roman"/>
          <w:b w:val="false"/>
          <w:i w:val="false"/>
          <w:color w:val="000000"/>
          <w:sz w:val="28"/>
        </w:rPr>
        <w:t xml:space="preserve">
5-қосымша        </w:t>
      </w:r>
    </w:p>
    <w:bookmarkEnd w:id="69"/>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xml:space="preserve">
№ 2223 қаулысымен    </w:t>
      </w:r>
      <w:r>
        <w:br/>
      </w:r>
      <w:r>
        <w:rPr>
          <w:rFonts w:ascii="Times New Roman"/>
          <w:b w:val="false"/>
          <w:i w:val="false"/>
          <w:color w:val="000000"/>
          <w:sz w:val="28"/>
        </w:rPr>
        <w:t xml:space="preserve">
бекітілген       </w:t>
      </w:r>
    </w:p>
    <w:bookmarkStart w:name="z230" w:id="70"/>
    <w:p>
      <w:pPr>
        <w:spacing w:after="0"/>
        <w:ind w:left="0"/>
        <w:jc w:val="left"/>
      </w:pPr>
      <w:r>
        <w:rPr>
          <w:rFonts w:ascii="Times New Roman"/>
          <w:b/>
          <w:i w:val="false"/>
          <w:color w:val="000000"/>
        </w:rPr>
        <w:t xml:space="preserve"> 
"Адамдарға әскери қызмет өткергенін растау туралы анықтамалар беру" мемлекеттік қызмет стандарты</w:t>
      </w:r>
    </w:p>
    <w:bookmarkEnd w:id="70"/>
    <w:bookmarkStart w:name="z231" w:id="71"/>
    <w:p>
      <w:pPr>
        <w:spacing w:after="0"/>
        <w:ind w:left="0"/>
        <w:jc w:val="left"/>
      </w:pPr>
      <w:r>
        <w:rPr>
          <w:rFonts w:ascii="Times New Roman"/>
          <w:b/>
          <w:i w:val="false"/>
          <w:color w:val="000000"/>
        </w:rPr>
        <w:t xml:space="preserve"> 
1. Жалпы ережелер</w:t>
      </w:r>
    </w:p>
    <w:bookmarkEnd w:id="71"/>
    <w:bookmarkStart w:name="z232" w:id="72"/>
    <w:p>
      <w:pPr>
        <w:spacing w:after="0"/>
        <w:ind w:left="0"/>
        <w:jc w:val="both"/>
      </w:pPr>
      <w:r>
        <w:rPr>
          <w:rFonts w:ascii="Times New Roman"/>
          <w:b w:val="false"/>
          <w:i w:val="false"/>
          <w:color w:val="000000"/>
          <w:sz w:val="28"/>
        </w:rPr>
        <w:t>
      1. "Адамдарға әскери қызмет өткергенін растау туралы анықтамалар беру" мемлекеттік қызметі жергілікті әскери басқару органдарымен (бұдан әрі - ЖӘБО), сондай-ақ баламалы негізде Халыққа қызмет көрсету орталықтары (бұдан әрі - Орталық) арқылы көрсетіледі. ЖӘБО мен Орталықтардың тізбелері осы Стандартқа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 Үкіметінің 2005 жылғы 12 желтоқсандағы № 1232 (ҚПҮ) қаулысымен бекітілген Қазақстан Республикасының жергілікті әскери басқару органдары туралы ереженің 9-тармағы 29) тармақшасының, "Қазақстан Республикасы Әділет министрлігінің мемлекеттік мекемелерін - халыққа қызмет көрсету орталықтарын құру туралы" Қазақстан Республикасы Үкіметінің 2007 жылғы 5 қаңтардағы </w:t>
      </w:r>
      <w:r>
        <w:rPr>
          <w:rFonts w:ascii="Times New Roman"/>
          <w:b w:val="false"/>
          <w:i w:val="false"/>
          <w:color w:val="000000"/>
          <w:sz w:val="28"/>
        </w:rPr>
        <w:t>№ 1</w:t>
      </w:r>
      <w:r>
        <w:rPr>
          <w:rFonts w:ascii="Times New Roman"/>
          <w:b w:val="false"/>
          <w:i w:val="false"/>
          <w:color w:val="000000"/>
          <w:sz w:val="28"/>
        </w:rPr>
        <w:t xml:space="preserve"> қаулысының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w:t>
      </w:r>
      <w:r>
        <w:rPr>
          <w:rFonts w:ascii="Times New Roman"/>
          <w:b w:val="false"/>
          <w:i w:val="false"/>
          <w:color w:val="000000"/>
          <w:sz w:val="28"/>
        </w:rPr>
        <w:t>№ 745</w:t>
      </w:r>
      <w:r>
        <w:rPr>
          <w:rFonts w:ascii="Times New Roman"/>
          <w:b w:val="false"/>
          <w:i w:val="false"/>
          <w:color w:val="000000"/>
          <w:sz w:val="28"/>
        </w:rPr>
        <w:t xml:space="preserve">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көрсету тәртібі туралы толық ақпарат Қазақстан Республикасы Қорғаныс министрлігінің www.mod.kz. интернет-ресурсында, сондай-ақ ресми ақпарат көздерінде және ЖӘБО мен Орталықтардың үй-жайларында орнатылған стенділерде орналастырылады. </w:t>
      </w:r>
      <w:r>
        <w:br/>
      </w:r>
      <w:r>
        <w:rPr>
          <w:rFonts w:ascii="Times New Roman"/>
          <w:b w:val="false"/>
          <w:i w:val="false"/>
          <w:color w:val="000000"/>
          <w:sz w:val="28"/>
        </w:rPr>
        <w:t>
</w:t>
      </w:r>
      <w:r>
        <w:rPr>
          <w:rFonts w:ascii="Times New Roman"/>
          <w:b w:val="false"/>
          <w:i w:val="false"/>
          <w:color w:val="000000"/>
          <w:sz w:val="28"/>
        </w:rPr>
        <w:t>
      5. Өтініш берушіге көрсетілетін мемлекеттік қызметті аяқтау түрі әскери қызмет өткергенін растау туралы анықтама беру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ЖӘБО-ға өтініш жасаған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- 1 жұмыс күні.</w:t>
      </w:r>
      <w:r>
        <w:br/>
      </w:r>
      <w:r>
        <w:rPr>
          <w:rFonts w:ascii="Times New Roman"/>
          <w:b w:val="false"/>
          <w:i w:val="false"/>
          <w:color w:val="000000"/>
          <w:sz w:val="28"/>
        </w:rPr>
        <w:t>
      Анықтама беру үшін ақпарат және қажетті мәліметтер болмаған кезде мерзім 1 айға дейін ұзартылады. ЖӘБО кейіннен өтініш берушіге мерзімді ұзарту туралы хабарлай отырып, сұрау салынатын ақпаратты растау үшін тиісті органдарға сұрау салуды жолдайды.</w:t>
      </w:r>
      <w:r>
        <w:br/>
      </w:r>
      <w:r>
        <w:rPr>
          <w:rFonts w:ascii="Times New Roman"/>
          <w:b w:val="false"/>
          <w:i w:val="false"/>
          <w:color w:val="000000"/>
          <w:sz w:val="28"/>
        </w:rPr>
        <w:t>
      Таяу шетел мемлекеттерінің мұрағаттарынан ақпарат алу қажет болған жағдайда анықтама беру мерзімі 3 айға дейін ұзартылады;</w:t>
      </w:r>
      <w:r>
        <w:br/>
      </w:r>
      <w:r>
        <w:rPr>
          <w:rFonts w:ascii="Times New Roman"/>
          <w:b w:val="false"/>
          <w:i w:val="false"/>
          <w:color w:val="000000"/>
          <w:sz w:val="28"/>
        </w:rPr>
        <w:t>
</w:t>
      </w:r>
      <w:r>
        <w:rPr>
          <w:rFonts w:ascii="Times New Roman"/>
          <w:b w:val="false"/>
          <w:i w:val="false"/>
          <w:color w:val="000000"/>
          <w:sz w:val="28"/>
        </w:rPr>
        <w:t>
      2) кезекте күту уақыты — қажетті құжаттарды тапсырған кезде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көрсету нәтижесі ретінде құжаттарды алу кезінде күту - өтініш берген сәттен бастап 10 минут;</w:t>
      </w:r>
      <w:r>
        <w:br/>
      </w:r>
      <w:r>
        <w:rPr>
          <w:rFonts w:ascii="Times New Roman"/>
          <w:b w:val="false"/>
          <w:i w:val="false"/>
          <w:color w:val="000000"/>
          <w:sz w:val="28"/>
        </w:rPr>
        <w:t>
      Орталыққа өтініш жасаған кезде:</w:t>
      </w:r>
      <w:r>
        <w:br/>
      </w:r>
      <w:r>
        <w:rPr>
          <w:rFonts w:ascii="Times New Roman"/>
          <w:b w:val="false"/>
          <w:i w:val="false"/>
          <w:color w:val="000000"/>
          <w:sz w:val="28"/>
        </w:rPr>
        <w:t>
</w:t>
      </w:r>
      <w:r>
        <w:rPr>
          <w:rFonts w:ascii="Times New Roman"/>
          <w:b w:val="false"/>
          <w:i w:val="false"/>
          <w:color w:val="000000"/>
          <w:sz w:val="28"/>
        </w:rPr>
        <w:t>
      1) құжаттарды ресімдеу мерзімі - қажетті құжаттар ЖӘБО-ға келіп түскен күннен бастап 1 жұмыс күні (құжаттарды қабылдау күні және беру күні мемлекеттік қызмет көрсету мерзіміне кірмейді).</w:t>
      </w:r>
      <w:r>
        <w:br/>
      </w:r>
      <w:r>
        <w:rPr>
          <w:rFonts w:ascii="Times New Roman"/>
          <w:b w:val="false"/>
          <w:i w:val="false"/>
          <w:color w:val="000000"/>
          <w:sz w:val="28"/>
        </w:rPr>
        <w:t>
      Анықтама беру үшін ақпарат және қажетті мәліметтер болмаған кезде мерзім 1 айға дейін ұзартылады. ЖӘБО кейіннен өтініш берушіге мерзімді ұзарту туралы хабарлай отырып, сұрау салынатын ақпаратты растау үшін тиісті органдарға сұрау салуды жолдайды.</w:t>
      </w:r>
      <w:r>
        <w:br/>
      </w:r>
      <w:r>
        <w:rPr>
          <w:rFonts w:ascii="Times New Roman"/>
          <w:b w:val="false"/>
          <w:i w:val="false"/>
          <w:color w:val="000000"/>
          <w:sz w:val="28"/>
        </w:rPr>
        <w:t>
      Таяу шетел мемлекеттерінің мұрағаттарынан ақпарат алу қажет болған жағдайда анықтама беру мерзімі 3 айға дейін ұзартылады.</w:t>
      </w:r>
      <w:r>
        <w:br/>
      </w:r>
      <w:r>
        <w:rPr>
          <w:rFonts w:ascii="Times New Roman"/>
          <w:b w:val="false"/>
          <w:i w:val="false"/>
          <w:color w:val="000000"/>
          <w:sz w:val="28"/>
        </w:rPr>
        <w:t>
</w:t>
      </w:r>
      <w:r>
        <w:rPr>
          <w:rFonts w:ascii="Times New Roman"/>
          <w:b w:val="false"/>
          <w:i w:val="false"/>
          <w:color w:val="000000"/>
          <w:sz w:val="28"/>
        </w:rPr>
        <w:t>
      2) құжаттарды тапсыру кезінде кезекте барынша жол берілетін күту уақыты - 30 минуттан аспайды;</w:t>
      </w:r>
      <w:r>
        <w:br/>
      </w:r>
      <w:r>
        <w:rPr>
          <w:rFonts w:ascii="Times New Roman"/>
          <w:b w:val="false"/>
          <w:i w:val="false"/>
          <w:color w:val="000000"/>
          <w:sz w:val="28"/>
        </w:rPr>
        <w:t>
</w:t>
      </w:r>
      <w:r>
        <w:rPr>
          <w:rFonts w:ascii="Times New Roman"/>
          <w:b w:val="false"/>
          <w:i w:val="false"/>
          <w:color w:val="000000"/>
          <w:sz w:val="28"/>
        </w:rPr>
        <w:t>
      3) құжаттарды алған кезде кезекте барынша жол берілетін күту уақыты — 30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көрсетіледі:</w:t>
      </w:r>
      <w:r>
        <w:br/>
      </w:r>
      <w:r>
        <w:rPr>
          <w:rFonts w:ascii="Times New Roman"/>
          <w:b w:val="false"/>
          <w:i w:val="false"/>
          <w:color w:val="000000"/>
          <w:sz w:val="28"/>
        </w:rPr>
        <w:t>
      ЖӘБО-ға өтініш жасаған кезде:</w:t>
      </w:r>
      <w:r>
        <w:br/>
      </w:r>
      <w:r>
        <w:rPr>
          <w:rFonts w:ascii="Times New Roman"/>
          <w:b w:val="false"/>
          <w:i w:val="false"/>
          <w:color w:val="000000"/>
          <w:sz w:val="28"/>
        </w:rPr>
        <w:t>
      аптасына төрт күн сағат 9.00-ден сағат 18.00-ге дейін (сәрсенбі, сенбі, жексенбі және мереке күндерінен басқа), түскі үзіліс сағат 13.00-ден сағат 14.00-ге дейін.</w:t>
      </w:r>
      <w:r>
        <w:br/>
      </w:r>
      <w:r>
        <w:rPr>
          <w:rFonts w:ascii="Times New Roman"/>
          <w:b w:val="false"/>
          <w:i w:val="false"/>
          <w:color w:val="000000"/>
          <w:sz w:val="28"/>
        </w:rPr>
        <w:t>
      Қабылдау кезектілік тәртібімен, алдын ала жазылусыз және жедел қызмет көрсетусіз жүзеге асырылады.</w:t>
      </w:r>
      <w:r>
        <w:br/>
      </w:r>
      <w:r>
        <w:rPr>
          <w:rFonts w:ascii="Times New Roman"/>
          <w:b w:val="false"/>
          <w:i w:val="false"/>
          <w:color w:val="000000"/>
          <w:sz w:val="28"/>
        </w:rPr>
        <w:t>
      Орталыққа өтініш жасаған кезде:</w:t>
      </w:r>
      <w:r>
        <w:br/>
      </w:r>
      <w:r>
        <w:rPr>
          <w:rFonts w:ascii="Times New Roman"/>
          <w:b w:val="false"/>
          <w:i w:val="false"/>
          <w:color w:val="000000"/>
          <w:sz w:val="28"/>
        </w:rPr>
        <w:t>
      жексенбіні қоспағанда, түскі үзіліссіз, аптасына алты күн сағат 9.00-ден сағат 20.00-ге дейін.</w:t>
      </w:r>
      <w:r>
        <w:br/>
      </w:r>
      <w:r>
        <w:rPr>
          <w:rFonts w:ascii="Times New Roman"/>
          <w:b w:val="false"/>
          <w:i w:val="false"/>
          <w:color w:val="000000"/>
          <w:sz w:val="28"/>
        </w:rPr>
        <w:t>
      Қабылдау "электрондық" кезектілік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Мемлекеттік қызмет өтініш берушінің тұрғылықты жері бойынша қызмет көрсету үшін жағдай көзделген ЖӘБО-ның ғимаратында немесе Орталықтың ғимаратында көрсетіледі. Залда анықтама бюросы, күту креслолары, мемлекеттік және орыс тілдерінде толтырылған бланкілердің үлгілері бар ақпараттық стенділер орналастырылады, өртке қарсы қауіпсіздік шаралары қабылданады.</w:t>
      </w:r>
    </w:p>
    <w:bookmarkEnd w:id="72"/>
    <w:bookmarkStart w:name="z248" w:id="73"/>
    <w:p>
      <w:pPr>
        <w:spacing w:after="0"/>
        <w:ind w:left="0"/>
        <w:jc w:val="left"/>
      </w:pPr>
      <w:r>
        <w:rPr>
          <w:rFonts w:ascii="Times New Roman"/>
          <w:b/>
          <w:i w:val="false"/>
          <w:color w:val="000000"/>
        </w:rPr>
        <w:t xml:space="preserve"> 
2. Мемлекеттік қызмет көрсету тәртібі</w:t>
      </w:r>
    </w:p>
    <w:bookmarkEnd w:id="73"/>
    <w:bookmarkStart w:name="z249" w:id="74"/>
    <w:p>
      <w:pPr>
        <w:spacing w:after="0"/>
        <w:ind w:left="0"/>
        <w:jc w:val="both"/>
      </w:pPr>
      <w:r>
        <w:rPr>
          <w:rFonts w:ascii="Times New Roman"/>
          <w:b w:val="false"/>
          <w:i w:val="false"/>
          <w:color w:val="000000"/>
          <w:sz w:val="28"/>
        </w:rPr>
        <w:t>
      11. Әскери қызмет өткергенін растау туралы анықтама алу үшін мынадай құжаттарды ұсыну қажет:</w:t>
      </w:r>
      <w:r>
        <w:br/>
      </w:r>
      <w:r>
        <w:rPr>
          <w:rFonts w:ascii="Times New Roman"/>
          <w:b w:val="false"/>
          <w:i w:val="false"/>
          <w:color w:val="000000"/>
          <w:sz w:val="28"/>
        </w:rPr>
        <w:t>
      ЖӘБО-ға:</w:t>
      </w:r>
      <w:r>
        <w:br/>
      </w:r>
      <w:r>
        <w:rPr>
          <w:rFonts w:ascii="Times New Roman"/>
          <w:b w:val="false"/>
          <w:i w:val="false"/>
          <w:color w:val="000000"/>
          <w:sz w:val="28"/>
        </w:rPr>
        <w:t>
</w:t>
      </w:r>
      <w:r>
        <w:rPr>
          <w:rFonts w:ascii="Times New Roman"/>
          <w:b w:val="false"/>
          <w:i w:val="false"/>
          <w:color w:val="000000"/>
          <w:sz w:val="28"/>
        </w:rPr>
        <w:t>
      1) белгіленген үлгідегі өтінішті;</w:t>
      </w:r>
      <w:r>
        <w:br/>
      </w:r>
      <w:r>
        <w:rPr>
          <w:rFonts w:ascii="Times New Roman"/>
          <w:b w:val="false"/>
          <w:i w:val="false"/>
          <w:color w:val="000000"/>
          <w:sz w:val="28"/>
        </w:rPr>
        <w:t>
</w:t>
      </w:r>
      <w:r>
        <w:rPr>
          <w:rFonts w:ascii="Times New Roman"/>
          <w:b w:val="false"/>
          <w:i w:val="false"/>
          <w:color w:val="000000"/>
          <w:sz w:val="28"/>
        </w:rPr>
        <w:t>
      2) әскери билетті немесе уақытша куәлікті (әскери билеттің орнына);</w:t>
      </w:r>
      <w:r>
        <w:br/>
      </w:r>
      <w:r>
        <w:rPr>
          <w:rFonts w:ascii="Times New Roman"/>
          <w:b w:val="false"/>
          <w:i w:val="false"/>
          <w:color w:val="000000"/>
          <w:sz w:val="28"/>
        </w:rPr>
        <w:t>
</w:t>
      </w:r>
      <w:r>
        <w:rPr>
          <w:rFonts w:ascii="Times New Roman"/>
          <w:b w:val="false"/>
          <w:i w:val="false"/>
          <w:color w:val="000000"/>
          <w:sz w:val="28"/>
        </w:rPr>
        <w:t>
      3) жеке куәліктің түпнұсқасын;</w:t>
      </w:r>
      <w:r>
        <w:br/>
      </w:r>
      <w:r>
        <w:rPr>
          <w:rFonts w:ascii="Times New Roman"/>
          <w:b w:val="false"/>
          <w:i w:val="false"/>
          <w:color w:val="000000"/>
          <w:sz w:val="28"/>
        </w:rPr>
        <w:t>
      Орталыққа:</w:t>
      </w:r>
      <w:r>
        <w:br/>
      </w:r>
      <w:r>
        <w:rPr>
          <w:rFonts w:ascii="Times New Roman"/>
          <w:b w:val="false"/>
          <w:i w:val="false"/>
          <w:color w:val="000000"/>
          <w:sz w:val="28"/>
        </w:rPr>
        <w:t>
</w:t>
      </w:r>
      <w:r>
        <w:rPr>
          <w:rFonts w:ascii="Times New Roman"/>
          <w:b w:val="false"/>
          <w:i w:val="false"/>
          <w:color w:val="000000"/>
          <w:sz w:val="28"/>
        </w:rPr>
        <w:t>
      1) белгіленген үлгідегі өтінішті;</w:t>
      </w:r>
      <w:r>
        <w:br/>
      </w:r>
      <w:r>
        <w:rPr>
          <w:rFonts w:ascii="Times New Roman"/>
          <w:b w:val="false"/>
          <w:i w:val="false"/>
          <w:color w:val="000000"/>
          <w:sz w:val="28"/>
        </w:rPr>
        <w:t>
</w:t>
      </w:r>
      <w:r>
        <w:rPr>
          <w:rFonts w:ascii="Times New Roman"/>
          <w:b w:val="false"/>
          <w:i w:val="false"/>
          <w:color w:val="000000"/>
          <w:sz w:val="28"/>
        </w:rPr>
        <w:t>
      2) әскери билетті немесе уақытша куәлікті (әскери билеттің орнына);</w:t>
      </w:r>
      <w:r>
        <w:br/>
      </w:r>
      <w:r>
        <w:rPr>
          <w:rFonts w:ascii="Times New Roman"/>
          <w:b w:val="false"/>
          <w:i w:val="false"/>
          <w:color w:val="000000"/>
          <w:sz w:val="28"/>
        </w:rPr>
        <w:t>
</w:t>
      </w:r>
      <w:r>
        <w:rPr>
          <w:rFonts w:ascii="Times New Roman"/>
          <w:b w:val="false"/>
          <w:i w:val="false"/>
          <w:color w:val="000000"/>
          <w:sz w:val="28"/>
        </w:rPr>
        <w:t>
      3) жеке куәліктің көшірмесін.</w:t>
      </w:r>
      <w:r>
        <w:br/>
      </w:r>
      <w:r>
        <w:rPr>
          <w:rFonts w:ascii="Times New Roman"/>
          <w:b w:val="false"/>
          <w:i w:val="false"/>
          <w:color w:val="000000"/>
          <w:sz w:val="28"/>
        </w:rPr>
        <w:t>
      Орталыққа қосымша жоғарыда көрсетілген құжаттармен салыстыру үшін жеке куәліктің түпнұсқасы ұсынылады (салыстырғаннан кейін қайтарылады).</w:t>
      </w:r>
      <w:r>
        <w:br/>
      </w:r>
      <w:r>
        <w:rPr>
          <w:rFonts w:ascii="Times New Roman"/>
          <w:b w:val="false"/>
          <w:i w:val="false"/>
          <w:color w:val="000000"/>
          <w:sz w:val="28"/>
        </w:rPr>
        <w:t>
      Анықтама беру Кеңес армиясы, Қазақстан Республикасының Қарулы Күштері, басқа да әскерлері мен әскери құралымдары қатарында міндетті әскери қызмет өткерген адамға жүргізіледі.</w:t>
      </w:r>
      <w:r>
        <w:br/>
      </w:r>
      <w:r>
        <w:rPr>
          <w:rFonts w:ascii="Times New Roman"/>
          <w:b w:val="false"/>
          <w:i w:val="false"/>
          <w:color w:val="000000"/>
          <w:sz w:val="28"/>
        </w:rPr>
        <w:t>
</w:t>
      </w:r>
      <w:r>
        <w:rPr>
          <w:rFonts w:ascii="Times New Roman"/>
          <w:b w:val="false"/>
          <w:i w:val="false"/>
          <w:color w:val="000000"/>
          <w:sz w:val="28"/>
        </w:rPr>
        <w:t>
      12. ЖӘБО-да анықтама алу үшін өтініштердің бланкілері күту залындағы арнайы тағанда және ЖӘБО қызметкерлерінде болады.</w:t>
      </w:r>
      <w:r>
        <w:br/>
      </w:r>
      <w:r>
        <w:rPr>
          <w:rFonts w:ascii="Times New Roman"/>
          <w:b w:val="false"/>
          <w:i w:val="false"/>
          <w:color w:val="000000"/>
          <w:sz w:val="28"/>
        </w:rPr>
        <w:t>
      Орталықта анықтама алу үшін өтініштердің бланкілері күту залындағы арнайы тағанда және Орталықтың консультанттарында болады.</w:t>
      </w:r>
      <w:r>
        <w:br/>
      </w:r>
      <w:r>
        <w:rPr>
          <w:rFonts w:ascii="Times New Roman"/>
          <w:b w:val="false"/>
          <w:i w:val="false"/>
          <w:color w:val="000000"/>
          <w:sz w:val="28"/>
        </w:rPr>
        <w:t>
      Анықтама беру туралы бланкінің үлгісі осы Стандартқа 4-қосымшада көрсетілген және Қазақстан Республикасы Қорғаныс министрлігінің интернет-ресурсында орналастырылады.</w:t>
      </w:r>
      <w:r>
        <w:br/>
      </w:r>
      <w:r>
        <w:rPr>
          <w:rFonts w:ascii="Times New Roman"/>
          <w:b w:val="false"/>
          <w:i w:val="false"/>
          <w:color w:val="000000"/>
          <w:sz w:val="28"/>
        </w:rPr>
        <w:t>
</w:t>
      </w:r>
      <w:r>
        <w:rPr>
          <w:rFonts w:ascii="Times New Roman"/>
          <w:b w:val="false"/>
          <w:i w:val="false"/>
          <w:color w:val="000000"/>
          <w:sz w:val="28"/>
        </w:rPr>
        <w:t>
      13. ЖӘБО-да (Орталықта) құжаттарды қабылдау "терезелер" арқылы жүзеге асырылады, оларда "терезелердің" мақсаты мен атқаратын функциялары туралы ақпарат орналастырылады, сондай-ақ ЖӘБО қызметкерінің (Орталық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14. ЖӘБО-да құжаттарды қабылдаған кезде өтініш берушіге мыналарды көрсете отырып,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 өтініштің нөмірі мен қабылданған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w:t>
      </w:r>
      <w:r>
        <w:rPr>
          <w:rFonts w:ascii="Times New Roman"/>
          <w:b w:val="false"/>
          <w:i w:val="false"/>
          <w:color w:val="000000"/>
          <w:sz w:val="28"/>
        </w:rPr>
        <w:t>
      4) құжаттардың берілген күні (уақыты) мен орны;</w:t>
      </w:r>
      <w:r>
        <w:br/>
      </w:r>
      <w:r>
        <w:rPr>
          <w:rFonts w:ascii="Times New Roman"/>
          <w:b w:val="false"/>
          <w:i w:val="false"/>
          <w:color w:val="000000"/>
          <w:sz w:val="28"/>
        </w:rPr>
        <w:t>
</w:t>
      </w:r>
      <w:r>
        <w:rPr>
          <w:rFonts w:ascii="Times New Roman"/>
          <w:b w:val="false"/>
          <w:i w:val="false"/>
          <w:color w:val="000000"/>
          <w:sz w:val="28"/>
        </w:rPr>
        <w:t>
      5) анықтаманы ресімдеуге өтінішті қабылдаған ЖӘБО қызметкерінің тегі, аты, әкесінің аты.</w:t>
      </w:r>
      <w:r>
        <w:br/>
      </w:r>
      <w:r>
        <w:rPr>
          <w:rFonts w:ascii="Times New Roman"/>
          <w:b w:val="false"/>
          <w:i w:val="false"/>
          <w:color w:val="000000"/>
          <w:sz w:val="28"/>
        </w:rPr>
        <w:t>
      Құжаттарды Орталық арқылы қабылдаған кезде өтініш берушіге мыналарды көрсете отырып,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1) құжаттардың нөмірі мен қабылдаған күні;</w:t>
      </w:r>
      <w:r>
        <w:br/>
      </w:r>
      <w:r>
        <w:rPr>
          <w:rFonts w:ascii="Times New Roman"/>
          <w:b w:val="false"/>
          <w:i w:val="false"/>
          <w:color w:val="000000"/>
          <w:sz w:val="28"/>
        </w:rPr>
        <w:t>
</w:t>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w:t>
      </w:r>
      <w:r>
        <w:rPr>
          <w:rFonts w:ascii="Times New Roman"/>
          <w:b w:val="false"/>
          <w:i w:val="false"/>
          <w:color w:val="000000"/>
          <w:sz w:val="28"/>
        </w:rPr>
        <w:t>
      3) қоса берілген құжаттар саны мен атаулары;</w:t>
      </w:r>
      <w:r>
        <w:br/>
      </w:r>
      <w:r>
        <w:rPr>
          <w:rFonts w:ascii="Times New Roman"/>
          <w:b w:val="false"/>
          <w:i w:val="false"/>
          <w:color w:val="000000"/>
          <w:sz w:val="28"/>
        </w:rPr>
        <w:t>
</w:t>
      </w:r>
      <w:r>
        <w:rPr>
          <w:rFonts w:ascii="Times New Roman"/>
          <w:b w:val="false"/>
          <w:i w:val="false"/>
          <w:color w:val="000000"/>
          <w:sz w:val="28"/>
        </w:rPr>
        <w:t>
      4) құжаттардың берілген күні (уақыты) мен орны;</w:t>
      </w:r>
      <w:r>
        <w:br/>
      </w:r>
      <w:r>
        <w:rPr>
          <w:rFonts w:ascii="Times New Roman"/>
          <w:b w:val="false"/>
          <w:i w:val="false"/>
          <w:color w:val="000000"/>
          <w:sz w:val="28"/>
        </w:rPr>
        <w:t>
</w:t>
      </w:r>
      <w:r>
        <w:rPr>
          <w:rFonts w:ascii="Times New Roman"/>
          <w:b w:val="false"/>
          <w:i w:val="false"/>
          <w:color w:val="000000"/>
          <w:sz w:val="28"/>
        </w:rPr>
        <w:t>
      5)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15. Анықтаманы Кеңес армиясы, Қазақстан Республикасының Қарулы Күштері, басқа да әскерлері мен әскери құралымдары қатарында міндетті әскери қызмет өткерген адамға ЖӘБО қызметкері "терезелер" арқылы өзі келген кезде және қолына береді.</w:t>
      </w:r>
      <w:r>
        <w:br/>
      </w:r>
      <w:r>
        <w:rPr>
          <w:rFonts w:ascii="Times New Roman"/>
          <w:b w:val="false"/>
          <w:i w:val="false"/>
          <w:color w:val="000000"/>
          <w:sz w:val="28"/>
        </w:rPr>
        <w:t>
      Орталықта өтініш берушіге дайын құжаттарды беруді "терезелер" арқылы онда көрсетілген мерзімде қолхат негізінде Орталықтың инспекторы жүзеге асырады.</w:t>
      </w:r>
      <w:r>
        <w:br/>
      </w:r>
      <w:r>
        <w:rPr>
          <w:rFonts w:ascii="Times New Roman"/>
          <w:b w:val="false"/>
          <w:i w:val="false"/>
          <w:color w:val="000000"/>
          <w:sz w:val="28"/>
        </w:rPr>
        <w:t>
</w:t>
      </w:r>
      <w:r>
        <w:rPr>
          <w:rFonts w:ascii="Times New Roman"/>
          <w:b w:val="false"/>
          <w:i w:val="false"/>
          <w:color w:val="000000"/>
          <w:sz w:val="28"/>
        </w:rPr>
        <w:t>
      16. Құжаттарда қателер, түзетулер, өшірулер анықталған кезде ЖӘБО қызметкері өтініш берушіге анықтама беруден бас тарту себебін 1 жұмыс күні ішінде жеткізеді.</w:t>
      </w:r>
      <w:r>
        <w:br/>
      </w:r>
      <w:r>
        <w:rPr>
          <w:rFonts w:ascii="Times New Roman"/>
          <w:b w:val="false"/>
          <w:i w:val="false"/>
          <w:color w:val="000000"/>
          <w:sz w:val="28"/>
        </w:rPr>
        <w:t>
      Орталықтан келіп түскен құжаттарда жоғарыда көрсетілген кемшіліктер анықталған кезде немесе осы Стандарттың 11-тармағында көрсетілген құжаттар пакеті толық ұсынылмаған кезде ЖӘБО қызметкері кұжаттарды алғаннан кейін 1 жұмыс күні ішінде қайтару себептерін жазбаша негіздей отырып, оларды Орталыққа қайтарады.</w:t>
      </w:r>
      <w:r>
        <w:br/>
      </w:r>
      <w:r>
        <w:rPr>
          <w:rFonts w:ascii="Times New Roman"/>
          <w:b w:val="false"/>
          <w:i w:val="false"/>
          <w:color w:val="000000"/>
          <w:sz w:val="28"/>
        </w:rPr>
        <w:t>
      Құжаттар пакетін алғаннан кейін Орталық оларды алғаннан кейін бір жұмыс күні ішінде өтініш берушіні хабардар етеді және қайтару себебі туралы уәкілетті органның жазбаша негіздемесін береді.</w:t>
      </w:r>
      <w:r>
        <w:br/>
      </w:r>
      <w:r>
        <w:rPr>
          <w:rFonts w:ascii="Times New Roman"/>
          <w:b w:val="false"/>
          <w:i w:val="false"/>
          <w:color w:val="000000"/>
          <w:sz w:val="28"/>
        </w:rPr>
        <w:t>
      Анықтама беру үшін ақпарат және қажетті мәліметтер болмаған жағдайларда ЖӘБО қызметкері 1 жұмыс күні ішінде мерзімді ұзарту туралы өтініш берушіні хабардар етеді.</w:t>
      </w:r>
      <w:r>
        <w:br/>
      </w:r>
      <w:r>
        <w:rPr>
          <w:rFonts w:ascii="Times New Roman"/>
          <w:b w:val="false"/>
          <w:i w:val="false"/>
          <w:color w:val="000000"/>
          <w:sz w:val="28"/>
        </w:rPr>
        <w:t>
      Анықтама беру үшін ақпарат және қажетті мәліметтер болмаған жағдайларда ЖӘБО қызметкері мерзімдерді ұзарту себептерін жазбаша негіздей отырып, оларды 1 жұмыс күні ішінде Орталыққа қайтарады.</w:t>
      </w:r>
      <w:r>
        <w:br/>
      </w:r>
      <w:r>
        <w:rPr>
          <w:rFonts w:ascii="Times New Roman"/>
          <w:b w:val="false"/>
          <w:i w:val="false"/>
          <w:color w:val="000000"/>
          <w:sz w:val="28"/>
        </w:rPr>
        <w:t>
      Құжаттар пакетін алғаннан кейін Орталық анықтама беру мерзімін ұзарту себебі туралы жазбаша негіздемені береді.</w:t>
      </w:r>
      <w:r>
        <w:br/>
      </w:r>
      <w:r>
        <w:rPr>
          <w:rFonts w:ascii="Times New Roman"/>
          <w:b w:val="false"/>
          <w:i w:val="false"/>
          <w:color w:val="000000"/>
          <w:sz w:val="28"/>
        </w:rPr>
        <w:t>
      Егер өтініш беруші құжаттарды мерзімінде алмаған жағдайларда Орталық оларды өтініш берілген күннен бастап 1 ай бойы сақтауды қамтамасыз етеді, одан кейін оларды ЖӘБО-ға береді.</w:t>
      </w:r>
    </w:p>
    <w:bookmarkEnd w:id="74"/>
    <w:bookmarkStart w:name="z271" w:id="75"/>
    <w:p>
      <w:pPr>
        <w:spacing w:after="0"/>
        <w:ind w:left="0"/>
        <w:jc w:val="left"/>
      </w:pPr>
      <w:r>
        <w:rPr>
          <w:rFonts w:ascii="Times New Roman"/>
          <w:b/>
          <w:i w:val="false"/>
          <w:color w:val="000000"/>
        </w:rPr>
        <w:t xml:space="preserve"> 
3. Жұмыс қағидаттары</w:t>
      </w:r>
    </w:p>
    <w:bookmarkEnd w:id="75"/>
    <w:bookmarkStart w:name="z272" w:id="76"/>
    <w:p>
      <w:pPr>
        <w:spacing w:after="0"/>
        <w:ind w:left="0"/>
        <w:jc w:val="both"/>
      </w:pPr>
      <w:r>
        <w:rPr>
          <w:rFonts w:ascii="Times New Roman"/>
          <w:b w:val="false"/>
          <w:i w:val="false"/>
          <w:color w:val="000000"/>
          <w:sz w:val="28"/>
        </w:rPr>
        <w:t>
      17. ЖӘБО-ның және Орталықтың қызметі мынадай қағидаттарға негізделеді:</w:t>
      </w:r>
      <w:r>
        <w:br/>
      </w:r>
      <w:r>
        <w:rPr>
          <w:rFonts w:ascii="Times New Roman"/>
          <w:b w:val="false"/>
          <w:i w:val="false"/>
          <w:color w:val="000000"/>
          <w:sz w:val="28"/>
        </w:rPr>
        <w:t>
      адамның конституциялық құқықтары мен бостандықтарын сақтау;</w:t>
      </w:r>
      <w:r>
        <w:br/>
      </w:r>
      <w:r>
        <w:rPr>
          <w:rFonts w:ascii="Times New Roman"/>
          <w:b w:val="false"/>
          <w:i w:val="false"/>
          <w:color w:val="000000"/>
          <w:sz w:val="28"/>
        </w:rPr>
        <w:t>
      қызметтік міндеттерін атқарған кезде заңдылықты сақтау;</w:t>
      </w:r>
      <w:r>
        <w:br/>
      </w:r>
      <w:r>
        <w:rPr>
          <w:rFonts w:ascii="Times New Roman"/>
          <w:b w:val="false"/>
          <w:i w:val="false"/>
          <w:color w:val="000000"/>
          <w:sz w:val="28"/>
        </w:rPr>
        <w:t>
      сыпайылық;</w:t>
      </w:r>
      <w:r>
        <w:br/>
      </w:r>
      <w:r>
        <w:rPr>
          <w:rFonts w:ascii="Times New Roman"/>
          <w:b w:val="false"/>
          <w:i w:val="false"/>
          <w:color w:val="000000"/>
          <w:sz w:val="28"/>
        </w:rPr>
        <w:t>
      түпкілікті және толық ақпарат беру;</w:t>
      </w:r>
      <w:r>
        <w:br/>
      </w:r>
      <w:r>
        <w:rPr>
          <w:rFonts w:ascii="Times New Roman"/>
          <w:b w:val="false"/>
          <w:i w:val="false"/>
          <w:color w:val="000000"/>
          <w:sz w:val="28"/>
        </w:rPr>
        <w:t>
      ақпараттың сақталуын, қорғалуын және оның құпиялылығын қамтамасыз ету;</w:t>
      </w:r>
      <w:r>
        <w:br/>
      </w:r>
      <w:r>
        <w:rPr>
          <w:rFonts w:ascii="Times New Roman"/>
          <w:b w:val="false"/>
          <w:i w:val="false"/>
          <w:color w:val="000000"/>
          <w:sz w:val="28"/>
        </w:rPr>
        <w:t>
      құжаттардың сақталуын қамтамасыз ету.</w:t>
      </w:r>
    </w:p>
    <w:bookmarkEnd w:id="76"/>
    <w:bookmarkStart w:name="z273" w:id="77"/>
    <w:p>
      <w:pPr>
        <w:spacing w:after="0"/>
        <w:ind w:left="0"/>
        <w:jc w:val="left"/>
      </w:pPr>
      <w:r>
        <w:rPr>
          <w:rFonts w:ascii="Times New Roman"/>
          <w:b/>
          <w:i w:val="false"/>
          <w:color w:val="000000"/>
        </w:rPr>
        <w:t xml:space="preserve"> 
4. Жұмыс нәтижелері</w:t>
      </w:r>
    </w:p>
    <w:bookmarkEnd w:id="77"/>
    <w:bookmarkStart w:name="z274" w:id="78"/>
    <w:p>
      <w:pPr>
        <w:spacing w:after="0"/>
        <w:ind w:left="0"/>
        <w:jc w:val="both"/>
      </w:pPr>
      <w:r>
        <w:rPr>
          <w:rFonts w:ascii="Times New Roman"/>
          <w:b w:val="false"/>
          <w:i w:val="false"/>
          <w:color w:val="000000"/>
          <w:sz w:val="28"/>
        </w:rPr>
        <w:t>
      18. Өтініш берушілерге мемлекеттік қызмет көрсету нәтижелері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қол жетімділік көрсеткіштерімен өлшенеді, олар Қазақстан Республикасы Қорғаныс министрлігінің www.mod.kz. интернет-ресурсында, сондай-ақ ресми ақпарат көздерінде орналастырылады.</w:t>
      </w:r>
      <w:r>
        <w:br/>
      </w:r>
      <w:r>
        <w:rPr>
          <w:rFonts w:ascii="Times New Roman"/>
          <w:b w:val="false"/>
          <w:i w:val="false"/>
          <w:color w:val="000000"/>
          <w:sz w:val="28"/>
        </w:rPr>
        <w:t>
</w:t>
      </w:r>
      <w:r>
        <w:rPr>
          <w:rFonts w:ascii="Times New Roman"/>
          <w:b w:val="false"/>
          <w:i w:val="false"/>
          <w:color w:val="000000"/>
          <w:sz w:val="28"/>
        </w:rPr>
        <w:t>
      19. Мемлекеттік қызметтерді көрсететін мемлекеттік органның, мекеменің немесе өзге де субъектілердің жұмысы бағаланатын мемлекеттік қызмет сапасы және қол жетімділігі көрсеткіштерінің мақсатты мәні жыл сайын Қазақстан Республикасы Қорғаныс министрінің бұйрығымен бекітіледі.</w:t>
      </w:r>
    </w:p>
    <w:bookmarkEnd w:id="78"/>
    <w:bookmarkStart w:name="z276" w:id="79"/>
    <w:p>
      <w:pPr>
        <w:spacing w:after="0"/>
        <w:ind w:left="0"/>
        <w:jc w:val="left"/>
      </w:pPr>
      <w:r>
        <w:rPr>
          <w:rFonts w:ascii="Times New Roman"/>
          <w:b/>
          <w:i w:val="false"/>
          <w:color w:val="000000"/>
        </w:rPr>
        <w:t xml:space="preserve"> 
5. Шағымдану тәртібі</w:t>
      </w:r>
    </w:p>
    <w:bookmarkEnd w:id="79"/>
    <w:bookmarkStart w:name="z277" w:id="80"/>
    <w:p>
      <w:pPr>
        <w:spacing w:after="0"/>
        <w:ind w:left="0"/>
        <w:jc w:val="both"/>
      </w:pPr>
      <w:r>
        <w:rPr>
          <w:rFonts w:ascii="Times New Roman"/>
          <w:b w:val="false"/>
          <w:i w:val="false"/>
          <w:color w:val="000000"/>
          <w:sz w:val="28"/>
        </w:rPr>
        <w:t>
      20. ЖӘБО уәкілетті лауазымды адамдарының әрекеттеріне (әрекетсіздігіне) шағымдану тәртібін түсіндіретін орган облыстардың, Астана және Алматы қалаларының қорғаныс істері жөніндегі департаменттері атынан департамент бастығының заң жұмыстары жөніндегі көмекшілері (заң консульттары) болып табылады. ЖӘБО мекенжайлары мен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Мемлекеттік қызмет көрсету сапасы бойынша шағымдар мен талап-арыздарды қарау жөніндегі жоғары тұрған уәкілетті орган Қазақстан Республикасы Қорғаныс министрлігінің Ұйымдастыру-жұмылдыру жұмыстары департаменті болып табылады.</w:t>
      </w:r>
      <w:r>
        <w:br/>
      </w:r>
      <w:r>
        <w:rPr>
          <w:rFonts w:ascii="Times New Roman"/>
          <w:b w:val="false"/>
          <w:i w:val="false"/>
          <w:color w:val="000000"/>
          <w:sz w:val="28"/>
        </w:rPr>
        <w:t>
      Орталық инспекторының әрекеттеріне (әрекетсіздігіне) шағымдану тэртібі туралы ақпаратты Орталықтың ақпараттық-анықтама қызметінің телефоны арқылы алуға болады: 58-00-58.</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 нәтижелерімен келіспеген жағдайларда шағым ЖӘБО бастығының атына немесе жоғары тұрған уәкілетті органға беріледі.</w:t>
      </w:r>
      <w:r>
        <w:br/>
      </w:r>
      <w:r>
        <w:rPr>
          <w:rFonts w:ascii="Times New Roman"/>
          <w:b w:val="false"/>
          <w:i w:val="false"/>
          <w:color w:val="000000"/>
          <w:sz w:val="28"/>
        </w:rPr>
        <w:t>
      Орталық арқылы мемлекеттік қызмет көрсету кезінде көрсетілген мемлекеттік қызмет нәтижелерімен келіспеу туралы шағым Орталық директорының атына беріледі.</w:t>
      </w:r>
      <w:r>
        <w:br/>
      </w:r>
      <w:r>
        <w:rPr>
          <w:rFonts w:ascii="Times New Roman"/>
          <w:b w:val="false"/>
          <w:i w:val="false"/>
          <w:color w:val="000000"/>
          <w:sz w:val="28"/>
        </w:rPr>
        <w:t>
</w:t>
      </w:r>
      <w:r>
        <w:rPr>
          <w:rFonts w:ascii="Times New Roman"/>
          <w:b w:val="false"/>
          <w:i w:val="false"/>
          <w:color w:val="000000"/>
          <w:sz w:val="28"/>
        </w:rPr>
        <w:t>
      22. ЖӘБО-да дұрыс қызмет көрсетілмеген жағдайларда шағым ЖӘБО бастығының атына немесе жоғары тұрған уәкілетті органға беріледі.</w:t>
      </w:r>
      <w:r>
        <w:br/>
      </w:r>
      <w:r>
        <w:rPr>
          <w:rFonts w:ascii="Times New Roman"/>
          <w:b w:val="false"/>
          <w:i w:val="false"/>
          <w:color w:val="000000"/>
          <w:sz w:val="28"/>
        </w:rPr>
        <w:t>
      Орталық арқылы мемлекеттік қызмет көрсету кезінде дұрыс қызмет көрсетілмегені туралы шағым Орталық директорының атына беріледі. Орталықтың мекенжайлары мен телефондары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ЖӘБО мен Орталықтардың жұмыс кестелері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23. Шағымдар ауызша немесе жазбаша түрде, сондай-ақ электрондық түрде заңнамада белгіленген тәртіппен қабылданады.</w:t>
      </w:r>
      <w:r>
        <w:br/>
      </w:r>
      <w:r>
        <w:rPr>
          <w:rFonts w:ascii="Times New Roman"/>
          <w:b w:val="false"/>
          <w:i w:val="false"/>
          <w:color w:val="000000"/>
          <w:sz w:val="28"/>
        </w:rPr>
        <w:t>
      Шағымда өтініш берушінің тегі, аты, әкесінің аты, оның пошталық мекенжайы және күні көрсетіледі. Шағымға өтініш берушінің қолы қойылған немесе оның электрондық цифрлы қолтаңбасымен расталған болуға тиіс.</w:t>
      </w:r>
      <w:r>
        <w:br/>
      </w:r>
      <w:r>
        <w:rPr>
          <w:rFonts w:ascii="Times New Roman"/>
          <w:b w:val="false"/>
          <w:i w:val="false"/>
          <w:color w:val="000000"/>
          <w:sz w:val="28"/>
        </w:rPr>
        <w:t>
</w:t>
      </w:r>
      <w:r>
        <w:rPr>
          <w:rFonts w:ascii="Times New Roman"/>
          <w:b w:val="false"/>
          <w:i w:val="false"/>
          <w:color w:val="000000"/>
          <w:sz w:val="28"/>
        </w:rPr>
        <w:t>
      24. Жазбаша өтініш жасаған өтініш берушіге өтініштің қабылданған күнін және уақытын, оны қабылдаған адамның тегі мен аты-жөнін көрсете отырып талон беріледі.</w:t>
      </w:r>
      <w:r>
        <w:br/>
      </w:r>
      <w:r>
        <w:rPr>
          <w:rFonts w:ascii="Times New Roman"/>
          <w:b w:val="false"/>
          <w:i w:val="false"/>
          <w:color w:val="000000"/>
          <w:sz w:val="28"/>
        </w:rPr>
        <w:t>
      Келіп түскен шағым уәкілетті органның кіріс хат-хабарларын есепке алу журналына тіркеледі және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сондай-ақ өзге де нормативтік-құқықтық актілерде белгіленген мерзімдерде қаралады.</w:t>
      </w:r>
      <w:r>
        <w:br/>
      </w:r>
      <w:r>
        <w:rPr>
          <w:rFonts w:ascii="Times New Roman"/>
          <w:b w:val="false"/>
          <w:i w:val="false"/>
          <w:color w:val="000000"/>
          <w:sz w:val="28"/>
        </w:rPr>
        <w:t>
      Азаматтардың өтініштерін қараудың белгіленген мерзімдері - 30 күнтізбелік күн, ал қосымша ақпаратты алуды және зерделеуді талап етпейтіндер - 15 күнтізбелік күн.</w:t>
      </w:r>
      <w:r>
        <w:br/>
      </w:r>
      <w:r>
        <w:rPr>
          <w:rFonts w:ascii="Times New Roman"/>
          <w:b w:val="false"/>
          <w:i w:val="false"/>
          <w:color w:val="000000"/>
          <w:sz w:val="28"/>
        </w:rPr>
        <w:t>
      Берілген шағымды қарау барысын және оған жауапты ЖӘБО-дан білуге болады.</w:t>
      </w:r>
      <w:r>
        <w:br/>
      </w:r>
      <w:r>
        <w:rPr>
          <w:rFonts w:ascii="Times New Roman"/>
          <w:b w:val="false"/>
          <w:i w:val="false"/>
          <w:color w:val="000000"/>
          <w:sz w:val="28"/>
        </w:rPr>
        <w:t>
      Орталыққа келіп түскен шағым ақпаратты есепке алу журналына тіркеледі және "Жеке және заңды тұлғалардың өтініштерін қарау тәртібі туралы" Қазақстан Республикасының 2007 жылғы 12 қаңтардағы Заңында белгіленген мерзімдерде қаралады.</w:t>
      </w:r>
      <w:r>
        <w:br/>
      </w:r>
      <w:r>
        <w:rPr>
          <w:rFonts w:ascii="Times New Roman"/>
          <w:b w:val="false"/>
          <w:i w:val="false"/>
          <w:color w:val="000000"/>
          <w:sz w:val="28"/>
        </w:rPr>
        <w:t>
      Шағымды қарау нәтижелері туралы өтініш берушіге пошта арқылы жазбаша түрде хабарланады.</w:t>
      </w:r>
      <w:r>
        <w:br/>
      </w:r>
      <w:r>
        <w:rPr>
          <w:rFonts w:ascii="Times New Roman"/>
          <w:b w:val="false"/>
          <w:i w:val="false"/>
          <w:color w:val="000000"/>
          <w:sz w:val="28"/>
        </w:rPr>
        <w:t>
      ЖӘБО бастығы, жоғары тұрған уәкілетті орган немесе Орталық директоры қабылдаған шешіммен келіспеген жағдайда өтініш беруші заңнамада белгіленген тәртіппен сотқа өтініш жасауға құқылы.</w:t>
      </w:r>
      <w:r>
        <w:br/>
      </w:r>
      <w:r>
        <w:rPr>
          <w:rFonts w:ascii="Times New Roman"/>
          <w:b w:val="false"/>
          <w:i w:val="false"/>
          <w:color w:val="000000"/>
          <w:sz w:val="28"/>
        </w:rPr>
        <w:t>
</w:t>
      </w:r>
      <w:r>
        <w:rPr>
          <w:rFonts w:ascii="Times New Roman"/>
          <w:b w:val="false"/>
          <w:i w:val="false"/>
          <w:color w:val="000000"/>
          <w:sz w:val="28"/>
        </w:rPr>
        <w:t>
      25. Уәкілетті органның және Орталық басшыларының қабылдау уақыты осы Стандарттың 9-тармағында көзделген уәкілетті органның және Орталықтың жұмыс кестесіне сәйкес айқындалады.</w:t>
      </w:r>
      <w:r>
        <w:br/>
      </w:r>
      <w:r>
        <w:rPr>
          <w:rFonts w:ascii="Times New Roman"/>
          <w:b w:val="false"/>
          <w:i w:val="false"/>
          <w:color w:val="000000"/>
          <w:sz w:val="28"/>
        </w:rPr>
        <w:t>
      ЖӘБО байланыс телефондары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Уәкілетті органның байланыс телефондары ресми ақпарат көздерінде және уәкілетті органның үй-жайларында орналасқан стенділерде көрсетілген.</w:t>
      </w:r>
      <w:r>
        <w:br/>
      </w:r>
      <w:r>
        <w:rPr>
          <w:rFonts w:ascii="Times New Roman"/>
          <w:b w:val="false"/>
          <w:i w:val="false"/>
          <w:color w:val="000000"/>
          <w:sz w:val="28"/>
        </w:rPr>
        <w:t>
      Орталықтардың байланыс телефондары </w:t>
      </w:r>
      <w:r>
        <w:rPr>
          <w:rFonts w:ascii="Times New Roman"/>
          <w:b w:val="false"/>
          <w:i w:val="false"/>
          <w:color w:val="000000"/>
          <w:sz w:val="28"/>
        </w:rPr>
        <w:t>3-қосымшада</w:t>
      </w:r>
      <w:r>
        <w:rPr>
          <w:rFonts w:ascii="Times New Roman"/>
          <w:b w:val="false"/>
          <w:i w:val="false"/>
          <w:color w:val="000000"/>
          <w:sz w:val="28"/>
        </w:rPr>
        <w:t>, сондай-ақ ресми ақпарат кездерінде және Орталықтардың үй-жайларында орналасқан стенділерде көрсетілген.</w:t>
      </w:r>
      <w:r>
        <w:br/>
      </w:r>
      <w:r>
        <w:rPr>
          <w:rFonts w:ascii="Times New Roman"/>
          <w:b w:val="false"/>
          <w:i w:val="false"/>
          <w:color w:val="000000"/>
          <w:sz w:val="28"/>
        </w:rPr>
        <w:t>
      Қазақстан Республикасы Қорғаныс министрлігінің мекенжайы: 010000, Астана қаласы, Достық көшесі, № 14 үй, интернет-ресурсы: www.mod.kz</w:t>
      </w:r>
      <w:r>
        <w:rPr>
          <w:rFonts w:ascii="Times New Roman"/>
          <w:b w:val="false"/>
          <w:i/>
          <w:color w:val="000000"/>
          <w:sz w:val="28"/>
        </w:rPr>
        <w:t>.</w:t>
      </w:r>
    </w:p>
    <w:bookmarkEnd w:id="80"/>
    <w:bookmarkStart w:name="z283" w:id="81"/>
    <w:p>
      <w:pPr>
        <w:spacing w:after="0"/>
        <w:ind w:left="0"/>
        <w:jc w:val="both"/>
      </w:pPr>
      <w:r>
        <w:rPr>
          <w:rFonts w:ascii="Times New Roman"/>
          <w:b w:val="false"/>
          <w:i w:val="false"/>
          <w:color w:val="000000"/>
          <w:sz w:val="28"/>
        </w:rPr>
        <w:t>
"Әскери қызмет өткергенін растау</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81"/>
    <w:p>
      <w:pPr>
        <w:spacing w:after="0"/>
        <w:ind w:left="0"/>
        <w:jc w:val="left"/>
      </w:pPr>
      <w:r>
        <w:rPr>
          <w:rFonts w:ascii="Times New Roman"/>
          <w:b/>
          <w:i w:val="false"/>
          <w:color w:val="000000"/>
        </w:rPr>
        <w:t xml:space="preserve"> Сапа және тиімділік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2533"/>
        <w:gridCol w:w="2893"/>
        <w:gridCol w:w="3233"/>
      </w:tblGrid>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мақсатты мәні</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 тапсырылған сәттен бастап белгіленген мерзімде қызмет көрсету жағдайларының %-ы (үлесі)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тәртібінің сапасына және ол туралы ақпаратқа қанағаттанған тұтынушылардың %-ы (үлесі)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 форматта қол жеткізуге болатын қызметтердің %-ы (үлесі)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4" w:id="82"/>
    <w:p>
      <w:pPr>
        <w:spacing w:after="0"/>
        <w:ind w:left="0"/>
        <w:jc w:val="both"/>
      </w:pPr>
      <w:r>
        <w:rPr>
          <w:rFonts w:ascii="Times New Roman"/>
          <w:b w:val="false"/>
          <w:i w:val="false"/>
          <w:color w:val="000000"/>
          <w:sz w:val="28"/>
        </w:rPr>
        <w:t>
"Әскери қызмет өткергенін растау</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82"/>
    <w:p>
      <w:pPr>
        <w:spacing w:after="0"/>
        <w:ind w:left="0"/>
        <w:jc w:val="left"/>
      </w:pPr>
      <w:r>
        <w:rPr>
          <w:rFonts w:ascii="Times New Roman"/>
          <w:b/>
          <w:i w:val="false"/>
          <w:color w:val="000000"/>
        </w:rPr>
        <w:t xml:space="preserve"> Облыстар, Астана және Алматы қалалары жергілікті әскери басқару органдарының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4063"/>
        <w:gridCol w:w="6234"/>
        <w:gridCol w:w="1850"/>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қорғаныс істері жөніндегі департаменттерінің атауы</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ҚІД орналасқан мекенжай</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ҚІД</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 Астана қаласы, Әуезов көшесі, 5 а</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72-18-54 38-27-09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ҚІД</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Наурызбай батыр көшесі, 96</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72-86-47 72-86-48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ҚІД</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Кенесары көшесі, 42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25-77-82 40-16-82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ҚІД</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030020, Ақтөбе қаласы, 312-ші атқыштар дивизиясы даңғылы, 12</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54-54-64 54-74-13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ҚІД</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 Талдықорған қаласы, Тәуелсіздік көшесі, 31/33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21-06-78 21-09-67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ҚІД</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060007, Атырау қаласы, Канцев көшесі, 3</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32-32-21 32-59-85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ҚІД</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070019, Өскемен қаласы, Новаторлар көшесі, 18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24-93-66 24-55-39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ҚІД</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080003, Тараз қаласы, Ленин көшесі, 59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43-17-96  45-04-78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ҚІД</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090001, Орал қаласы, Шевченко көшесі, 54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51-10-18 51-05-67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ҚІД</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қаласы, Ерубаев көшесі, 9</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56-02-62 56-33-56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ҚІД</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 Қостанай қаласы, Баймағамбетов көшесі, 150</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50-14-66 50-18-11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ҚІД</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120016, Қызылорда қаласы, М.Шоқай көшесі, 134</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24-73-38 24-42-66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ҚІД</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23-шағын аудан, 2-үй</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43-24-81 43-32-51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ҚІД</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 Чкалов көшесі, 20/1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68-31-70 68-31-80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ҚІД</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 Петропавл қаласы, Егемен Қазақстан даңғылы, 1</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46-65-91 46-48-23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ҚІД</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160011, Шымкент қаласы, Сарбаздар көшесі, 8</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54-95-88 55-81-29</w:t>
            </w:r>
          </w:p>
        </w:tc>
      </w:tr>
    </w:tbl>
    <w:bookmarkStart w:name="z285" w:id="83"/>
    <w:p>
      <w:pPr>
        <w:spacing w:after="0"/>
        <w:ind w:left="0"/>
        <w:jc w:val="both"/>
      </w:pPr>
      <w:r>
        <w:rPr>
          <w:rFonts w:ascii="Times New Roman"/>
          <w:b w:val="false"/>
          <w:i w:val="false"/>
          <w:color w:val="000000"/>
          <w:sz w:val="28"/>
        </w:rPr>
        <w:t>
"Әскери қызмет өткергенін растау</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83"/>
    <w:p>
      <w:pPr>
        <w:spacing w:after="0"/>
        <w:ind w:left="0"/>
        <w:jc w:val="left"/>
      </w:pPr>
      <w:r>
        <w:rPr>
          <w:rFonts w:ascii="Times New Roman"/>
          <w:b/>
          <w:i w:val="false"/>
          <w:color w:val="000000"/>
        </w:rPr>
        <w:t xml:space="preserve"> Облыстар, Астана және Алматы қалалары халыққа қызмет көрсету орталықтарының мекенжайлары мен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193"/>
        <w:gridCol w:w="4593"/>
        <w:gridCol w:w="221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орталықтарының атауы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Орталықтар орналасқан мекенжай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p>
            <w:pPr>
              <w:spacing w:after="20"/>
              <w:ind w:left="20"/>
              <w:jc w:val="both"/>
            </w:pPr>
            <w:r>
              <w:rPr>
                <w:rFonts w:ascii="Times New Roman"/>
                <w:b w:val="false"/>
                <w:i w:val="false"/>
                <w:color w:val="000000"/>
                <w:sz w:val="20"/>
              </w:rPr>
              <w:t>нөмірлері</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Әуезов көшесі, 189 "а"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40-10-76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Тургенев көшесі, 109-үй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56-57-87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Тәуелсіздік көшесі, 67 "б"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24-41-33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Баймұқанов көшесі, 6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28-40-14</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Белинский көшесі, 37 "а"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51-03-46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408-орам, 21-үй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33-55-93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Қойгелді көшесі, 158 "а"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43-84-18</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Жамбыл көшесі, 81-үй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23-68-81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облысьның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Чкалов көшесі, 7-үй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41-63-03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114-үй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54-10-20</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Мұратбаев көшесі, нөмірсіз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23-08-46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w:t>
            </w:r>
          </w:p>
          <w:p>
            <w:pPr>
              <w:spacing w:after="20"/>
              <w:ind w:left="20"/>
              <w:jc w:val="both"/>
            </w:pPr>
            <w:r>
              <w:rPr>
                <w:rFonts w:ascii="Times New Roman"/>
                <w:b w:val="false"/>
                <w:i w:val="false"/>
                <w:color w:val="000000"/>
                <w:sz w:val="20"/>
              </w:rPr>
              <w:t>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w:t>
            </w:r>
          </w:p>
          <w:p>
            <w:pPr>
              <w:spacing w:after="20"/>
              <w:ind w:left="20"/>
              <w:jc w:val="both"/>
            </w:pPr>
            <w:r>
              <w:rPr>
                <w:rFonts w:ascii="Times New Roman"/>
                <w:b w:val="false"/>
                <w:i w:val="false"/>
                <w:color w:val="000000"/>
                <w:sz w:val="20"/>
              </w:rPr>
              <w:t>15-шағын аудан, 67 "б"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31-85-16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Павлов көшесі, 48-үй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33-47-55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Әуезов көшесі, 157-үй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33-31-03</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Мәделі қожа көшесі, нөмірсіз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30-06-79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 Бөгенбай батыр көшесі, 221 -үй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63-82-51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Ходжанов көшесі, 9-үй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48-17-77</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p>
            <w:pPr>
              <w:spacing w:after="20"/>
              <w:ind w:left="20"/>
              <w:jc w:val="both"/>
            </w:pPr>
            <w:r>
              <w:rPr>
                <w:rFonts w:ascii="Times New Roman"/>
                <w:b w:val="false"/>
                <w:i w:val="false"/>
                <w:color w:val="000000"/>
                <w:sz w:val="20"/>
              </w:rPr>
              <w:t>Теле би көшесі, 155-үй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 78-47-01</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көшесі, 44-үй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39-65-52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Түрксіб ауданының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Зорге көшесі, 9-үй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34-09-35</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1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Жұбанов көшесі, 2-үй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37-02-06</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 ауданының № 2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70 "а" көше</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40-65-62</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1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Пушкин көшесі, 97-үй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p>
          <w:p>
            <w:pPr>
              <w:spacing w:after="20"/>
              <w:ind w:left="20"/>
              <w:jc w:val="both"/>
            </w:pPr>
            <w:r>
              <w:rPr>
                <w:rFonts w:ascii="Times New Roman"/>
                <w:b w:val="false"/>
                <w:i w:val="false"/>
                <w:color w:val="000000"/>
                <w:sz w:val="20"/>
              </w:rPr>
              <w:t>32-42-79</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Сарыарқа ауданының № 2 ХҚО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81-көше, 85-үй</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37-74-34</w:t>
            </w:r>
          </w:p>
        </w:tc>
      </w:tr>
    </w:tbl>
    <w:bookmarkStart w:name="z286" w:id="84"/>
    <w:p>
      <w:pPr>
        <w:spacing w:after="0"/>
        <w:ind w:left="0"/>
        <w:jc w:val="both"/>
      </w:pPr>
      <w:r>
        <w:rPr>
          <w:rFonts w:ascii="Times New Roman"/>
          <w:b w:val="false"/>
          <w:i w:val="false"/>
          <w:color w:val="000000"/>
          <w:sz w:val="28"/>
        </w:rPr>
        <w:t>       
"Әскери қызмет өткергенін растау</w:t>
      </w:r>
      <w:r>
        <w:br/>
      </w:r>
      <w:r>
        <w:rPr>
          <w:rFonts w:ascii="Times New Roman"/>
          <w:b w:val="false"/>
          <w:i w:val="false"/>
          <w:color w:val="000000"/>
          <w:sz w:val="28"/>
        </w:rPr>
        <w:t xml:space="preserve">
туралы анықтамалар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4-қосымша            </w:t>
      </w:r>
    </w:p>
    <w:bookmarkEnd w:id="84"/>
    <w:p>
      <w:pPr>
        <w:spacing w:after="0"/>
        <w:ind w:left="0"/>
        <w:jc w:val="both"/>
      </w:pPr>
      <w:r>
        <w:rPr>
          <w:rFonts w:ascii="Times New Roman"/>
          <w:b w:val="false"/>
          <w:i w:val="false"/>
          <w:color w:val="000000"/>
          <w:sz w:val="28"/>
        </w:rPr>
        <w:t>__________________________________қорғаныс</w:t>
      </w:r>
      <w:r>
        <w:br/>
      </w:r>
      <w:r>
        <w:rPr>
          <w:rFonts w:ascii="Times New Roman"/>
          <w:b w:val="false"/>
          <w:i w:val="false"/>
          <w:color w:val="000000"/>
          <w:sz w:val="28"/>
        </w:rPr>
        <w:t xml:space="preserve">
(ауданы, қаласы)                 </w:t>
      </w:r>
      <w:r>
        <w:br/>
      </w:r>
      <w:r>
        <w:rPr>
          <w:rFonts w:ascii="Times New Roman"/>
          <w:b w:val="false"/>
          <w:i w:val="false"/>
          <w:color w:val="000000"/>
          <w:sz w:val="28"/>
        </w:rPr>
        <w:t>
істері жөніндегі бөлімінің (басқармасының)</w:t>
      </w:r>
      <w:r>
        <w:br/>
      </w:r>
      <w:r>
        <w:rPr>
          <w:rFonts w:ascii="Times New Roman"/>
          <w:b w:val="false"/>
          <w:i w:val="false"/>
          <w:color w:val="000000"/>
          <w:sz w:val="28"/>
        </w:rPr>
        <w:t xml:space="preserve">
бастығына                                 </w:t>
      </w:r>
      <w:r>
        <w:br/>
      </w:r>
      <w:r>
        <w:rPr>
          <w:rFonts w:ascii="Times New Roman"/>
          <w:b w:val="false"/>
          <w:i w:val="false"/>
          <w:color w:val="000000"/>
          <w:sz w:val="28"/>
        </w:rPr>
        <w:t>
__________________________________________</w:t>
      </w:r>
      <w:r>
        <w:br/>
      </w:r>
      <w:r>
        <w:rPr>
          <w:rFonts w:ascii="Times New Roman"/>
          <w:b w:val="false"/>
          <w:i w:val="false"/>
          <w:color w:val="000000"/>
          <w:sz w:val="28"/>
        </w:rPr>
        <w:t>
                           (әскери атағы, тегі, аты әкесінің аты,</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туған күні, айы, жылы,        </w:t>
      </w:r>
      <w:r>
        <w:br/>
      </w:r>
      <w:r>
        <w:rPr>
          <w:rFonts w:ascii="Times New Roman"/>
          <w:b w:val="false"/>
          <w:i w:val="false"/>
          <w:color w:val="000000"/>
          <w:sz w:val="28"/>
        </w:rPr>
        <w:t>
                           __________________________________________</w:t>
      </w:r>
      <w:r>
        <w:br/>
      </w:r>
      <w:r>
        <w:rPr>
          <w:rFonts w:ascii="Times New Roman"/>
          <w:b w:val="false"/>
          <w:i w:val="false"/>
          <w:color w:val="000000"/>
          <w:sz w:val="28"/>
        </w:rPr>
        <w:t>
                          туған жері - селосы, кенті, қаласы, ауданы,</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облысы, республикасы)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Растайтын анықтама беруіңізді сұраймын_________________________</w:t>
      </w:r>
      <w:r>
        <w:br/>
      </w:r>
      <w:r>
        <w:rPr>
          <w:rFonts w:ascii="Times New Roman"/>
          <w:b w:val="false"/>
          <w:i w:val="false"/>
          <w:color w:val="000000"/>
          <w:sz w:val="28"/>
        </w:rPr>
        <w:t>
                                              (ҰОС қатысушысының,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интернационалист жауынгердің, Чернобыль авариясын жоюшының, міндетті әскери қызмет өткергені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Семей ядролық полигонында қызмет өткергені туралы)</w:t>
      </w:r>
      <w:r>
        <w:br/>
      </w:r>
      <w:r>
        <w:rPr>
          <w:rFonts w:ascii="Times New Roman"/>
          <w:b w:val="false"/>
          <w:i w:val="false"/>
          <w:color w:val="000000"/>
          <w:sz w:val="28"/>
        </w:rPr>
        <w:t>
Қандай қорғаныс істері жөніндегі бөлімі (басқармасы, департаменті) әскери комиссариаты) және қашан әскерге шақырған____________________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Сұрау салған кезеңдегі әскери атағы мен лауазымы_______________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Әскер тегі, әскери бөлімнің нөмірі, бағыныстылығы мен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Қызмет, жұмыс кезеңі (келген және кеткен жылы, айы)__________________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Жеңілдікке құқық туралы куәліктің №___________ берілген күні_________</w:t>
      </w:r>
      <w:r>
        <w:br/>
      </w:r>
      <w:r>
        <w:rPr>
          <w:rFonts w:ascii="Times New Roman"/>
          <w:b w:val="false"/>
          <w:i w:val="false"/>
          <w:color w:val="000000"/>
          <w:sz w:val="28"/>
        </w:rPr>
        <w:t>
Кім және қашан берді_________________________________________________</w:t>
      </w:r>
    </w:p>
    <w:p>
      <w:pPr>
        <w:spacing w:after="0"/>
        <w:ind w:left="0"/>
        <w:jc w:val="both"/>
      </w:pPr>
      <w:r>
        <w:rPr>
          <w:rFonts w:ascii="Times New Roman"/>
          <w:b w:val="false"/>
          <w:i w:val="false"/>
          <w:color w:val="000000"/>
          <w:sz w:val="28"/>
        </w:rPr>
        <w:t>      Қосымша мәліметтер_____________________________________________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Қосымша: әскери билет немесе уақытша куәлік.</w:t>
      </w:r>
    </w:p>
    <w:p>
      <w:pPr>
        <w:spacing w:after="0"/>
        <w:ind w:left="0"/>
        <w:jc w:val="both"/>
      </w:pPr>
      <w:r>
        <w:rPr>
          <w:rFonts w:ascii="Times New Roman"/>
          <w:b w:val="false"/>
          <w:i w:val="false"/>
          <w:color w:val="000000"/>
          <w:sz w:val="28"/>
        </w:rPr>
        <w:t xml:space="preserve">      20__ ж."__"_______________ 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