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b983" w14:textId="ccbb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құжаттарының тiзбесiн, Кеме құжаттарын жүргiзу қағидаларын және кеме құжаттарына қойылатын талаптарды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шілдедегі № 856 Қаулысы. Күші жойылды - Қазақстан Республикасы Үкіметінің 2015 жылғы 10 тамыздағы № 623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04.12.2013 </w:t>
      </w:r>
      <w:r>
        <w:rPr>
          <w:rFonts w:ascii="Times New Roman"/>
          <w:b w:val="false"/>
          <w:i w:val="false"/>
          <w:color w:val="ff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w:t>
      </w:r>
      <w:r>
        <w:br/>
      </w:r>
      <w:r>
        <w:rPr>
          <w:rFonts w:ascii="Times New Roman"/>
          <w:b w:val="false"/>
          <w:i w:val="false"/>
          <w:color w:val="000000"/>
          <w:sz w:val="28"/>
        </w:rPr>
        <w:t>
</w:t>
      </w:r>
      <w:r>
        <w:rPr>
          <w:rFonts w:ascii="Times New Roman"/>
          <w:b w:val="false"/>
          <w:i w:val="false"/>
          <w:color w:val="000000"/>
          <w:sz w:val="28"/>
        </w:rPr>
        <w:t>
      1) кеме құжаттарының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Кеме құжаттарын жүргiзу </w:t>
      </w:r>
      <w:r>
        <w:rPr>
          <w:rFonts w:ascii="Times New Roman"/>
          <w:b w:val="false"/>
          <w:i w:val="false"/>
          <w:color w:val="000000"/>
          <w:sz w:val="28"/>
        </w:rPr>
        <w:t>қағидалары</w:t>
      </w:r>
      <w:r>
        <w:rPr>
          <w:rFonts w:ascii="Times New Roman"/>
          <w:b w:val="false"/>
          <w:i w:val="false"/>
          <w:color w:val="000000"/>
          <w:sz w:val="28"/>
        </w:rPr>
        <w:t xml:space="preserve"> және кеме құжаттарына қойылатын талаптар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856 қаулысымен   </w:t>
      </w:r>
      <w:r>
        <w:br/>
      </w:r>
      <w:r>
        <w:rPr>
          <w:rFonts w:ascii="Times New Roman"/>
          <w:b w:val="false"/>
          <w:i w:val="false"/>
          <w:color w:val="000000"/>
          <w:sz w:val="28"/>
        </w:rPr>
        <w:t xml:space="preserve">
бекiтiлген   </w:t>
      </w:r>
    </w:p>
    <w:bookmarkEnd w:id="1"/>
    <w:bookmarkStart w:name="z7" w:id="2"/>
    <w:p>
      <w:pPr>
        <w:spacing w:after="0"/>
        <w:ind w:left="0"/>
        <w:jc w:val="left"/>
      </w:pPr>
      <w:r>
        <w:rPr>
          <w:rFonts w:ascii="Times New Roman"/>
          <w:b/>
          <w:i w:val="false"/>
          <w:color w:val="000000"/>
        </w:rPr>
        <w:t xml:space="preserve"> 
Кеме құжаттарын жүргiзу қағидалары және кеме құжаттарына</w:t>
      </w:r>
      <w:r>
        <w:br/>
      </w:r>
      <w:r>
        <w:rPr>
          <w:rFonts w:ascii="Times New Roman"/>
          <w:b/>
          <w:i w:val="false"/>
          <w:color w:val="000000"/>
        </w:rPr>
        <w:t>
қойылатын талаптар</w:t>
      </w:r>
    </w:p>
    <w:bookmarkEnd w:id="2"/>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04.12.2013 </w:t>
      </w:r>
      <w:r>
        <w:rPr>
          <w:rFonts w:ascii="Times New Roman"/>
          <w:b w:val="false"/>
          <w:i w:val="false"/>
          <w:color w:val="ff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8" w:id="3"/>
    <w:p>
      <w:pPr>
        <w:spacing w:after="0"/>
        <w:ind w:left="0"/>
        <w:jc w:val="both"/>
      </w:pPr>
      <w:r>
        <w:rPr>
          <w:rFonts w:ascii="Times New Roman"/>
          <w:b w:val="false"/>
          <w:i w:val="false"/>
          <w:color w:val="000000"/>
          <w:sz w:val="28"/>
        </w:rPr>
        <w:t>
      1. Осы Кеме құжаттарын жүргiзу қағидалары және кеме құжаттарына қойылатын талаптар (бұдан әрі – Қағида) «Сауда мақсатында теңiзде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Қазақстан Республикасының Мемлекеттiк туы астында жүзетiн кемелердегi кеме құжаттарын жүргiзу және кеме құжаттарына қойылатын талаптардың тәртiбiн айқындайды.</w:t>
      </w:r>
      <w:r>
        <w:br/>
      </w:r>
      <w:r>
        <w:rPr>
          <w:rFonts w:ascii="Times New Roman"/>
          <w:b w:val="false"/>
          <w:i w:val="false"/>
          <w:color w:val="000000"/>
          <w:sz w:val="28"/>
        </w:rPr>
        <w:t>
</w:t>
      </w:r>
      <w:r>
        <w:rPr>
          <w:rFonts w:ascii="Times New Roman"/>
          <w:b w:val="false"/>
          <w:i w:val="false"/>
          <w:color w:val="000000"/>
          <w:sz w:val="28"/>
        </w:rPr>
        <w:t>
      Кеме құжаттарындағы барлық жазбалар мемлекеттiк немесе орыс немесе ағылшын тiлдерінде жүргiзiледi.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туы астында жүзетін кемеде осы қаулымен бекітілген кеме құжаттарының тізбесіне сәйкес кеме құжаттары болады.</w:t>
      </w:r>
    </w:p>
    <w:bookmarkEnd w:id="3"/>
    <w:bookmarkStart w:name="z10" w:id="4"/>
    <w:p>
      <w:pPr>
        <w:spacing w:after="0"/>
        <w:ind w:left="0"/>
        <w:jc w:val="left"/>
      </w:pPr>
      <w:r>
        <w:rPr>
          <w:rFonts w:ascii="Times New Roman"/>
          <w:b/>
          <w:i w:val="false"/>
          <w:color w:val="000000"/>
        </w:rPr>
        <w:t xml:space="preserve"> 
2. Кеме журналын жүргізу тәртiбi</w:t>
      </w:r>
    </w:p>
    <w:bookmarkEnd w:id="4"/>
    <w:bookmarkStart w:name="z11" w:id="5"/>
    <w:p>
      <w:pPr>
        <w:spacing w:after="0"/>
        <w:ind w:left="0"/>
        <w:jc w:val="both"/>
      </w:pPr>
      <w:r>
        <w:rPr>
          <w:rFonts w:ascii="Times New Roman"/>
          <w:b w:val="false"/>
          <w:i w:val="false"/>
          <w:color w:val="000000"/>
          <w:sz w:val="28"/>
        </w:rPr>
        <w:t>
      3. Осы Кеме журналын жүргізу тәртiбi 1978 жылғы хаттамамен өзгертілген (СОЛАС 74/78) Теңiзде адам өмiрiн қорғау туралы 1974 жылғы халықаралық конвенцияға және "Сауда мақсатында теңізде жүзу туралы" Қазақстан Республикасының 2002 жылғы 17 қаңтардағы Заңына сәйкес әзірленген.</w:t>
      </w:r>
      <w:r>
        <w:br/>
      </w:r>
      <w:r>
        <w:rPr>
          <w:rFonts w:ascii="Times New Roman"/>
          <w:b w:val="false"/>
          <w:i w:val="false"/>
          <w:color w:val="000000"/>
          <w:sz w:val="28"/>
        </w:rPr>
        <w:t>
</w:t>
      </w:r>
      <w:r>
        <w:rPr>
          <w:rFonts w:ascii="Times New Roman"/>
          <w:b w:val="false"/>
          <w:i w:val="false"/>
          <w:color w:val="000000"/>
          <w:sz w:val="28"/>
        </w:rPr>
        <w:t>
      4. Кеме журналы кеме құжаты болып табылады, онда кеменің үздіксіз өміршеңдігі көрсетіледі.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Кеме журналына өзгерістер мен толықтыруларды кеме капитанының вахталық көмекшiсi не кеме капитаны енгізеді.</w:t>
      </w:r>
      <w:r>
        <w:br/>
      </w:r>
      <w:r>
        <w:rPr>
          <w:rFonts w:ascii="Times New Roman"/>
          <w:b w:val="false"/>
          <w:i w:val="false"/>
          <w:color w:val="000000"/>
          <w:sz w:val="28"/>
        </w:rPr>
        <w:t>
      Өзгертiлуі тиiс мәтiн жеңiл оқылатындай етiп жiңiшке сызықпен сызылады және жақшаға алынады. Егер жазба барысында қателiк байқалса, онда жақшадан кейiн бiрден дұрыс мәтiн жазылады. Қалған жағдайларда жақшадан кейiн не жiберiлген жағдайда мәтiнді қосу қажет сөзден кейiн жазылып, сілтеменiң сандық белгiсi толассыз нөмiрлеу арқылы әр бет үшiн қойылады. Мәтінді өзгерту немесе толықтыру журналдағы соңғы жазбадан кейiн жазылады, сiлтеме сандық белгiмен қойылады және мынандай нысанда түзету немесе толықтыру енгізген адамның қолымен бекiтiледi:</w:t>
      </w:r>
      <w:r>
        <w:br/>
      </w:r>
      <w:r>
        <w:rPr>
          <w:rFonts w:ascii="Times New Roman"/>
          <w:b w:val="false"/>
          <w:i w:val="false"/>
          <w:color w:val="000000"/>
          <w:sz w:val="28"/>
        </w:rPr>
        <w:t>
</w:t>
      </w:r>
      <w:r>
        <w:rPr>
          <w:rFonts w:ascii="Times New Roman"/>
          <w:b w:val="false"/>
          <w:i w:val="false"/>
          <w:color w:val="000000"/>
          <w:sz w:val="28"/>
        </w:rPr>
        <w:t>
      1) "қате жазылған", егер сызылған мәтiндi басқасымен ауыстыру қажет болмаса;</w:t>
      </w:r>
      <w:r>
        <w:br/>
      </w:r>
      <w:r>
        <w:rPr>
          <w:rFonts w:ascii="Times New Roman"/>
          <w:b w:val="false"/>
          <w:i w:val="false"/>
          <w:color w:val="000000"/>
          <w:sz w:val="28"/>
        </w:rPr>
        <w:t>
</w:t>
      </w:r>
      <w:r>
        <w:rPr>
          <w:rFonts w:ascii="Times New Roman"/>
          <w:b w:val="false"/>
          <w:i w:val="false"/>
          <w:color w:val="000000"/>
          <w:sz w:val="28"/>
        </w:rPr>
        <w:t>
      2) "оқу:" және бұдан әрi дұрыс мәтiн;</w:t>
      </w:r>
      <w:r>
        <w:br/>
      </w:r>
      <w:r>
        <w:rPr>
          <w:rFonts w:ascii="Times New Roman"/>
          <w:b w:val="false"/>
          <w:i w:val="false"/>
          <w:color w:val="000000"/>
          <w:sz w:val="28"/>
        </w:rPr>
        <w:t>
</w:t>
      </w:r>
      <w:r>
        <w:rPr>
          <w:rFonts w:ascii="Times New Roman"/>
          <w:b w:val="false"/>
          <w:i w:val="false"/>
          <w:color w:val="000000"/>
          <w:sz w:val="28"/>
        </w:rPr>
        <w:t>
      3) "толықтыру:" және бұдан әрi дұрыс мәтiн.</w:t>
      </w:r>
      <w:r>
        <w:br/>
      </w:r>
      <w:r>
        <w:rPr>
          <w:rFonts w:ascii="Times New Roman"/>
          <w:b w:val="false"/>
          <w:i w:val="false"/>
          <w:color w:val="000000"/>
          <w:sz w:val="28"/>
        </w:rPr>
        <w:t>
      Егер түзетулер немесе толықтырулар алдыңғы беттерге қатысты болса, онда оның алдына сiлтеме нөмiрiнен кейiн бет және жеке жол нөмiрi көрсетiледi мысалы: 3/б. 15.</w:t>
      </w:r>
      <w:r>
        <w:br/>
      </w:r>
      <w:r>
        <w:rPr>
          <w:rFonts w:ascii="Times New Roman"/>
          <w:b w:val="false"/>
          <w:i w:val="false"/>
          <w:color w:val="000000"/>
          <w:sz w:val="28"/>
        </w:rPr>
        <w:t>
</w:t>
      </w:r>
      <w:r>
        <w:rPr>
          <w:rFonts w:ascii="Times New Roman"/>
          <w:b w:val="false"/>
          <w:i w:val="false"/>
          <w:color w:val="000000"/>
          <w:sz w:val="28"/>
        </w:rPr>
        <w:t>
      8. Навигациялық сипаттағы жазбалар көлемiн кеме капитаны картадағы астарымен және тiркеудің техникалық құралдары ақпаратымен бiрге кеменiң жүзу бағытын қалпына келтiруге болатынын ескере отырып белгілейді. Бұл ретте картадағы астар картаны қайта пайдаланғанға дейiн сақталады, ал өзi жазатын таспалар - курсограмма, peвepcoгpaмма, эхограмма, телетайп бағдарламасы және басқалар екi жыл бойы кемеде сақталады.</w:t>
      </w:r>
      <w:r>
        <w:br/>
      </w:r>
      <w:r>
        <w:rPr>
          <w:rFonts w:ascii="Times New Roman"/>
          <w:b w:val="false"/>
          <w:i w:val="false"/>
          <w:color w:val="000000"/>
          <w:sz w:val="28"/>
        </w:rPr>
        <w:t>
</w:t>
      </w:r>
      <w:r>
        <w:rPr>
          <w:rFonts w:ascii="Times New Roman"/>
          <w:b w:val="false"/>
          <w:i w:val="false"/>
          <w:color w:val="000000"/>
          <w:sz w:val="28"/>
        </w:rPr>
        <w:t>
      9. Кеме журналы вахта процесінде оқиға болған сәтте не одан кейiн жазылады.</w:t>
      </w:r>
      <w:r>
        <w:br/>
      </w:r>
      <w:r>
        <w:rPr>
          <w:rFonts w:ascii="Times New Roman"/>
          <w:b w:val="false"/>
          <w:i w:val="false"/>
          <w:color w:val="000000"/>
          <w:sz w:val="28"/>
        </w:rPr>
        <w:t>
</w:t>
      </w:r>
      <w:r>
        <w:rPr>
          <w:rFonts w:ascii="Times New Roman"/>
          <w:b w:val="false"/>
          <w:i w:val="false"/>
          <w:color w:val="000000"/>
          <w:sz w:val="28"/>
        </w:rPr>
        <w:t>
      10. Кеме капитанының вахталық көмекшiсi жүргiзген жазбаларды лауазымын көрсету арқылы қол қоюмен бекiтедi, мынадай қысқартуларды пайдаланады: капитанның аға көмекшiсi - TКАК, капитанның екiншi (үшiншi, төртiншi) көмекшiсi - 2 ТКК (3ТКК, 4TКК).</w:t>
      </w:r>
      <w:r>
        <w:br/>
      </w:r>
      <w:r>
        <w:rPr>
          <w:rFonts w:ascii="Times New Roman"/>
          <w:b w:val="false"/>
          <w:i w:val="false"/>
          <w:color w:val="000000"/>
          <w:sz w:val="28"/>
        </w:rPr>
        <w:t>
</w:t>
      </w:r>
      <w:r>
        <w:rPr>
          <w:rFonts w:ascii="Times New Roman"/>
          <w:b w:val="false"/>
          <w:i w:val="false"/>
          <w:color w:val="000000"/>
          <w:sz w:val="28"/>
        </w:rPr>
        <w:t>
      11. Кеме капитаны Кеме журналындағы жазбаларды бақылайды және әрбiр беттің соңына қолын қойып куәландырады.</w:t>
      </w:r>
      <w:r>
        <w:br/>
      </w:r>
      <w:r>
        <w:rPr>
          <w:rFonts w:ascii="Times New Roman"/>
          <w:b w:val="false"/>
          <w:i w:val="false"/>
          <w:color w:val="000000"/>
          <w:sz w:val="28"/>
        </w:rPr>
        <w:t>
</w:t>
      </w:r>
      <w:r>
        <w:rPr>
          <w:rFonts w:ascii="Times New Roman"/>
          <w:b w:val="false"/>
          <w:i w:val="false"/>
          <w:color w:val="000000"/>
          <w:sz w:val="28"/>
        </w:rPr>
        <w:t>
      12. Кеме журналындағы жазбалар түсiнiктi болуы тиіс. Жазбаны қарындашпен жазуға болмайды.</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 Кеме журналына кеме капитаны мен кеме капитанының вахталық көмекшісi қажеттілігіне қарай кеменiң күнделiктi өмiрiне қатысты жазба енгізеді, бұлар кеме, кеме иесi мен жүктiң мүддесiн қорғауда маңызды болуы мүмкін.</w:t>
      </w:r>
      <w:r>
        <w:br/>
      </w:r>
      <w:r>
        <w:rPr>
          <w:rFonts w:ascii="Times New Roman"/>
          <w:b w:val="false"/>
          <w:i w:val="false"/>
          <w:color w:val="000000"/>
          <w:sz w:val="28"/>
        </w:rPr>
        <w:t>
</w:t>
      </w:r>
      <w:r>
        <w:rPr>
          <w:rFonts w:ascii="Times New Roman"/>
          <w:b w:val="false"/>
          <w:i w:val="false"/>
          <w:color w:val="000000"/>
          <w:sz w:val="28"/>
        </w:rPr>
        <w:t>
      15. Әрбiр тәулiктiң жазбасы Кеме журналында жаңа беттен басталады. Тәулiк iшiнде толтырылмаған жолдар "Z" белгiсiмен сызылады.</w:t>
      </w:r>
      <w:r>
        <w:br/>
      </w:r>
      <w:r>
        <w:rPr>
          <w:rFonts w:ascii="Times New Roman"/>
          <w:b w:val="false"/>
          <w:i w:val="false"/>
          <w:color w:val="000000"/>
          <w:sz w:val="28"/>
        </w:rPr>
        <w:t>
</w:t>
      </w:r>
      <w:r>
        <w:rPr>
          <w:rFonts w:ascii="Times New Roman"/>
          <w:b w:val="false"/>
          <w:i w:val="false"/>
          <w:color w:val="000000"/>
          <w:sz w:val="28"/>
        </w:rPr>
        <w:t>
      16. Кеме журналының титул парағында кеме журналының нөмірі, кеменің атауы, кеменің түрі, кеме иесі туралы деректер (атауы және орналасқан мекенжайы), Халықаралық теңіз ұйымының сәйкестендіру нөмірі, кеменің тіркеу нөмірі немесе шақыру сигналы, кеменің тіркелген порты, кеме журналының басталған күні және аяқталған күні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Кеме журналына кесте түрінде мынадай мәліметтер енгізіледі:</w:t>
      </w:r>
      <w:r>
        <w:br/>
      </w:r>
      <w:r>
        <w:rPr>
          <w:rFonts w:ascii="Times New Roman"/>
          <w:b w:val="false"/>
          <w:i w:val="false"/>
          <w:color w:val="000000"/>
          <w:sz w:val="28"/>
        </w:rPr>
        <w:t>
</w:t>
      </w:r>
      <w:r>
        <w:rPr>
          <w:rFonts w:ascii="Times New Roman"/>
          <w:b w:val="false"/>
          <w:i w:val="false"/>
          <w:color w:val="000000"/>
          <w:sz w:val="28"/>
        </w:rPr>
        <w:t>
      1) оқиғаның уақыты;</w:t>
      </w:r>
      <w:r>
        <w:br/>
      </w:r>
      <w:r>
        <w:rPr>
          <w:rFonts w:ascii="Times New Roman"/>
          <w:b w:val="false"/>
          <w:i w:val="false"/>
          <w:color w:val="000000"/>
          <w:sz w:val="28"/>
        </w:rPr>
        <w:t>
</w:t>
      </w:r>
      <w:r>
        <w:rPr>
          <w:rFonts w:ascii="Times New Roman"/>
          <w:b w:val="false"/>
          <w:i w:val="false"/>
          <w:color w:val="000000"/>
          <w:sz w:val="28"/>
        </w:rPr>
        <w:t>
      2) гирокомпас бойынша курс;</w:t>
      </w:r>
      <w:r>
        <w:br/>
      </w:r>
      <w:r>
        <w:rPr>
          <w:rFonts w:ascii="Times New Roman"/>
          <w:b w:val="false"/>
          <w:i w:val="false"/>
          <w:color w:val="000000"/>
          <w:sz w:val="28"/>
        </w:rPr>
        <w:t>
</w:t>
      </w:r>
      <w:r>
        <w:rPr>
          <w:rFonts w:ascii="Times New Roman"/>
          <w:b w:val="false"/>
          <w:i w:val="false"/>
          <w:color w:val="000000"/>
          <w:sz w:val="28"/>
        </w:rPr>
        <w:t>
      3) магнит компасы бойынша курс;</w:t>
      </w:r>
      <w:r>
        <w:br/>
      </w:r>
      <w:r>
        <w:rPr>
          <w:rFonts w:ascii="Times New Roman"/>
          <w:b w:val="false"/>
          <w:i w:val="false"/>
          <w:color w:val="000000"/>
          <w:sz w:val="28"/>
        </w:rPr>
        <w:t>
</w:t>
      </w:r>
      <w:r>
        <w:rPr>
          <w:rFonts w:ascii="Times New Roman"/>
          <w:b w:val="false"/>
          <w:i w:val="false"/>
          <w:color w:val="000000"/>
          <w:sz w:val="28"/>
        </w:rPr>
        <w:t>
      4) кеменiң тұрған жерi;</w:t>
      </w:r>
      <w:r>
        <w:br/>
      </w:r>
      <w:r>
        <w:rPr>
          <w:rFonts w:ascii="Times New Roman"/>
          <w:b w:val="false"/>
          <w:i w:val="false"/>
          <w:color w:val="000000"/>
          <w:sz w:val="28"/>
        </w:rPr>
        <w:t>
</w:t>
      </w:r>
      <w:r>
        <w:rPr>
          <w:rFonts w:ascii="Times New Roman"/>
          <w:b w:val="false"/>
          <w:i w:val="false"/>
          <w:color w:val="000000"/>
          <w:sz w:val="28"/>
        </w:rPr>
        <w:t>
      5) түсіндірме жазбалар;</w:t>
      </w:r>
      <w:r>
        <w:br/>
      </w:r>
      <w:r>
        <w:rPr>
          <w:rFonts w:ascii="Times New Roman"/>
          <w:b w:val="false"/>
          <w:i w:val="false"/>
          <w:color w:val="000000"/>
          <w:sz w:val="28"/>
        </w:rPr>
        <w:t>
</w:t>
      </w:r>
      <w:r>
        <w:rPr>
          <w:rFonts w:ascii="Times New Roman"/>
          <w:b w:val="false"/>
          <w:i w:val="false"/>
          <w:color w:val="000000"/>
          <w:sz w:val="28"/>
        </w:rPr>
        <w:t>
      6) жүзіп өткен қашықтық;</w:t>
      </w:r>
      <w:r>
        <w:br/>
      </w:r>
      <w:r>
        <w:rPr>
          <w:rFonts w:ascii="Times New Roman"/>
          <w:b w:val="false"/>
          <w:i w:val="false"/>
          <w:color w:val="000000"/>
          <w:sz w:val="28"/>
        </w:rPr>
        <w:t>
</w:t>
      </w:r>
      <w:r>
        <w:rPr>
          <w:rFonts w:ascii="Times New Roman"/>
          <w:b w:val="false"/>
          <w:i w:val="false"/>
          <w:color w:val="000000"/>
          <w:sz w:val="28"/>
        </w:rPr>
        <w:t>
      7) желдiң бағыты мен жылдамдығы;</w:t>
      </w:r>
      <w:r>
        <w:br/>
      </w:r>
      <w:r>
        <w:rPr>
          <w:rFonts w:ascii="Times New Roman"/>
          <w:b w:val="false"/>
          <w:i w:val="false"/>
          <w:color w:val="000000"/>
          <w:sz w:val="28"/>
        </w:rPr>
        <w:t>
</w:t>
      </w:r>
      <w:r>
        <w:rPr>
          <w:rFonts w:ascii="Times New Roman"/>
          <w:b w:val="false"/>
          <w:i w:val="false"/>
          <w:color w:val="000000"/>
          <w:sz w:val="28"/>
        </w:rPr>
        <w:t>
      8) теңiз бетiнiң жай-күйi;</w:t>
      </w:r>
      <w:r>
        <w:br/>
      </w:r>
      <w:r>
        <w:rPr>
          <w:rFonts w:ascii="Times New Roman"/>
          <w:b w:val="false"/>
          <w:i w:val="false"/>
          <w:color w:val="000000"/>
          <w:sz w:val="28"/>
        </w:rPr>
        <w:t>
</w:t>
      </w:r>
      <w:r>
        <w:rPr>
          <w:rFonts w:ascii="Times New Roman"/>
          <w:b w:val="false"/>
          <w:i w:val="false"/>
          <w:color w:val="000000"/>
          <w:sz w:val="28"/>
        </w:rPr>
        <w:t>
      9) ауа-райының жай-күйi – көріну;</w:t>
      </w:r>
      <w:r>
        <w:br/>
      </w:r>
      <w:r>
        <w:rPr>
          <w:rFonts w:ascii="Times New Roman"/>
          <w:b w:val="false"/>
          <w:i w:val="false"/>
          <w:color w:val="000000"/>
          <w:sz w:val="28"/>
        </w:rPr>
        <w:t>
</w:t>
      </w:r>
      <w:r>
        <w:rPr>
          <w:rFonts w:ascii="Times New Roman"/>
          <w:b w:val="false"/>
          <w:i w:val="false"/>
          <w:color w:val="000000"/>
          <w:sz w:val="28"/>
        </w:rPr>
        <w:t>
      10) атмосфералық қысым;</w:t>
      </w:r>
      <w:r>
        <w:br/>
      </w:r>
      <w:r>
        <w:rPr>
          <w:rFonts w:ascii="Times New Roman"/>
          <w:b w:val="false"/>
          <w:i w:val="false"/>
          <w:color w:val="000000"/>
          <w:sz w:val="28"/>
        </w:rPr>
        <w:t>
</w:t>
      </w:r>
      <w:r>
        <w:rPr>
          <w:rFonts w:ascii="Times New Roman"/>
          <w:b w:val="false"/>
          <w:i w:val="false"/>
          <w:color w:val="000000"/>
          <w:sz w:val="28"/>
        </w:rPr>
        <w:t>
      11) ауаның температурасы;</w:t>
      </w:r>
      <w:r>
        <w:br/>
      </w:r>
      <w:r>
        <w:rPr>
          <w:rFonts w:ascii="Times New Roman"/>
          <w:b w:val="false"/>
          <w:i w:val="false"/>
          <w:color w:val="000000"/>
          <w:sz w:val="28"/>
        </w:rPr>
        <w:t>
</w:t>
      </w:r>
      <w:r>
        <w:rPr>
          <w:rFonts w:ascii="Times New Roman"/>
          <w:b w:val="false"/>
          <w:i w:val="false"/>
          <w:color w:val="000000"/>
          <w:sz w:val="28"/>
        </w:rPr>
        <w:t>
      12) судың температурасы;</w:t>
      </w:r>
      <w:r>
        <w:br/>
      </w:r>
      <w:r>
        <w:rPr>
          <w:rFonts w:ascii="Times New Roman"/>
          <w:b w:val="false"/>
          <w:i w:val="false"/>
          <w:color w:val="000000"/>
          <w:sz w:val="28"/>
        </w:rPr>
        <w:t>
</w:t>
      </w:r>
      <w:r>
        <w:rPr>
          <w:rFonts w:ascii="Times New Roman"/>
          <w:b w:val="false"/>
          <w:i w:val="false"/>
          <w:color w:val="000000"/>
          <w:sz w:val="28"/>
        </w:rPr>
        <w:t>
      13) вахтада өткiзiлген уақыт, әрбiр вахтаның вахталық матростарының аты-жөндері. Қажет болған кезде вахтаны күшейту үшiн шақырылған экипаж мүшелерінің аты-жөндері жазылады.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Вахта жұмысының соңында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мәліметтер туралы барлық бағандар толтырылады.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 Тұрақтағы вахтаның соңында кеменiң жай-күйi мен жағдайы жазылады:</w:t>
      </w:r>
      <w:r>
        <w:br/>
      </w:r>
      <w:r>
        <w:rPr>
          <w:rFonts w:ascii="Times New Roman"/>
          <w:b w:val="false"/>
          <w:i w:val="false"/>
          <w:color w:val="000000"/>
          <w:sz w:val="28"/>
        </w:rPr>
        <w:t>
</w:t>
      </w:r>
      <w:r>
        <w:rPr>
          <w:rFonts w:ascii="Times New Roman"/>
          <w:b w:val="false"/>
          <w:i w:val="false"/>
          <w:color w:val="000000"/>
          <w:sz w:val="28"/>
        </w:rPr>
        <w:t>
      1) кеменiң алдыңғы және артқы жағымен шөгуi;</w:t>
      </w:r>
      <w:r>
        <w:br/>
      </w:r>
      <w:r>
        <w:rPr>
          <w:rFonts w:ascii="Times New Roman"/>
          <w:b w:val="false"/>
          <w:i w:val="false"/>
          <w:color w:val="000000"/>
          <w:sz w:val="28"/>
        </w:rPr>
        <w:t>
</w:t>
      </w:r>
      <w:r>
        <w:rPr>
          <w:rFonts w:ascii="Times New Roman"/>
          <w:b w:val="false"/>
          <w:i w:val="false"/>
          <w:color w:val="000000"/>
          <w:sz w:val="28"/>
        </w:rPr>
        <w:t>
      2) орындалатын жүк операциялары;</w:t>
      </w:r>
      <w:r>
        <w:br/>
      </w:r>
      <w:r>
        <w:rPr>
          <w:rFonts w:ascii="Times New Roman"/>
          <w:b w:val="false"/>
          <w:i w:val="false"/>
          <w:color w:val="000000"/>
          <w:sz w:val="28"/>
        </w:rPr>
        <w:t>
</w:t>
      </w:r>
      <w:r>
        <w:rPr>
          <w:rFonts w:ascii="Times New Roman"/>
          <w:b w:val="false"/>
          <w:i w:val="false"/>
          <w:color w:val="000000"/>
          <w:sz w:val="28"/>
        </w:rPr>
        <w:t>
      3) кеме энергетикалық қондырғысының (бұдан әрi - ҚӘК) дайындығы;</w:t>
      </w:r>
      <w:r>
        <w:br/>
      </w:r>
      <w:r>
        <w:rPr>
          <w:rFonts w:ascii="Times New Roman"/>
          <w:b w:val="false"/>
          <w:i w:val="false"/>
          <w:color w:val="000000"/>
          <w:sz w:val="28"/>
        </w:rPr>
        <w:t>
</w:t>
      </w:r>
      <w:r>
        <w:rPr>
          <w:rFonts w:ascii="Times New Roman"/>
          <w:b w:val="false"/>
          <w:i w:val="false"/>
          <w:color w:val="000000"/>
          <w:sz w:val="28"/>
        </w:rPr>
        <w:t>
      4) бортта жүзу құралдарының болуы;</w:t>
      </w:r>
      <w:r>
        <w:br/>
      </w:r>
      <w:r>
        <w:rPr>
          <w:rFonts w:ascii="Times New Roman"/>
          <w:b w:val="false"/>
          <w:i w:val="false"/>
          <w:color w:val="000000"/>
          <w:sz w:val="28"/>
        </w:rPr>
        <w:t>
</w:t>
      </w:r>
      <w:r>
        <w:rPr>
          <w:rFonts w:ascii="Times New Roman"/>
          <w:b w:val="false"/>
          <w:i w:val="false"/>
          <w:color w:val="000000"/>
          <w:sz w:val="28"/>
        </w:rPr>
        <w:t>
      5) тиелген/түсiрiлген жүктiң мөлшерi.</w:t>
      </w:r>
      <w:r>
        <w:br/>
      </w:r>
      <w:r>
        <w:rPr>
          <w:rFonts w:ascii="Times New Roman"/>
          <w:b w:val="false"/>
          <w:i w:val="false"/>
          <w:color w:val="000000"/>
          <w:sz w:val="28"/>
        </w:rPr>
        <w:t>
</w:t>
      </w:r>
      <w:r>
        <w:rPr>
          <w:rFonts w:ascii="Times New Roman"/>
          <w:b w:val="false"/>
          <w:i w:val="false"/>
          <w:color w:val="000000"/>
          <w:sz w:val="28"/>
        </w:rPr>
        <w:t>
      Егер вахта уақытында өзгерiстер болмаса, бас жағы мен артқы жағының шөгуі және қажетті іс-шаралар жүргізілетін кеме иесінің қауіпсіздікті басқару жүйесінің чек-парақтарының нөмірлерін көрсете отырып «Бұрынғы қалыпта тұрмыз» деген сөз орамы жазылады.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20. Тәулік басталуына арналған беттің тақырыбында күні, айы және жылы, кеменің жүзу ауданы, кеменің қайдан және қайда жүруі (тұру уақытында порттың және рейдтің атауы көрсетіледі), рейстің нөмірі (бар болған кезде), кеме уақыты мен гринвич уақыты арасындағы алшақтық көрсетіледі.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21. Оқиғаның уақыты туралы бағандағы сағатты ауыстырған кезде бөлшек арқылы ескі және жаңа уақыт, кеменің орналасқан жері туралы бағанда – кеме орнының координаталары, түсіндірме жазбалары бар бағанда – «Кеме сағаттары бір сағатқа алға/артқа ауыстырылды» деген сөз орамы және кеменің жаңа уақыты мен гринвич уақыты арасындағы алшақтық жазылады.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 Кеме журналының тиісті бағандарында мыналар көрсетіледі:</w:t>
      </w:r>
      <w:r>
        <w:br/>
      </w:r>
      <w:r>
        <w:rPr>
          <w:rFonts w:ascii="Times New Roman"/>
          <w:b w:val="false"/>
          <w:i w:val="false"/>
          <w:color w:val="000000"/>
          <w:sz w:val="28"/>
        </w:rPr>
        <w:t>
</w:t>
      </w:r>
      <w:r>
        <w:rPr>
          <w:rFonts w:ascii="Times New Roman"/>
          <w:b w:val="false"/>
          <w:i w:val="false"/>
          <w:color w:val="000000"/>
          <w:sz w:val="28"/>
        </w:rPr>
        <w:t>
      1) лоцманмен бірге жүзу кезінде – лоцманның келген және кеткен уақыты, оның тегi мен аты-жөнi;</w:t>
      </w:r>
      <w:r>
        <w:br/>
      </w:r>
      <w:r>
        <w:rPr>
          <w:rFonts w:ascii="Times New Roman"/>
          <w:b w:val="false"/>
          <w:i w:val="false"/>
          <w:color w:val="000000"/>
          <w:sz w:val="28"/>
        </w:rPr>
        <w:t>
</w:t>
      </w:r>
      <w:r>
        <w:rPr>
          <w:rFonts w:ascii="Times New Roman"/>
          <w:b w:val="false"/>
          <w:i w:val="false"/>
          <w:color w:val="000000"/>
          <w:sz w:val="28"/>
        </w:rPr>
        <w:t>
      2) тiркеп сүйреуiштiң көмегімен өткізу кезінде – тiркеп сүйреуiштiң келуi және кетуi, олардың атауы, тiркеп сүйрету схемасы;</w:t>
      </w:r>
      <w:r>
        <w:br/>
      </w:r>
      <w:r>
        <w:rPr>
          <w:rFonts w:ascii="Times New Roman"/>
          <w:b w:val="false"/>
          <w:i w:val="false"/>
          <w:color w:val="000000"/>
          <w:sz w:val="28"/>
        </w:rPr>
        <w:t>
</w:t>
      </w:r>
      <w:r>
        <w:rPr>
          <w:rFonts w:ascii="Times New Roman"/>
          <w:b w:val="false"/>
          <w:i w:val="false"/>
          <w:color w:val="000000"/>
          <w:sz w:val="28"/>
        </w:rPr>
        <w:t>
      3) кемені зәкірге қою кезінде – зәкір берілген жердің координаталары, жолда тұрғызу себептерi, қандай зәкiр берiлген, қанша зәкiр шынжыры пайдаланғаны, өлшенген теңiз тереңдiгi, КӘҚ-ның дайындығы;</w:t>
      </w:r>
      <w:r>
        <w:br/>
      </w:r>
      <w:r>
        <w:rPr>
          <w:rFonts w:ascii="Times New Roman"/>
          <w:b w:val="false"/>
          <w:i w:val="false"/>
          <w:color w:val="000000"/>
          <w:sz w:val="28"/>
        </w:rPr>
        <w:t>
</w:t>
      </w:r>
      <w:r>
        <w:rPr>
          <w:rFonts w:ascii="Times New Roman"/>
          <w:b w:val="false"/>
          <w:i w:val="false"/>
          <w:color w:val="000000"/>
          <w:sz w:val="28"/>
        </w:rPr>
        <w:t>
      4) айлаққа қою кезінде – айлақ атауы немесе нөмiрi, арқандап байлау борты, қандай, қанша, қалай және қайда арқандап байланды, зәкiрге, кеме алдыңғы немесе артқы жағына шөгуi;</w:t>
      </w:r>
      <w:r>
        <w:br/>
      </w:r>
      <w:r>
        <w:rPr>
          <w:rFonts w:ascii="Times New Roman"/>
          <w:b w:val="false"/>
          <w:i w:val="false"/>
          <w:color w:val="000000"/>
          <w:sz w:val="28"/>
        </w:rPr>
        <w:t>
</w:t>
      </w:r>
      <w:r>
        <w:rPr>
          <w:rFonts w:ascii="Times New Roman"/>
          <w:b w:val="false"/>
          <w:i w:val="false"/>
          <w:color w:val="000000"/>
          <w:sz w:val="28"/>
        </w:rPr>
        <w:t>
      5) кеме қозғалысын басқару жүйесінің әрекеті аймағында жүзу кезінде – аймағына кiруге рұқсат алғандығы, кіру және шығу уақыты, көрсетілетін қызмет түрi, оның басталуы мен аяқталуы, кеме қозғалысын басқару жүйесінің оператордан алынған мәліметтер;</w:t>
      </w:r>
      <w:r>
        <w:br/>
      </w:r>
      <w:r>
        <w:rPr>
          <w:rFonts w:ascii="Times New Roman"/>
          <w:b w:val="false"/>
          <w:i w:val="false"/>
          <w:color w:val="000000"/>
          <w:sz w:val="28"/>
        </w:rPr>
        <w:t>
</w:t>
      </w:r>
      <w:r>
        <w:rPr>
          <w:rFonts w:ascii="Times New Roman"/>
          <w:b w:val="false"/>
          <w:i w:val="false"/>
          <w:color w:val="000000"/>
          <w:sz w:val="28"/>
        </w:rPr>
        <w:t>
      6) дауылды жағдайларда жүзу кезінде – қисаю бұрышы мен тербеу кезеңi, жүктi сақтауды қамтамасыз ету бойынша әрекет, мұндайлар орын алған жағдайда палубаны су алып кетуi мен толқынның соғысы;</w:t>
      </w:r>
      <w:r>
        <w:br/>
      </w:r>
      <w:r>
        <w:rPr>
          <w:rFonts w:ascii="Times New Roman"/>
          <w:b w:val="false"/>
          <w:i w:val="false"/>
          <w:color w:val="000000"/>
          <w:sz w:val="28"/>
        </w:rPr>
        <w:t>
</w:t>
      </w:r>
      <w:r>
        <w:rPr>
          <w:rFonts w:ascii="Times New Roman"/>
          <w:b w:val="false"/>
          <w:i w:val="false"/>
          <w:color w:val="000000"/>
          <w:sz w:val="28"/>
        </w:rPr>
        <w:t>
      7) кемеде бала туған жағдайда – анасының тегi, аты мен әкесiнiң аты, баланың жынысы;</w:t>
      </w:r>
      <w:r>
        <w:br/>
      </w:r>
      <w:r>
        <w:rPr>
          <w:rFonts w:ascii="Times New Roman"/>
          <w:b w:val="false"/>
          <w:i w:val="false"/>
          <w:color w:val="000000"/>
          <w:sz w:val="28"/>
        </w:rPr>
        <w:t>
</w:t>
      </w:r>
      <w:r>
        <w:rPr>
          <w:rFonts w:ascii="Times New Roman"/>
          <w:b w:val="false"/>
          <w:i w:val="false"/>
          <w:color w:val="000000"/>
          <w:sz w:val="28"/>
        </w:rPr>
        <w:t>
      8) кемедегі өлiм жағдайында – өлген адамның тегi, аты мен әкесiнiң аты, өлу себебi, өлген адамның денесi қашан және кiмге берiлдi;</w:t>
      </w:r>
      <w:r>
        <w:br/>
      </w:r>
      <w:r>
        <w:rPr>
          <w:rFonts w:ascii="Times New Roman"/>
          <w:b w:val="false"/>
          <w:i w:val="false"/>
          <w:color w:val="000000"/>
          <w:sz w:val="28"/>
        </w:rPr>
        <w:t>
</w:t>
      </w:r>
      <w:r>
        <w:rPr>
          <w:rFonts w:ascii="Times New Roman"/>
          <w:b w:val="false"/>
          <w:i w:val="false"/>
          <w:color w:val="000000"/>
          <w:sz w:val="28"/>
        </w:rPr>
        <w:t>
      9) борттағы қайғылы жағдайда – жазатайым оқиғаның себептері мен жағдайлары;</w:t>
      </w:r>
      <w:r>
        <w:br/>
      </w:r>
      <w:r>
        <w:rPr>
          <w:rFonts w:ascii="Times New Roman"/>
          <w:b w:val="false"/>
          <w:i w:val="false"/>
          <w:color w:val="000000"/>
          <w:sz w:val="28"/>
        </w:rPr>
        <w:t>
</w:t>
      </w:r>
      <w:r>
        <w:rPr>
          <w:rFonts w:ascii="Times New Roman"/>
          <w:b w:val="false"/>
          <w:i w:val="false"/>
          <w:color w:val="000000"/>
          <w:sz w:val="28"/>
        </w:rPr>
        <w:t>
      10) кеме сыртында апатқа ұшыраған адамдарға көмек көрсетілген жағдайда – көмек көрсетудің себептері мен жағдайлары;</w:t>
      </w:r>
      <w:r>
        <w:br/>
      </w:r>
      <w:r>
        <w:rPr>
          <w:rFonts w:ascii="Times New Roman"/>
          <w:b w:val="false"/>
          <w:i w:val="false"/>
          <w:color w:val="000000"/>
          <w:sz w:val="28"/>
        </w:rPr>
        <w:t>
</w:t>
      </w:r>
      <w:r>
        <w:rPr>
          <w:rFonts w:ascii="Times New Roman"/>
          <w:b w:val="false"/>
          <w:i w:val="false"/>
          <w:color w:val="000000"/>
          <w:sz w:val="28"/>
        </w:rPr>
        <w:t>
      11) кеме сыртында апатқа ұшыраған адамдарға көмек көрсетілмеген жағдайда – көмек көрсетпеудің себептері мен жағдайлары;</w:t>
      </w:r>
      <w:r>
        <w:br/>
      </w:r>
      <w:r>
        <w:rPr>
          <w:rFonts w:ascii="Times New Roman"/>
          <w:b w:val="false"/>
          <w:i w:val="false"/>
          <w:color w:val="000000"/>
          <w:sz w:val="28"/>
        </w:rPr>
        <w:t>
</w:t>
      </w:r>
      <w:r>
        <w:rPr>
          <w:rFonts w:ascii="Times New Roman"/>
          <w:b w:val="false"/>
          <w:i w:val="false"/>
          <w:color w:val="000000"/>
          <w:sz w:val="28"/>
        </w:rPr>
        <w:t>
      12) өсиеттерді куәландырған кезде – өсиет қалдырушының тегi, аты мен әкесiнiң аты, өсиет жасалған күні;</w:t>
      </w:r>
      <w:r>
        <w:br/>
      </w:r>
      <w:r>
        <w:rPr>
          <w:rFonts w:ascii="Times New Roman"/>
          <w:b w:val="false"/>
          <w:i w:val="false"/>
          <w:color w:val="000000"/>
          <w:sz w:val="28"/>
        </w:rPr>
        <w:t>
</w:t>
      </w:r>
      <w:r>
        <w:rPr>
          <w:rFonts w:ascii="Times New Roman"/>
          <w:b w:val="false"/>
          <w:i w:val="false"/>
          <w:color w:val="000000"/>
          <w:sz w:val="28"/>
        </w:rPr>
        <w:t>
      13) кеме рейске шыққан кезде – экипаж мүшелерi мен жолаушылардың саны, отын мен судың қоры, қалдық тұнба, жүктiң мөлшерi мен түрi, басқару құрылымының дайындығы, рейске шығуға жалпы дайындық;</w:t>
      </w:r>
      <w:r>
        <w:br/>
      </w:r>
      <w:r>
        <w:rPr>
          <w:rFonts w:ascii="Times New Roman"/>
          <w:b w:val="false"/>
          <w:i w:val="false"/>
          <w:color w:val="000000"/>
          <w:sz w:val="28"/>
        </w:rPr>
        <w:t>
</w:t>
      </w:r>
      <w:r>
        <w:rPr>
          <w:rFonts w:ascii="Times New Roman"/>
          <w:b w:val="false"/>
          <w:i w:val="false"/>
          <w:color w:val="000000"/>
          <w:sz w:val="28"/>
        </w:rPr>
        <w:t>
      14) кемені басқару бұйрығы берілгенде – кемені басқару бұйрығын қабылдайтын капитанның тегi, аты мен әкесiнiң атын көрсете отырып басқаруды беру және оған кірісу фактiсi. Жазба тапсыратын және қабылдайтын капитандардың қолымен бекiтiледi.</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 Өртпен күрес және кеменi тастап шығу бойынша әрбiр оқу дабылы кеме журналының бағанында түсіндірме жазбалармен толық сипатталып жазылуы керек. Егер оқу жинағы, оқу, оқу сабағы немесе оқу дабылы толық көлемде жүргізілмеген болса, жағдайды түсіндіретін және жүргізілген оқу жинағының, оқудың, оқу сабағының немесе оқу дабылының көлемі жазылады.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24. Конвенция талаптарының орындалуын тiркеу кесте түрінде жүргiзiледi және капитанның аға көмекшісі қол қояды. Қажетті толықтырулар мен толық мағлұматтар кеме журналының бағанында түсіндірме жазбалармен жазылады.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End w:id="5"/>
    <w:bookmarkStart w:name="z92" w:id="6"/>
    <w:p>
      <w:pPr>
        <w:spacing w:after="0"/>
        <w:ind w:left="0"/>
        <w:jc w:val="left"/>
      </w:pPr>
      <w:r>
        <w:rPr>
          <w:rFonts w:ascii="Times New Roman"/>
          <w:b/>
          <w:i w:val="false"/>
          <w:color w:val="000000"/>
        </w:rPr>
        <w:t xml:space="preserve"> 
3. Кеме рөлiн жүргiзу тәртiбi</w:t>
      </w:r>
    </w:p>
    <w:bookmarkEnd w:id="6"/>
    <w:bookmarkStart w:name="z93" w:id="7"/>
    <w:p>
      <w:pPr>
        <w:spacing w:after="0"/>
        <w:ind w:left="0"/>
        <w:jc w:val="both"/>
      </w:pPr>
      <w:r>
        <w:rPr>
          <w:rFonts w:ascii="Times New Roman"/>
          <w:b w:val="false"/>
          <w:i w:val="false"/>
          <w:color w:val="000000"/>
          <w:sz w:val="28"/>
        </w:rPr>
        <w:t>
      53. Кеме рөлi кеменiң келуi және кетуi кезiндегi экипаждың саны мен құрамы туралы мәлiметтердi қамтитын кеменiң негiзгi құжаты болып табылады.</w:t>
      </w:r>
      <w:r>
        <w:br/>
      </w:r>
      <w:r>
        <w:rPr>
          <w:rFonts w:ascii="Times New Roman"/>
          <w:b w:val="false"/>
          <w:i w:val="false"/>
          <w:color w:val="000000"/>
          <w:sz w:val="28"/>
        </w:rPr>
        <w:t>
      54. Кеме рөлiн кеме капитаны кеме портқа келген немесе кеме порттан шыққан кезiнде порттың теңіз әкімшілігіне ұсынады.</w:t>
      </w:r>
      <w:r>
        <w:br/>
      </w:r>
      <w:r>
        <w:rPr>
          <w:rFonts w:ascii="Times New Roman"/>
          <w:b w:val="false"/>
          <w:i w:val="false"/>
          <w:color w:val="000000"/>
          <w:sz w:val="28"/>
        </w:rPr>
        <w:t>
      55. Кеме рөлi мынадай деректердi қамтитын мәлiметтерден тұpaды:</w:t>
      </w:r>
      <w:r>
        <w:br/>
      </w:r>
      <w:r>
        <w:rPr>
          <w:rFonts w:ascii="Times New Roman"/>
          <w:b w:val="false"/>
          <w:i w:val="false"/>
          <w:color w:val="000000"/>
          <w:sz w:val="28"/>
        </w:rPr>
        <w:t>
      1) кеме туралы (аты, ұлты, тiркелген порты және нөмiрi, түрi және мақсаты, кеме иесi, кеменiң шақыру белгiсi);</w:t>
      </w:r>
      <w:r>
        <w:br/>
      </w:r>
      <w:r>
        <w:rPr>
          <w:rFonts w:ascii="Times New Roman"/>
          <w:b w:val="false"/>
          <w:i w:val="false"/>
          <w:color w:val="000000"/>
          <w:sz w:val="28"/>
        </w:rPr>
        <w:t>
      2) экипаж мүшелерi туралы (тегi, аты, әкесiнiң аты, туған күнi мен жерi, азаматтығы, кемедегi лауазымы, атағы және диплом нөмiрi, теңiзшi куәлігінің немесе теңiзшiнiң жеке басын куәландыратын өзге құжаттың сериясы және нөмiрi).</w:t>
      </w:r>
      <w:r>
        <w:br/>
      </w:r>
      <w:r>
        <w:rPr>
          <w:rFonts w:ascii="Times New Roman"/>
          <w:b w:val="false"/>
          <w:i w:val="false"/>
          <w:color w:val="000000"/>
          <w:sz w:val="28"/>
        </w:rPr>
        <w:t>
</w:t>
      </w:r>
      <w:r>
        <w:rPr>
          <w:rFonts w:ascii="Times New Roman"/>
          <w:b w:val="false"/>
          <w:i w:val="false"/>
          <w:color w:val="000000"/>
          <w:sz w:val="28"/>
        </w:rPr>
        <w:t>
      56. Кеме рөлiне кеме экипажының құрамына кiретiн адамдар, сондай-ақ:</w:t>
      </w:r>
      <w:r>
        <w:br/>
      </w:r>
      <w:r>
        <w:rPr>
          <w:rFonts w:ascii="Times New Roman"/>
          <w:b w:val="false"/>
          <w:i w:val="false"/>
          <w:color w:val="000000"/>
          <w:sz w:val="28"/>
        </w:rPr>
        <w:t>
</w:t>
      </w:r>
      <w:r>
        <w:rPr>
          <w:rFonts w:ascii="Times New Roman"/>
          <w:b w:val="false"/>
          <w:i w:val="false"/>
          <w:color w:val="000000"/>
          <w:sz w:val="28"/>
        </w:rPr>
        <w:t>
      1) осы кемеге жүзу практикасын өту үшiн жiберiлген оқу орындарының курсанттары (оқушылары);</w:t>
      </w:r>
      <w:r>
        <w:br/>
      </w:r>
      <w:r>
        <w:rPr>
          <w:rFonts w:ascii="Times New Roman"/>
          <w:b w:val="false"/>
          <w:i w:val="false"/>
          <w:color w:val="000000"/>
          <w:sz w:val="28"/>
        </w:rPr>
        <w:t>
</w:t>
      </w:r>
      <w:r>
        <w:rPr>
          <w:rFonts w:ascii="Times New Roman"/>
          <w:b w:val="false"/>
          <w:i w:val="false"/>
          <w:color w:val="000000"/>
          <w:sz w:val="28"/>
        </w:rPr>
        <w:t>
      2) кемеде жұмыс iстеу үшiн жiберiлген кеме иесiнiң өкiлдерi енгiзiледi.</w:t>
      </w:r>
      <w:r>
        <w:br/>
      </w:r>
      <w:r>
        <w:rPr>
          <w:rFonts w:ascii="Times New Roman"/>
          <w:b w:val="false"/>
          <w:i w:val="false"/>
          <w:color w:val="000000"/>
          <w:sz w:val="28"/>
        </w:rPr>
        <w:t>
      Кеме рөлiнде көрсетiлген оқу орындарының курсанттары (оқушылары) мен халықаралық тасымалдарды жүзеге асыратын кемелерге iссапарға жiберiлген адамдардың лауазымын кеме иесi белгiлейдi.</w:t>
      </w:r>
      <w:r>
        <w:br/>
      </w:r>
      <w:r>
        <w:rPr>
          <w:rFonts w:ascii="Times New Roman"/>
          <w:b w:val="false"/>
          <w:i w:val="false"/>
          <w:color w:val="000000"/>
          <w:sz w:val="28"/>
        </w:rPr>
        <w:t>
</w:t>
      </w:r>
      <w:r>
        <w:rPr>
          <w:rFonts w:ascii="Times New Roman"/>
          <w:b w:val="false"/>
          <w:i w:val="false"/>
          <w:color w:val="000000"/>
          <w:sz w:val="28"/>
        </w:rPr>
        <w:t>
      57. Кеме рөлi кемеде:</w:t>
      </w:r>
      <w:r>
        <w:br/>
      </w:r>
      <w:r>
        <w:rPr>
          <w:rFonts w:ascii="Times New Roman"/>
          <w:b w:val="false"/>
          <w:i w:val="false"/>
          <w:color w:val="000000"/>
          <w:sz w:val="28"/>
        </w:rPr>
        <w:t>
</w:t>
      </w:r>
      <w:r>
        <w:rPr>
          <w:rFonts w:ascii="Times New Roman"/>
          <w:b w:val="false"/>
          <w:i w:val="false"/>
          <w:color w:val="000000"/>
          <w:sz w:val="28"/>
        </w:rPr>
        <w:t xml:space="preserve">
      1) кеме қазақстандық портқа келуi кезiнде немесе кеме қазақстандық порттан кету кезiнде - мемлекеттiк немесе орыс тiлiнде; </w:t>
      </w:r>
      <w:r>
        <w:br/>
      </w:r>
      <w:r>
        <w:rPr>
          <w:rFonts w:ascii="Times New Roman"/>
          <w:b w:val="false"/>
          <w:i w:val="false"/>
          <w:color w:val="000000"/>
          <w:sz w:val="28"/>
        </w:rPr>
        <w:t>
</w:t>
      </w:r>
      <w:r>
        <w:rPr>
          <w:rFonts w:ascii="Times New Roman"/>
          <w:b w:val="false"/>
          <w:i w:val="false"/>
          <w:color w:val="000000"/>
          <w:sz w:val="28"/>
        </w:rPr>
        <w:t>
      2) кеме шетел портына келуі кезiнде немесе кеме шетел портынан кетуi кезiнде - мемлекеттiк, орыс және ағылшын тiлдерiнде толтырылады.</w:t>
      </w:r>
      <w:r>
        <w:br/>
      </w:r>
      <w:r>
        <w:rPr>
          <w:rFonts w:ascii="Times New Roman"/>
          <w:b w:val="false"/>
          <w:i w:val="false"/>
          <w:color w:val="000000"/>
          <w:sz w:val="28"/>
        </w:rPr>
        <w:t>
</w:t>
      </w:r>
      <w:r>
        <w:rPr>
          <w:rFonts w:ascii="Times New Roman"/>
          <w:b w:val="false"/>
          <w:i w:val="false"/>
          <w:color w:val="000000"/>
          <w:sz w:val="28"/>
        </w:rPr>
        <w:t>
      58. Кеме рөліндегі жазулар анық жазылады. Жазуды қарындашпен жазуға болмайды.</w:t>
      </w:r>
      <w:r>
        <w:br/>
      </w:r>
      <w:r>
        <w:rPr>
          <w:rFonts w:ascii="Times New Roman"/>
          <w:b w:val="false"/>
          <w:i w:val="false"/>
          <w:color w:val="000000"/>
          <w:sz w:val="28"/>
        </w:rPr>
        <w:t>
</w:t>
      </w:r>
      <w:r>
        <w:rPr>
          <w:rFonts w:ascii="Times New Roman"/>
          <w:b w:val="false"/>
          <w:i w:val="false"/>
          <w:color w:val="000000"/>
          <w:sz w:val="28"/>
        </w:rPr>
        <w:t>
      59. Кеме рөлi мынадай тәртіппен толтырылады:</w:t>
      </w:r>
      <w:r>
        <w:br/>
      </w:r>
      <w:r>
        <w:rPr>
          <w:rFonts w:ascii="Times New Roman"/>
          <w:b w:val="false"/>
          <w:i w:val="false"/>
          <w:color w:val="000000"/>
          <w:sz w:val="28"/>
        </w:rPr>
        <w:t>
</w:t>
      </w:r>
      <w:r>
        <w:rPr>
          <w:rFonts w:ascii="Times New Roman"/>
          <w:b w:val="false"/>
          <w:i w:val="false"/>
          <w:color w:val="000000"/>
          <w:sz w:val="28"/>
        </w:rPr>
        <w:t>
      1) 2-бағанда "тегi, аты және әкесiнiң аты";</w:t>
      </w:r>
      <w:r>
        <w:br/>
      </w:r>
      <w:r>
        <w:rPr>
          <w:rFonts w:ascii="Times New Roman"/>
          <w:b w:val="false"/>
          <w:i w:val="false"/>
          <w:color w:val="000000"/>
          <w:sz w:val="28"/>
        </w:rPr>
        <w:t>
</w:t>
      </w:r>
      <w:r>
        <w:rPr>
          <w:rFonts w:ascii="Times New Roman"/>
          <w:b w:val="false"/>
          <w:i w:val="false"/>
          <w:color w:val="000000"/>
          <w:sz w:val="28"/>
        </w:rPr>
        <w:t>
      2) 3-бағанда "туған күнi мен жерi";</w:t>
      </w:r>
      <w:r>
        <w:br/>
      </w:r>
      <w:r>
        <w:rPr>
          <w:rFonts w:ascii="Times New Roman"/>
          <w:b w:val="false"/>
          <w:i w:val="false"/>
          <w:color w:val="000000"/>
          <w:sz w:val="28"/>
        </w:rPr>
        <w:t>
</w:t>
      </w:r>
      <w:r>
        <w:rPr>
          <w:rFonts w:ascii="Times New Roman"/>
          <w:b w:val="false"/>
          <w:i w:val="false"/>
          <w:color w:val="000000"/>
          <w:sz w:val="28"/>
        </w:rPr>
        <w:t>
      3) 4-бағанда "азаматтығы" - теңiзшiнiң куәлігінде немесе жеке басын куәландыратын өзге құжатта келтiрiлген деректер бойынша;</w:t>
      </w:r>
      <w:r>
        <w:br/>
      </w:r>
      <w:r>
        <w:rPr>
          <w:rFonts w:ascii="Times New Roman"/>
          <w:b w:val="false"/>
          <w:i w:val="false"/>
          <w:color w:val="000000"/>
          <w:sz w:val="28"/>
        </w:rPr>
        <w:t>
</w:t>
      </w:r>
      <w:r>
        <w:rPr>
          <w:rFonts w:ascii="Times New Roman"/>
          <w:b w:val="false"/>
          <w:i w:val="false"/>
          <w:color w:val="000000"/>
          <w:sz w:val="28"/>
        </w:rPr>
        <w:t>
      4) 5-бағанда "лауазымы" - халықаралық тасымалдарды жүзеге асыратын кемелерде - теңiзшiнiң куәлігінде кемедегi қызметтiк ереже туралы жазуына сәйкес. Қалған кемелерде - кеме иесiнiң кеме экипажының мүшесi ретiнде адамды тағайындау туралы бұйрығына (өкiмiне) сәйкес.</w:t>
      </w:r>
      <w:r>
        <w:br/>
      </w:r>
      <w:r>
        <w:rPr>
          <w:rFonts w:ascii="Times New Roman"/>
          <w:b w:val="false"/>
          <w:i w:val="false"/>
          <w:color w:val="000000"/>
          <w:sz w:val="28"/>
        </w:rPr>
        <w:t>
      Теңiзшiнің жеке куәлiгiне кемедегi экипаж мүшесiнiң қызмет ережесi туралы жазу енгiзу теңiзшi куәлігіне жазба енгізу үшін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5) 6-бағанда "атағы және дипломның нөмiрi" - бiлiктiлiгiн растайтын дипломда көрсетiлген деректер бойынша;</w:t>
      </w:r>
      <w:r>
        <w:br/>
      </w:r>
      <w:r>
        <w:rPr>
          <w:rFonts w:ascii="Times New Roman"/>
          <w:b w:val="false"/>
          <w:i w:val="false"/>
          <w:color w:val="000000"/>
          <w:sz w:val="28"/>
        </w:rPr>
        <w:t>
</w:t>
      </w:r>
      <w:r>
        <w:rPr>
          <w:rFonts w:ascii="Times New Roman"/>
          <w:b w:val="false"/>
          <w:i w:val="false"/>
          <w:color w:val="000000"/>
          <w:sz w:val="28"/>
        </w:rPr>
        <w:t>
      6) "теңiзшi паспортының немесе жеке басын растайтын өзге құжаттың сериясы мен нөмiрi" деген бағанда теңiзшi куәлігінде немесе тиiсiнше жеке басын растайтын құжатында көрсетiлген деректер бойынша толтырылады.</w:t>
      </w:r>
      <w:r>
        <w:br/>
      </w:r>
      <w:r>
        <w:rPr>
          <w:rFonts w:ascii="Times New Roman"/>
          <w:b w:val="false"/>
          <w:i w:val="false"/>
          <w:color w:val="000000"/>
          <w:sz w:val="28"/>
        </w:rPr>
        <w:t>
</w:t>
      </w:r>
      <w:r>
        <w:rPr>
          <w:rFonts w:ascii="Times New Roman"/>
          <w:b w:val="false"/>
          <w:i w:val="false"/>
          <w:color w:val="000000"/>
          <w:sz w:val="28"/>
        </w:rPr>
        <w:t>
      60. Кеме қазақстандық немесе шетелдiк портқа келгенде, кеме шетелдiң портынан шығар кезде, сондай-ақ халықаралық тасымалдарды жүзеге асыратын кеме қазақстандық порттан шығар кезiнде кеме рөлiн кеменiң капитаны растайды.</w:t>
      </w:r>
      <w:r>
        <w:br/>
      </w:r>
      <w:r>
        <w:rPr>
          <w:rFonts w:ascii="Times New Roman"/>
          <w:b w:val="false"/>
          <w:i w:val="false"/>
          <w:color w:val="000000"/>
          <w:sz w:val="28"/>
        </w:rPr>
        <w:t>
      Халықаралық тасымалдарды жүзеге асыратын кеме қазақстандық порттан шығар кезiнде Кеме рөлiне кеме капитаны қол қояды және кеме иесi немесе кеме шығатын порттың капитаны растайды.</w:t>
      </w:r>
      <w:r>
        <w:br/>
      </w:r>
      <w:r>
        <w:rPr>
          <w:rFonts w:ascii="Times New Roman"/>
          <w:b w:val="false"/>
          <w:i w:val="false"/>
          <w:color w:val="000000"/>
          <w:sz w:val="28"/>
        </w:rPr>
        <w:t>
      Кеме капитанының, кеме иесiнiң және порт капитанының қолдары кеме мөрімен бекітіледі.</w:t>
      </w:r>
      <w:r>
        <w:br/>
      </w:r>
      <w:r>
        <w:rPr>
          <w:rFonts w:ascii="Times New Roman"/>
          <w:b w:val="false"/>
          <w:i w:val="false"/>
          <w:color w:val="000000"/>
          <w:sz w:val="28"/>
        </w:rPr>
        <w:t>
      Олардың жүру бағыты қазақстандық порттан шыққан кезде Қазақстан Республикасының аумақтық теңiзiнiң сыртқы шегiн кесiп өтудi көздейтiн кемелердiң Кеме рөлi кеме иесiнiң немесе порт капитанының куәландыруына жатады.</w:t>
      </w:r>
      <w:r>
        <w:br/>
      </w:r>
      <w:r>
        <w:rPr>
          <w:rFonts w:ascii="Times New Roman"/>
          <w:b w:val="false"/>
          <w:i w:val="false"/>
          <w:color w:val="000000"/>
          <w:sz w:val="28"/>
        </w:rPr>
        <w:t>
      Кеме экипажының құрамында өзгерiстер болмаған жағдайда "Өзгерiс жоқ" деген жазу жазылады, ол кеме капитанының қолымен және күнi көрсетiлiп, кеме мөрiмен расталады.</w:t>
      </w:r>
      <w:r>
        <w:br/>
      </w:r>
      <w:r>
        <w:rPr>
          <w:rFonts w:ascii="Times New Roman"/>
          <w:b w:val="false"/>
          <w:i w:val="false"/>
          <w:color w:val="000000"/>
          <w:sz w:val="28"/>
        </w:rPr>
        <w:t>
      Кеме экипажының құрамында өзгерiстер болған жағдайда өзгерiстер Кеме рөлiне мынадай тәртiппен енгiзiледi:</w:t>
      </w:r>
      <w:r>
        <w:br/>
      </w:r>
      <w:r>
        <w:rPr>
          <w:rFonts w:ascii="Times New Roman"/>
          <w:b w:val="false"/>
          <w:i w:val="false"/>
          <w:color w:val="000000"/>
          <w:sz w:val="28"/>
        </w:rPr>
        <w:t>
</w:t>
      </w:r>
      <w:r>
        <w:rPr>
          <w:rFonts w:ascii="Times New Roman"/>
          <w:b w:val="false"/>
          <w:i w:val="false"/>
          <w:color w:val="000000"/>
          <w:sz w:val="28"/>
        </w:rPr>
        <w:t>
      1) кеме экипажының бұрынғы мүшесiнің тегi бар жол сызылады, Кеме экипажының жаңа мүшесiнiң тегi бар жол кеме экипажынан шыққан мүшесінiң нөмiрiмен нөмiрленедi;</w:t>
      </w:r>
      <w:r>
        <w:br/>
      </w:r>
      <w:r>
        <w:rPr>
          <w:rFonts w:ascii="Times New Roman"/>
          <w:b w:val="false"/>
          <w:i w:val="false"/>
          <w:color w:val="000000"/>
          <w:sz w:val="28"/>
        </w:rPr>
        <w:t>
</w:t>
      </w:r>
      <w:r>
        <w:rPr>
          <w:rFonts w:ascii="Times New Roman"/>
          <w:b w:val="false"/>
          <w:i w:val="false"/>
          <w:color w:val="000000"/>
          <w:sz w:val="28"/>
        </w:rPr>
        <w:t>
      2) кететiн экипаж мүшесiн ауыстыру болмаған жағдайда, кеткен экипаж мүшесiнiң тегi сызылып, экипаж мүшесi ауыстырусыз кемеден кеткендiгi туралы жазба жазылады.</w:t>
      </w:r>
      <w:r>
        <w:br/>
      </w:r>
      <w:r>
        <w:rPr>
          <w:rFonts w:ascii="Times New Roman"/>
          <w:b w:val="false"/>
          <w:i w:val="false"/>
          <w:color w:val="000000"/>
          <w:sz w:val="28"/>
        </w:rPr>
        <w:t>
      Кеме рөлiне енгiзiлген өзгерiстерге кеме капитаны күнiн көрсетiп қол қояды және ол кеме мөрiмен куәландырылады.</w:t>
      </w:r>
      <w:r>
        <w:br/>
      </w:r>
      <w:r>
        <w:rPr>
          <w:rFonts w:ascii="Times New Roman"/>
          <w:b w:val="false"/>
          <w:i w:val="false"/>
          <w:color w:val="000000"/>
          <w:sz w:val="28"/>
        </w:rPr>
        <w:t>
      Шетелге жүзетiн кеме қазақстандық порттан шығар алдында Кеме рөлiне өзгерiстер енгiзiлсе, осы өзгерiстердi кеме иесi немесе кеменің тіркеу портының капитаны растайды.</w:t>
      </w:r>
    </w:p>
    <w:bookmarkEnd w:id="7"/>
    <w:bookmarkStart w:name="z111" w:id="8"/>
    <w:p>
      <w:pPr>
        <w:spacing w:after="0"/>
        <w:ind w:left="0"/>
        <w:jc w:val="left"/>
      </w:pPr>
      <w:r>
        <w:rPr>
          <w:rFonts w:ascii="Times New Roman"/>
          <w:b/>
          <w:i w:val="false"/>
          <w:color w:val="000000"/>
        </w:rPr>
        <w:t xml:space="preserve"> 
4. Радиожурналды жүргiзу тәртібі</w:t>
      </w:r>
    </w:p>
    <w:bookmarkEnd w:id="8"/>
    <w:bookmarkStart w:name="z112" w:id="9"/>
    <w:p>
      <w:pPr>
        <w:spacing w:after="0"/>
        <w:ind w:left="0"/>
        <w:jc w:val="both"/>
      </w:pPr>
      <w:r>
        <w:rPr>
          <w:rFonts w:ascii="Times New Roman"/>
          <w:b w:val="false"/>
          <w:i w:val="false"/>
          <w:color w:val="000000"/>
          <w:sz w:val="28"/>
        </w:rPr>
        <w:t>
      61. Радиожурнал радио байланыстар мен электрорадионавигацияға (ЭРН) қатысты мәлiметтердi тiркейтiн кеме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63. Радиожурналды тiркеу, жүргiзу, сақтауды Апат кезiнде ғаламдық теңiз жүйесi байланысы (АҒТЖБ) радиомаманының дипломы бар экипаж мүшесi жүзеге асырады.</w:t>
      </w:r>
      <w:r>
        <w:br/>
      </w:r>
      <w:r>
        <w:rPr>
          <w:rFonts w:ascii="Times New Roman"/>
          <w:b w:val="false"/>
          <w:i w:val="false"/>
          <w:color w:val="000000"/>
          <w:sz w:val="28"/>
        </w:rPr>
        <w:t>
</w:t>
      </w:r>
      <w:r>
        <w:rPr>
          <w:rFonts w:ascii="Times New Roman"/>
          <w:b w:val="false"/>
          <w:i w:val="false"/>
          <w:color w:val="000000"/>
          <w:sz w:val="28"/>
        </w:rPr>
        <w:t>
      64. Радиожурнал радиовахта атқарылатын жерде болады және тексеру үшiн порттың теңіз әкімшілігінің лауазымды адамдарына ұсынылады.</w:t>
      </w:r>
      <w:r>
        <w:br/>
      </w:r>
      <w:r>
        <w:rPr>
          <w:rFonts w:ascii="Times New Roman"/>
          <w:b w:val="false"/>
          <w:i w:val="false"/>
          <w:color w:val="000000"/>
          <w:sz w:val="28"/>
        </w:rPr>
        <w:t>
      Қабылдау/беру үшiн қандай радиоқондырғылар пайдаланылғанына қарамастан ақпаратты қабылдау/беруге қатысты мәлiметтер Радиожурналға енгiзiледi.</w:t>
      </w:r>
      <w:r>
        <w:br/>
      </w:r>
      <w:r>
        <w:rPr>
          <w:rFonts w:ascii="Times New Roman"/>
          <w:b w:val="false"/>
          <w:i w:val="false"/>
          <w:color w:val="000000"/>
          <w:sz w:val="28"/>
        </w:rPr>
        <w:t>
</w:t>
      </w:r>
      <w:r>
        <w:rPr>
          <w:rFonts w:ascii="Times New Roman"/>
          <w:b w:val="false"/>
          <w:i w:val="false"/>
          <w:color w:val="000000"/>
          <w:sz w:val="28"/>
        </w:rPr>
        <w:t>
      65. Цифрлық таңдаулы шақыру (бұдан әрi - ЦТШ) жиілiгiнде радиовахта атқаруға, белгiленген мерзiмде байланыс жүйелерiмен берілетiн, теңiзде жүзу қауiпсiздiгi бойынша хабарламаны қабылдауға жататын жазбаларды Радиожурналға радиобайланыс бойынша вахталық мiндеттерiн тiкелей атқаратын АГТЖБ радиомаманы енгiзедi.</w:t>
      </w:r>
      <w:r>
        <w:br/>
      </w:r>
      <w:r>
        <w:rPr>
          <w:rFonts w:ascii="Times New Roman"/>
          <w:b w:val="false"/>
          <w:i w:val="false"/>
          <w:color w:val="000000"/>
          <w:sz w:val="28"/>
        </w:rPr>
        <w:t>
</w:t>
      </w:r>
      <w:r>
        <w:rPr>
          <w:rFonts w:ascii="Times New Roman"/>
          <w:b w:val="false"/>
          <w:i w:val="false"/>
          <w:color w:val="000000"/>
          <w:sz w:val="28"/>
        </w:rPr>
        <w:t>
      66. Қызметтiк және жеке корреспонденцияны қабылдауға/беруге, радиотелефондық сөйлесулер жүргiзуге жататын жазбаларды радиожурналға хабарламаларды қабылдау/берудi тiкелей жүзеге асыратын немесе радиотелефондар байланысын қамтамасыз ететiн АГТЖБ радиомаманы енгiзедi.</w:t>
      </w:r>
      <w:r>
        <w:br/>
      </w:r>
      <w:r>
        <w:rPr>
          <w:rFonts w:ascii="Times New Roman"/>
          <w:b w:val="false"/>
          <w:i w:val="false"/>
          <w:color w:val="000000"/>
          <w:sz w:val="28"/>
        </w:rPr>
        <w:t>
</w:t>
      </w:r>
      <w:r>
        <w:rPr>
          <w:rFonts w:ascii="Times New Roman"/>
          <w:b w:val="false"/>
          <w:i w:val="false"/>
          <w:color w:val="000000"/>
          <w:sz w:val="28"/>
        </w:rPr>
        <w:t>
      67. Радиобайланыс құралдарына және ЭРН-ге, апат кезiндегi радиобайланысқа техникалық қызмет көрсетуге жататын жазбаларды осы қызметтiк мiндеттердi орындау жүктелген АГТЖБ радиомамандары жүргiзедi.</w:t>
      </w:r>
      <w:r>
        <w:br/>
      </w:r>
      <w:r>
        <w:rPr>
          <w:rFonts w:ascii="Times New Roman"/>
          <w:b w:val="false"/>
          <w:i w:val="false"/>
          <w:color w:val="000000"/>
          <w:sz w:val="28"/>
        </w:rPr>
        <w:t>
</w:t>
      </w:r>
      <w:r>
        <w:rPr>
          <w:rFonts w:ascii="Times New Roman"/>
          <w:b w:val="false"/>
          <w:i w:val="false"/>
          <w:color w:val="000000"/>
          <w:sz w:val="28"/>
        </w:rPr>
        <w:t>
      68. Радиожурналда жазбалар анық және ұқыпты түрде көк немесе қара сиямен мемлекеттiк немесе орыс тiлiнде Дүниежүзiлiк үйлестiрiлген уақыт бойынша (ИТС) жүргiзiледi. Радиожурналда күнделiктi жазбалар көшiрмесiмен жүргiзiледі, бұл Радиожурналдан көшiрме ретiнде пайдаланылуы мүмкін.</w:t>
      </w:r>
      <w:r>
        <w:br/>
      </w:r>
      <w:r>
        <w:rPr>
          <w:rFonts w:ascii="Times New Roman"/>
          <w:b w:val="false"/>
          <w:i w:val="false"/>
          <w:color w:val="000000"/>
          <w:sz w:val="28"/>
        </w:rPr>
        <w:t>
</w:t>
      </w:r>
      <w:r>
        <w:rPr>
          <w:rFonts w:ascii="Times New Roman"/>
          <w:b w:val="false"/>
          <w:i w:val="false"/>
          <w:color w:val="000000"/>
          <w:sz w:val="28"/>
        </w:rPr>
        <w:t>
      69. АГТЖБ радиомаманы Радиожурналға өзгерістер және толықтырулар енгiзеді.</w:t>
      </w:r>
      <w:r>
        <w:br/>
      </w:r>
      <w:r>
        <w:rPr>
          <w:rFonts w:ascii="Times New Roman"/>
          <w:b w:val="false"/>
          <w:i w:val="false"/>
          <w:color w:val="000000"/>
          <w:sz w:val="28"/>
        </w:rPr>
        <w:t>
      Өзгерiске жататын мәтiн жiңiшке қара сызықпен сызылып, жақшаға алынады. Егер қате жазу уақытында байқалса, онда дұрыс мәтiн жақшадан кейiн бiрден жазылады. Қалған жағдайларда жақшадан кейiн немесе жіберiлген жағдайда мәтiн қосылатын сөзден кейiн әрбiр бет үшiн ашық көшiрме сiлтеменiң сандық белгiсi қойылады.</w:t>
      </w:r>
      <w:r>
        <w:br/>
      </w:r>
      <w:r>
        <w:rPr>
          <w:rFonts w:ascii="Times New Roman"/>
          <w:b w:val="false"/>
          <w:i w:val="false"/>
          <w:color w:val="000000"/>
          <w:sz w:val="28"/>
        </w:rPr>
        <w:t>
      Мәтiнге өзгерiс немесе толықтыру журналдағы соңғы жазбадан кейiн жазылып, сiлтеменiң сандық белгiсi қойылып және мынадай нысан бойынша жауапты адамның қолымен бекiтiледi:</w:t>
      </w:r>
      <w:r>
        <w:br/>
      </w:r>
      <w:r>
        <w:rPr>
          <w:rFonts w:ascii="Times New Roman"/>
          <w:b w:val="false"/>
          <w:i w:val="false"/>
          <w:color w:val="000000"/>
          <w:sz w:val="28"/>
        </w:rPr>
        <w:t>
</w:t>
      </w:r>
      <w:r>
        <w:rPr>
          <w:rFonts w:ascii="Times New Roman"/>
          <w:b w:val="false"/>
          <w:i w:val="false"/>
          <w:color w:val="000000"/>
          <w:sz w:val="28"/>
        </w:rPr>
        <w:t>
      1) "қате жазылған" - егер сызылған мәтiндi басқасымен ауыстыру қажет болмаса;</w:t>
      </w:r>
      <w:r>
        <w:br/>
      </w:r>
      <w:r>
        <w:rPr>
          <w:rFonts w:ascii="Times New Roman"/>
          <w:b w:val="false"/>
          <w:i w:val="false"/>
          <w:color w:val="000000"/>
          <w:sz w:val="28"/>
        </w:rPr>
        <w:t>
</w:t>
      </w:r>
      <w:r>
        <w:rPr>
          <w:rFonts w:ascii="Times New Roman"/>
          <w:b w:val="false"/>
          <w:i w:val="false"/>
          <w:color w:val="000000"/>
          <w:sz w:val="28"/>
        </w:rPr>
        <w:t>
      2) "оқу" және әрi қарай дұрыс мәтiн;</w:t>
      </w:r>
      <w:r>
        <w:br/>
      </w:r>
      <w:r>
        <w:rPr>
          <w:rFonts w:ascii="Times New Roman"/>
          <w:b w:val="false"/>
          <w:i w:val="false"/>
          <w:color w:val="000000"/>
          <w:sz w:val="28"/>
        </w:rPr>
        <w:t>
</w:t>
      </w:r>
      <w:r>
        <w:rPr>
          <w:rFonts w:ascii="Times New Roman"/>
          <w:b w:val="false"/>
          <w:i w:val="false"/>
          <w:color w:val="000000"/>
          <w:sz w:val="28"/>
        </w:rPr>
        <w:t>
      3) "толықтыру:" және одан әрi қосымша мәтiн.</w:t>
      </w:r>
      <w:r>
        <w:br/>
      </w:r>
      <w:r>
        <w:rPr>
          <w:rFonts w:ascii="Times New Roman"/>
          <w:b w:val="false"/>
          <w:i w:val="false"/>
          <w:color w:val="000000"/>
          <w:sz w:val="28"/>
        </w:rPr>
        <w:t>
      Егер түзетулер немесе толықтырулар бұрынғы беттерге қатысты болса, онда олардың алдына сiлтеме нөмiрiнен кейiн бет нөмiрi көрсетiледi, мысалы: 1) б. 25.</w:t>
      </w:r>
      <w:r>
        <w:br/>
      </w:r>
      <w:r>
        <w:rPr>
          <w:rFonts w:ascii="Times New Roman"/>
          <w:b w:val="false"/>
          <w:i w:val="false"/>
          <w:color w:val="000000"/>
          <w:sz w:val="28"/>
        </w:rPr>
        <w:t>
</w:t>
      </w:r>
      <w:r>
        <w:rPr>
          <w:rFonts w:ascii="Times New Roman"/>
          <w:b w:val="false"/>
          <w:i w:val="false"/>
          <w:color w:val="000000"/>
          <w:sz w:val="28"/>
        </w:rPr>
        <w:t>
      70. Кеме капитаны Радиожурналдағы жазбаны бақылап отырады (eгep қажет болса жазбаша ескертулер жасайды) және әрбiр тәулiктiң соңында қолымен растайды.</w:t>
      </w:r>
      <w:r>
        <w:br/>
      </w:r>
      <w:r>
        <w:rPr>
          <w:rFonts w:ascii="Times New Roman"/>
          <w:b w:val="false"/>
          <w:i w:val="false"/>
          <w:color w:val="000000"/>
          <w:sz w:val="28"/>
        </w:rPr>
        <w:t>
</w:t>
      </w:r>
      <w:r>
        <w:rPr>
          <w:rFonts w:ascii="Times New Roman"/>
          <w:b w:val="false"/>
          <w:i w:val="false"/>
          <w:color w:val="000000"/>
          <w:sz w:val="28"/>
        </w:rPr>
        <w:t>
      71. Радиожурналдың титул парағында радиожурналдың нөмірі, кеменің атауы, кеменің түрі, кеменің тіркеу нөмірі немесе шақыру сигналы, Халықаралық теңіз ұйымының сәйкестендіру нөмірі, жалпы сыйымдылық, кеме тіркелген порты, кеме иесі туралы деректер (атауы және орналасқан мекенжайы), радиожурналдың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71-тармақ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72. 1-бөлiмге кеме туралы қысқаша мәлiметтер, радиоқондырғылар туралы кейбiр деректер енгiзіледi.</w:t>
      </w:r>
      <w:r>
        <w:br/>
      </w:r>
      <w:r>
        <w:rPr>
          <w:rFonts w:ascii="Times New Roman"/>
          <w:b w:val="false"/>
          <w:i w:val="false"/>
          <w:color w:val="000000"/>
          <w:sz w:val="28"/>
        </w:rPr>
        <w:t>
</w:t>
      </w:r>
      <w:r>
        <w:rPr>
          <w:rFonts w:ascii="Times New Roman"/>
          <w:b w:val="false"/>
          <w:i w:val="false"/>
          <w:color w:val="000000"/>
          <w:sz w:val="28"/>
        </w:rPr>
        <w:t>
      73. 2-бөлiмге АГТЖБ радиомамандары туралы деректер енгiзiледi. Радиобайланыс құралдарына техникалық қызмет көрсету мен ЭРН-ға жауапты АГТЖБ радиомамандары және апат жағдайына радиобайланысты қамтамасыз ету бойынша функционалдық мiндеттi орындауға жауапты АГТЖБ-ның радиомамандары жеке көрсетiледi.</w:t>
      </w:r>
      <w:r>
        <w:br/>
      </w:r>
      <w:r>
        <w:rPr>
          <w:rFonts w:ascii="Times New Roman"/>
          <w:b w:val="false"/>
          <w:i w:val="false"/>
          <w:color w:val="000000"/>
          <w:sz w:val="28"/>
        </w:rPr>
        <w:t>
</w:t>
      </w:r>
      <w:r>
        <w:rPr>
          <w:rFonts w:ascii="Times New Roman"/>
          <w:b w:val="false"/>
          <w:i w:val="false"/>
          <w:color w:val="000000"/>
          <w:sz w:val="28"/>
        </w:rPr>
        <w:t>
      74. 3-бөлiмге мынадай мәлiметтер енгiзiледi:</w:t>
      </w:r>
      <w:r>
        <w:br/>
      </w:r>
      <w:r>
        <w:rPr>
          <w:rFonts w:ascii="Times New Roman"/>
          <w:b w:val="false"/>
          <w:i w:val="false"/>
          <w:color w:val="000000"/>
          <w:sz w:val="28"/>
        </w:rPr>
        <w:t>
</w:t>
      </w:r>
      <w:r>
        <w:rPr>
          <w:rFonts w:ascii="Times New Roman"/>
          <w:b w:val="false"/>
          <w:i w:val="false"/>
          <w:color w:val="000000"/>
          <w:sz w:val="28"/>
        </w:rPr>
        <w:t>
      1) 1-бағанда корреспондентпен байланыс уақыты (уақыт төрт таңбалы санмен бір минутты бәсеңділікпен жазылады, сағат минуттан нүкте арқылы бөлiнедi, мысалы: 12.00.) жазылады;</w:t>
      </w:r>
      <w:r>
        <w:br/>
      </w:r>
      <w:r>
        <w:rPr>
          <w:rFonts w:ascii="Times New Roman"/>
          <w:b w:val="false"/>
          <w:i w:val="false"/>
          <w:color w:val="000000"/>
          <w:sz w:val="28"/>
        </w:rPr>
        <w:t>
</w:t>
      </w:r>
      <w:r>
        <w:rPr>
          <w:rFonts w:ascii="Times New Roman"/>
          <w:b w:val="false"/>
          <w:i w:val="false"/>
          <w:color w:val="000000"/>
          <w:sz w:val="28"/>
        </w:rPr>
        <w:t>
      2) 2-бағанда шақырылған станция жазылады;</w:t>
      </w:r>
      <w:r>
        <w:br/>
      </w:r>
      <w:r>
        <w:rPr>
          <w:rFonts w:ascii="Times New Roman"/>
          <w:b w:val="false"/>
          <w:i w:val="false"/>
          <w:color w:val="000000"/>
          <w:sz w:val="28"/>
        </w:rPr>
        <w:t>
</w:t>
      </w:r>
      <w:r>
        <w:rPr>
          <w:rFonts w:ascii="Times New Roman"/>
          <w:b w:val="false"/>
          <w:i w:val="false"/>
          <w:color w:val="000000"/>
          <w:sz w:val="28"/>
        </w:rPr>
        <w:t>
      3) 3-бағанда корреспонденттiң шақыру сигналы (немесе басқа танушы) жазылады;</w:t>
      </w:r>
      <w:r>
        <w:br/>
      </w:r>
      <w:r>
        <w:rPr>
          <w:rFonts w:ascii="Times New Roman"/>
          <w:b w:val="false"/>
          <w:i w:val="false"/>
          <w:color w:val="000000"/>
          <w:sz w:val="28"/>
        </w:rPr>
        <w:t>
</w:t>
      </w:r>
      <w:r>
        <w:rPr>
          <w:rFonts w:ascii="Times New Roman"/>
          <w:b w:val="false"/>
          <w:i w:val="false"/>
          <w:color w:val="000000"/>
          <w:sz w:val="28"/>
        </w:rPr>
        <w:t>
      4) 4-бағанда жиiлiк (арна, спутник) жазылады;</w:t>
      </w:r>
      <w:r>
        <w:br/>
      </w:r>
      <w:r>
        <w:rPr>
          <w:rFonts w:ascii="Times New Roman"/>
          <w:b w:val="false"/>
          <w:i w:val="false"/>
          <w:color w:val="000000"/>
          <w:sz w:val="28"/>
        </w:rPr>
        <w:t>
</w:t>
      </w:r>
      <w:r>
        <w:rPr>
          <w:rFonts w:ascii="Times New Roman"/>
          <w:b w:val="false"/>
          <w:i w:val="false"/>
          <w:color w:val="000000"/>
          <w:sz w:val="28"/>
        </w:rPr>
        <w:t xml:space="preserve">
      5) 5-бағанда радиобайланысқа қатысты оқиғалар жазылады, мысалы: </w:t>
      </w:r>
      <w:r>
        <w:br/>
      </w:r>
      <w:r>
        <w:rPr>
          <w:rFonts w:ascii="Times New Roman"/>
          <w:b w:val="false"/>
          <w:i w:val="false"/>
          <w:color w:val="000000"/>
          <w:sz w:val="28"/>
        </w:rPr>
        <w:t>
      жабдықтардың қатардан шығуы немесе олардың пайдаланушылық-техникалық сипаттамасының нашарлауы;</w:t>
      </w:r>
      <w:r>
        <w:br/>
      </w:r>
      <w:r>
        <w:rPr>
          <w:rFonts w:ascii="Times New Roman"/>
          <w:b w:val="false"/>
          <w:i w:val="false"/>
          <w:color w:val="000000"/>
          <w:sz w:val="28"/>
        </w:rPr>
        <w:t>
      жағадағы станциялармен, жағалық жер станцияларымен немесе спутниктермен байланыстардың үзiлуi;</w:t>
      </w:r>
      <w:r>
        <w:br/>
      </w:r>
      <w:r>
        <w:rPr>
          <w:rFonts w:ascii="Times New Roman"/>
          <w:b w:val="false"/>
          <w:i w:val="false"/>
          <w:color w:val="000000"/>
          <w:sz w:val="28"/>
        </w:rPr>
        <w:t>
      мiндеттi хабарламаларды қабылдай алмау себептерi болып табылған радиотолқындардың таралуының қолайсыз жағдайлары;</w:t>
      </w:r>
      <w:r>
        <w:br/>
      </w:r>
      <w:r>
        <w:rPr>
          <w:rFonts w:ascii="Times New Roman"/>
          <w:b w:val="false"/>
          <w:i w:val="false"/>
          <w:color w:val="000000"/>
          <w:sz w:val="28"/>
        </w:rPr>
        <w:t>
      басқа станциялармен радиоалмасу рәсiмiнiң бұзылуы;</w:t>
      </w:r>
      <w:r>
        <w:br/>
      </w:r>
      <w:r>
        <w:rPr>
          <w:rFonts w:ascii="Times New Roman"/>
          <w:b w:val="false"/>
          <w:i w:val="false"/>
          <w:color w:val="000000"/>
          <w:sz w:val="28"/>
        </w:rPr>
        <w:t>
      жалған апат сигналдарын беру фактілерi;</w:t>
      </w:r>
      <w:r>
        <w:br/>
      </w:r>
      <w:r>
        <w:rPr>
          <w:rFonts w:ascii="Times New Roman"/>
          <w:b w:val="false"/>
          <w:i w:val="false"/>
          <w:color w:val="000000"/>
          <w:sz w:val="28"/>
        </w:rPr>
        <w:t>
      коммерциялық айырбасқа қатысты кез келген қақтығыстар, мәселен: тарифтегi келiспеушiлiктер, хабарламаны алмау;</w:t>
      </w:r>
      <w:r>
        <w:br/>
      </w:r>
      <w:r>
        <w:rPr>
          <w:rFonts w:ascii="Times New Roman"/>
          <w:b w:val="false"/>
          <w:i w:val="false"/>
          <w:color w:val="000000"/>
          <w:sz w:val="28"/>
        </w:rPr>
        <w:t>
      кемінде тәулiгiне бір рет кеменің тұрған жері және анықтау уақыты туралы (егер тұрған орны белгiленсе, қандай да бiр географиялық нүктеге бекiту арқылы көрсетiлуi мүмкiн, не ендiгi мен бойлығы көрсетiледi, мысалы: 1200 ИТС 700 солтүстігі 03300 шығысы);</w:t>
      </w:r>
      <w:r>
        <w:br/>
      </w:r>
      <w:r>
        <w:rPr>
          <w:rFonts w:ascii="Times New Roman"/>
          <w:b w:val="false"/>
          <w:i w:val="false"/>
          <w:color w:val="000000"/>
          <w:sz w:val="28"/>
        </w:rPr>
        <w:t>
      апат жағдайында радиожабдықтар мен радиобайланыс рәсiмдерiн пайдалану бойынша және оның функционалдық мiндетi көрсетiлген жағдайда радиобайланысты қамтамасыз ету болып табылатын адамның қауiпсiздiктi қамтамасыз етуi үшiн экипаж мүшелеріне нұсқау беру туралы;</w:t>
      </w:r>
      <w:r>
        <w:br/>
      </w:r>
      <w:r>
        <w:rPr>
          <w:rFonts w:ascii="Times New Roman"/>
          <w:b w:val="false"/>
          <w:i w:val="false"/>
          <w:color w:val="000000"/>
          <w:sz w:val="28"/>
        </w:rPr>
        <w:t>
      бақылау құралдарын ЦТШ сигналдарының халықаралық шақыру жиілiгiмен АГТЖБ апаттарында таңдалған жиiлiктi көрсету арқылы қосу (кеме порттан шыққан кезде) және сөндіру туралы (кеме портқа кiрген кезде);</w:t>
      </w:r>
      <w:r>
        <w:br/>
      </w:r>
      <w:r>
        <w:rPr>
          <w:rFonts w:ascii="Times New Roman"/>
          <w:b w:val="false"/>
          <w:i w:val="false"/>
          <w:color w:val="000000"/>
          <w:sz w:val="28"/>
        </w:rPr>
        <w:t>
      радиобайланыс бойынша вахталық мiндеттi қабылдау/тапсыру туралы;</w:t>
      </w:r>
      <w:r>
        <w:br/>
      </w:r>
      <w:r>
        <w:rPr>
          <w:rFonts w:ascii="Times New Roman"/>
          <w:b w:val="false"/>
          <w:i w:val="false"/>
          <w:color w:val="000000"/>
          <w:sz w:val="28"/>
        </w:rPr>
        <w:t>
      тәулiгiне кемiнде бір рет уақытты тексеру туралы;</w:t>
      </w:r>
      <w:r>
        <w:br/>
      </w:r>
      <w:r>
        <w:rPr>
          <w:rFonts w:ascii="Times New Roman"/>
          <w:b w:val="false"/>
          <w:i w:val="false"/>
          <w:color w:val="000000"/>
          <w:sz w:val="28"/>
        </w:rPr>
        <w:t>
      аккумуляторлық батарейдiң зарядталуын тексеру; принтерлердiң қағаз мөлшерiнiң жеткiлiктi болуы мен жазу құралдарының қанағаттанарлық жай-күйiн, орнатылған бақылау құралдарын пайдалану арқылы радиосигналдарды сәулелендiрусiз ЦТШ құралдарының тиiстi қызмет етуiн күн сайын тексеру туралы;</w:t>
      </w:r>
      <w:r>
        <w:br/>
      </w:r>
      <w:r>
        <w:rPr>
          <w:rFonts w:ascii="Times New Roman"/>
          <w:b w:val="false"/>
          <w:i w:val="false"/>
          <w:color w:val="000000"/>
          <w:sz w:val="28"/>
        </w:rPr>
        <w:t>
      құтқару құралдарының қолданыстағы авариялық ультрақысқа толқындары (УҚТ) радиостанцияларының жұмыс қабiлеттiлiгiн, жағалау станциясы мәтiндiк шақыру арқылы ЦТШ құралдарының тиiстi қызмет етуiн апта сайын тексеру туралы. Кеме бiр аптадан аса жағалау станциясының ЦИВ-пен жабдықталған ықпал ету аймағынан тыс болғанда мәтiндiк шақыру жүргiзiледi;</w:t>
      </w:r>
      <w:r>
        <w:br/>
      </w:r>
      <w:r>
        <w:rPr>
          <w:rFonts w:ascii="Times New Roman"/>
          <w:b w:val="false"/>
          <w:i w:val="false"/>
          <w:color w:val="000000"/>
          <w:sz w:val="28"/>
        </w:rPr>
        <w:t>
      радиоқұрылғының кез келген бөлiгiне энергия берудi, сондай-ақ оның орналасу орнын, антенналардың және оқшаулағыштардың жай-күйiн (антенналардың оқшаулау қарсылығының өлшемдерiмен) қамтамасыз ететiн барлық аккумулятор батарейлерiнiң жай-күйi мен қосылған жерлерiн және авариялық, спутниктiк авариялық радиобуйларын және радиолокациялық жауап бергiштердiң сыртқы зақымдануының болмауын (орнатылған бақылау құралдарын пайдалану арқылы жұмыс қабiлеттiлiгiн, егер болса радиосигналдарды эфирлiк сәулелендiрусiз тексеру) ай сайын тексеру туралы;</w:t>
      </w:r>
      <w:r>
        <w:br/>
      </w:r>
      <w:r>
        <w:rPr>
          <w:rFonts w:ascii="Times New Roman"/>
          <w:b w:val="false"/>
          <w:i w:val="false"/>
          <w:color w:val="000000"/>
          <w:sz w:val="28"/>
        </w:rPr>
        <w:t>
      кеменiң рейске шығар алдында радиобайланыс, электррадионавигацияның және резервтiк қорек көздерiнiң жабдықтарын тексеру туралы;</w:t>
      </w:r>
      <w:r>
        <w:br/>
      </w:r>
      <w:r>
        <w:rPr>
          <w:rFonts w:ascii="Times New Roman"/>
          <w:b w:val="false"/>
          <w:i w:val="false"/>
          <w:color w:val="000000"/>
          <w:sz w:val="28"/>
        </w:rPr>
        <w:t>
      кеме капитанына хабарлай отырып, радиобайланыс жабдықтарының және ЭPH-нiң қатардан шығуы және пайдалануға енгiзiлуi туралы;</w:t>
      </w:r>
      <w:r>
        <w:br/>
      </w:r>
      <w:r>
        <w:rPr>
          <w:rFonts w:ascii="Times New Roman"/>
          <w:b w:val="false"/>
          <w:i w:val="false"/>
          <w:color w:val="000000"/>
          <w:sz w:val="28"/>
        </w:rPr>
        <w:t>
      апат және мерзiмдiлiк туралы хабарламаларға қатысты ақпарат (оның ішінде авариялық радиоалмасуға қатысатын кемелер, олардың тұрған жері туралы деректер). Ағылшын тiлiн (НАВТЕКС) пайдалану арқылы тар жолақты әрiп басатын телеграфия жүйесi бойынша қағаз тасығышта көшiрме түрiнде, кеңейтілген топтық шақыру (КТШ) немесе спутниктiк телекс арқылы қабылданған апат сигналдары және апатқа қатысты хабарламалар Радиожурналда белгіленеді және хронологиялық тәртіппен Радиожурналдың соңында тiгiледі.</w:t>
      </w:r>
      <w:r>
        <w:br/>
      </w:r>
      <w:r>
        <w:rPr>
          <w:rFonts w:ascii="Times New Roman"/>
          <w:b w:val="false"/>
          <w:i w:val="false"/>
          <w:color w:val="000000"/>
          <w:sz w:val="28"/>
        </w:rPr>
        <w:t>
      Қағаз тасығыштағы ауа-райы болжамы мен навигациялық ескертулер көшiрмесi жеке папкаларға тiгілiп, оны қабылдау фактiсі Радиожурналда көрсетiлуi тиiс.</w:t>
      </w:r>
      <w:r>
        <w:br/>
      </w:r>
      <w:r>
        <w:rPr>
          <w:rFonts w:ascii="Times New Roman"/>
          <w:b w:val="false"/>
          <w:i w:val="false"/>
          <w:color w:val="000000"/>
          <w:sz w:val="28"/>
        </w:rPr>
        <w:t>
</w:t>
      </w:r>
      <w:r>
        <w:rPr>
          <w:rFonts w:ascii="Times New Roman"/>
          <w:b w:val="false"/>
          <w:i w:val="false"/>
          <w:color w:val="000000"/>
          <w:sz w:val="28"/>
        </w:rPr>
        <w:t>
      75. Егер жазбаның сипаты 3-бөлiмнiң 1-4 бағандарын толтыруды қажет етпесе, онда жазба мәтiнi уақыттан кейiнгi 2-бағаннан басталады. Егер жағдайды түсiндiруге бір жол жеткіліксіз болса, онда жазба 2-бағаннан бастап келесi жолда жалғастырылады.</w:t>
      </w:r>
    </w:p>
    <w:bookmarkEnd w:id="9"/>
    <w:bookmarkStart w:name="z136" w:id="10"/>
    <w:p>
      <w:pPr>
        <w:spacing w:after="0"/>
        <w:ind w:left="0"/>
        <w:jc w:val="left"/>
      </w:pPr>
      <w:r>
        <w:rPr>
          <w:rFonts w:ascii="Times New Roman"/>
          <w:b/>
          <w:i w:val="false"/>
          <w:color w:val="000000"/>
        </w:rPr>
        <w:t xml:space="preserve"> 
5. Машина журналын жүргізу тәртібі</w:t>
      </w:r>
    </w:p>
    <w:bookmarkEnd w:id="10"/>
    <w:bookmarkStart w:name="z137" w:id="11"/>
    <w:p>
      <w:pPr>
        <w:spacing w:after="0"/>
        <w:ind w:left="0"/>
        <w:jc w:val="both"/>
      </w:pPr>
      <w:r>
        <w:rPr>
          <w:rFonts w:ascii="Times New Roman"/>
          <w:b w:val="false"/>
          <w:i w:val="false"/>
          <w:color w:val="000000"/>
          <w:sz w:val="28"/>
        </w:rPr>
        <w:t>
      76. Машина журналы Кеме журналына толықтыру болып табылады, онда күш беретін және қосалқы қондырғылардың жұмысын, жүру жылдамдығын, жанармайдың болуы және шығыны көрсетіледі.</w:t>
      </w:r>
      <w:r>
        <w:br/>
      </w:r>
      <w:r>
        <w:rPr>
          <w:rFonts w:ascii="Times New Roman"/>
          <w:b w:val="false"/>
          <w:i w:val="false"/>
          <w:color w:val="000000"/>
          <w:sz w:val="28"/>
        </w:rPr>
        <w:t>
</w:t>
      </w:r>
      <w:r>
        <w:rPr>
          <w:rFonts w:ascii="Times New Roman"/>
          <w:b w:val="false"/>
          <w:i w:val="false"/>
          <w:color w:val="000000"/>
          <w:sz w:val="28"/>
        </w:rPr>
        <w:t>
      77. Машина журналы Қазақстан Республикасының бiр немесе екi бас қозғалтқышы бар барлық теңiз кемелерінде жүргізіледі. Журнал бiр данада жүргiзіледi.</w:t>
      </w:r>
      <w:r>
        <w:br/>
      </w:r>
      <w:r>
        <w:rPr>
          <w:rFonts w:ascii="Times New Roman"/>
          <w:b w:val="false"/>
          <w:i w:val="false"/>
          <w:color w:val="000000"/>
          <w:sz w:val="28"/>
        </w:rPr>
        <w:t>
</w:t>
      </w:r>
      <w:r>
        <w:rPr>
          <w:rFonts w:ascii="Times New Roman"/>
          <w:b w:val="false"/>
          <w:i w:val="false"/>
          <w:color w:val="000000"/>
          <w:sz w:val="28"/>
        </w:rPr>
        <w:t>
      78. Машина журналы пайдаланым уақытында да, сонымен қатар кеменi жөндеу уақытында да үздiксiз жүргiзiледi.</w:t>
      </w:r>
      <w:r>
        <w:br/>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80. Машина журналындағы жазба анық мәтінмен жазылады. Жазбаны қарандашпен жазуға рұқсат етiлмейдi. Жазбаның мазмұнында мәтінді екi жақты ұғынуға жол берілмейді.</w:t>
      </w:r>
      <w:r>
        <w:br/>
      </w:r>
      <w:r>
        <w:rPr>
          <w:rFonts w:ascii="Times New Roman"/>
          <w:b w:val="false"/>
          <w:i w:val="false"/>
          <w:color w:val="000000"/>
          <w:sz w:val="28"/>
        </w:rPr>
        <w:t>
</w:t>
      </w:r>
      <w:r>
        <w:rPr>
          <w:rFonts w:ascii="Times New Roman"/>
          <w:b w:val="false"/>
          <w:i w:val="false"/>
          <w:color w:val="000000"/>
          <w:sz w:val="28"/>
        </w:rPr>
        <w:t>
      81. Машина журналының барлық бағандары белгiленуiне қарай толтырылады.</w:t>
      </w:r>
      <w:r>
        <w:br/>
      </w:r>
      <w:r>
        <w:rPr>
          <w:rFonts w:ascii="Times New Roman"/>
          <w:b w:val="false"/>
          <w:i w:val="false"/>
          <w:color w:val="000000"/>
          <w:sz w:val="28"/>
        </w:rPr>
        <w:t>
</w:t>
      </w:r>
      <w:r>
        <w:rPr>
          <w:rFonts w:ascii="Times New Roman"/>
          <w:b w:val="false"/>
          <w:i w:val="false"/>
          <w:color w:val="000000"/>
          <w:sz w:val="28"/>
        </w:rPr>
        <w:t>
      82. Мәтiнге түзету немесе толықтыру енгiзу қажет болған кезде оларды қате жазба немесе "Ерекше белгiлер" бағанына енгiзедi және қолмен растайды. Түзетiлетiн мәтiн жiңiшке сызықпен сызылып, мазмұны жеңiл оқылуы үшiн жақшаға алынады.</w:t>
      </w:r>
      <w:r>
        <w:br/>
      </w:r>
      <w:r>
        <w:rPr>
          <w:rFonts w:ascii="Times New Roman"/>
          <w:b w:val="false"/>
          <w:i w:val="false"/>
          <w:color w:val="000000"/>
          <w:sz w:val="28"/>
        </w:rPr>
        <w:t>
      Мәтiнге өзгерiс пен толықтыруды мәтiндi жазған адам жүргiзеді. Мәтiндi өшіру, әрiптерді мен сандардың жазылуын өзгерту арқылы түзетуге рұқсат етілмейдi.</w:t>
      </w:r>
      <w:r>
        <w:br/>
      </w:r>
      <w:r>
        <w:rPr>
          <w:rFonts w:ascii="Times New Roman"/>
          <w:b w:val="false"/>
          <w:i w:val="false"/>
          <w:color w:val="000000"/>
          <w:sz w:val="28"/>
        </w:rPr>
        <w:t>
</w:t>
      </w:r>
      <w:r>
        <w:rPr>
          <w:rFonts w:ascii="Times New Roman"/>
          <w:b w:val="false"/>
          <w:i w:val="false"/>
          <w:color w:val="000000"/>
          <w:sz w:val="28"/>
        </w:rPr>
        <w:t>
      83. Машина журналына өзгерістер мен толықтыруларды аға (бас) механик, вахталық механик немесе кеме капитаны енгізеді.</w:t>
      </w:r>
      <w:r>
        <w:br/>
      </w:r>
      <w:r>
        <w:rPr>
          <w:rFonts w:ascii="Times New Roman"/>
          <w:b w:val="false"/>
          <w:i w:val="false"/>
          <w:color w:val="000000"/>
          <w:sz w:val="28"/>
        </w:rPr>
        <w:t>
</w:t>
      </w:r>
      <w:r>
        <w:rPr>
          <w:rFonts w:ascii="Times New Roman"/>
          <w:b w:val="false"/>
          <w:i w:val="false"/>
          <w:color w:val="000000"/>
          <w:sz w:val="28"/>
        </w:rPr>
        <w:t>
      84. Аға (бас) механик күн сайын Машина журналының дұрыс жүргiзiлуiн тексередi, оны өз қолын қою арқылы растайды және Журналды кеме капитанына қол қоюға ұсынады.</w:t>
      </w:r>
      <w:r>
        <w:br/>
      </w:r>
      <w:r>
        <w:rPr>
          <w:rFonts w:ascii="Times New Roman"/>
          <w:b w:val="false"/>
          <w:i w:val="false"/>
          <w:color w:val="000000"/>
          <w:sz w:val="28"/>
        </w:rPr>
        <w:t>
</w:t>
      </w:r>
      <w:r>
        <w:rPr>
          <w:rFonts w:ascii="Times New Roman"/>
          <w:b w:val="false"/>
          <w:i w:val="false"/>
          <w:color w:val="000000"/>
          <w:sz w:val="28"/>
        </w:rPr>
        <w:t>
      85. Кеме жүргенде Машина журналы машина үй-жайында болады, ал тұрақта вахта механигiнiң каютасында болуы мүмкiн.</w:t>
      </w:r>
      <w:r>
        <w:br/>
      </w:r>
      <w:r>
        <w:rPr>
          <w:rFonts w:ascii="Times New Roman"/>
          <w:b w:val="false"/>
          <w:i w:val="false"/>
          <w:color w:val="000000"/>
          <w:sz w:val="28"/>
        </w:rPr>
        <w:t>
</w:t>
      </w:r>
      <w:r>
        <w:rPr>
          <w:rFonts w:ascii="Times New Roman"/>
          <w:b w:val="false"/>
          <w:i w:val="false"/>
          <w:color w:val="000000"/>
          <w:sz w:val="28"/>
        </w:rPr>
        <w:t xml:space="preserve">
      86.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87. Журналда вахта бойынша жазбалардың дұрыстығы мен ұқыптылығын вахта механигi қадағалап отырады.</w:t>
      </w:r>
      <w:r>
        <w:br/>
      </w:r>
      <w:r>
        <w:rPr>
          <w:rFonts w:ascii="Times New Roman"/>
          <w:b w:val="false"/>
          <w:i w:val="false"/>
          <w:color w:val="000000"/>
          <w:sz w:val="28"/>
        </w:rPr>
        <w:t>
</w:t>
      </w:r>
      <w:r>
        <w:rPr>
          <w:rFonts w:ascii="Times New Roman"/>
          <w:b w:val="false"/>
          <w:i w:val="false"/>
          <w:color w:val="000000"/>
          <w:sz w:val="28"/>
        </w:rPr>
        <w:t>
      87-1. Машина журналының титул парағында машина журналының нөмірі, кеменің атауы, ҚӘК-тың түрі және қуаты, кеменің тіркеу нөмірі немесе шақыру сигналы, Халықаралық теңіз ұйымының сәйкестендіру нөмірі, кеме тіркелген порты, кеме иесі туралы деректер (атауы және орналасқан мекенжайы), машина журналының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87-1-тармақпен толықтырылды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88. Энергетикалық қондырғының жұмыс параметрiнiң жазбасы әрбiр төрт сағат сайын вахтаны тапсыру кезiнде жүргiзiледi. Жазбалардың аспаптар көрсеткiштерiмен сәйкес келуiн вахтаны тапсырушы және қабылдаушы механик қол қойып куәландырады.</w:t>
      </w:r>
      <w:r>
        <w:br/>
      </w:r>
      <w:r>
        <w:rPr>
          <w:rFonts w:ascii="Times New Roman"/>
          <w:b w:val="false"/>
          <w:i w:val="false"/>
          <w:color w:val="000000"/>
          <w:sz w:val="28"/>
        </w:rPr>
        <w:t>
</w:t>
      </w:r>
      <w:r>
        <w:rPr>
          <w:rFonts w:ascii="Times New Roman"/>
          <w:b w:val="false"/>
          <w:i w:val="false"/>
          <w:color w:val="000000"/>
          <w:sz w:val="28"/>
        </w:rPr>
        <w:t>
      89. Оларды пайдалану машина үй-жайларында вахта персоналының үнемi болуынсыз жүзеге асырылатын кемелерде параметрлердi тiркеу вахтаны тапсыру кезінде жүргiзіледi.</w:t>
      </w:r>
      <w:r>
        <w:br/>
      </w:r>
      <w:r>
        <w:rPr>
          <w:rFonts w:ascii="Times New Roman"/>
          <w:b w:val="false"/>
          <w:i w:val="false"/>
          <w:color w:val="000000"/>
          <w:sz w:val="28"/>
        </w:rPr>
        <w:t>
</w:t>
      </w:r>
      <w:r>
        <w:rPr>
          <w:rFonts w:ascii="Times New Roman"/>
          <w:b w:val="false"/>
          <w:i w:val="false"/>
          <w:color w:val="000000"/>
          <w:sz w:val="28"/>
        </w:rPr>
        <w:t>
      90. Әрбiр вахтада механизмдерді iске қосу және тоқтату уақыты жазылады. Машина журналында жұмыс ұзақтылығы ескерiлетiн механизмдердің номенклатурасын кеме иесi белгiлейдi.</w:t>
      </w:r>
      <w:r>
        <w:br/>
      </w:r>
      <w:r>
        <w:rPr>
          <w:rFonts w:ascii="Times New Roman"/>
          <w:b w:val="false"/>
          <w:i w:val="false"/>
          <w:color w:val="000000"/>
          <w:sz w:val="28"/>
        </w:rPr>
        <w:t>
</w:t>
      </w:r>
      <w:r>
        <w:rPr>
          <w:rFonts w:ascii="Times New Roman"/>
          <w:b w:val="false"/>
          <w:i w:val="false"/>
          <w:color w:val="000000"/>
          <w:sz w:val="28"/>
        </w:rPr>
        <w:t>
      91. Желдiң бағыты мен күшi кеменiң схемалық бейнесі бар арнайы бағанда жазылады. Кемеге қатысты желдiң бағытын стрелкамен, ал желдiң күшi стрелкаға қарсы жазылған баллмен сан арқылы көрсетiлуі тиіс.</w:t>
      </w:r>
      <w:r>
        <w:br/>
      </w:r>
      <w:r>
        <w:rPr>
          <w:rFonts w:ascii="Times New Roman"/>
          <w:b w:val="false"/>
          <w:i w:val="false"/>
          <w:color w:val="000000"/>
          <w:sz w:val="28"/>
        </w:rPr>
        <w:t>
</w:t>
      </w:r>
      <w:r>
        <w:rPr>
          <w:rFonts w:ascii="Times New Roman"/>
          <w:b w:val="false"/>
          <w:i w:val="false"/>
          <w:color w:val="000000"/>
          <w:sz w:val="28"/>
        </w:rPr>
        <w:t>
      92. Машина журналының бос жолдарында вахта бойынша мыналар тіркеледі: бас қозғалтқыштың жұмыс режимiнiң өзгеруi, жауапты жабдықтың тоқтап қалуы және бұзылу жағдайлары және оларды жою үшiн қабылдаған шаралар; энергетикалық қондырғының жұмыс параметрлерiнiң нормалар шегiнен шығуы (шығуды автоматты тiркеу жоқ болғанда). Осында кеменiң сапарға шығар алдында орындалатын тексеру тiркеледi (қозғалтқыштың аударылуы, қашықтан автоматты басқару жүйесiн, реттелетiн жүрiс бұрандасын, машина телеграфын, басқару жүйесiмен машинаның тұтқашын, авралды сигнализацияны, сигналды-ерекшеленушi оттарды тексеру).</w:t>
      </w:r>
      <w:r>
        <w:br/>
      </w:r>
      <w:r>
        <w:rPr>
          <w:rFonts w:ascii="Times New Roman"/>
          <w:b w:val="false"/>
          <w:i w:val="false"/>
          <w:color w:val="000000"/>
          <w:sz w:val="28"/>
        </w:rPr>
        <w:t>
</w:t>
      </w:r>
      <w:r>
        <w:rPr>
          <w:rFonts w:ascii="Times New Roman"/>
          <w:b w:val="false"/>
          <w:i w:val="false"/>
          <w:color w:val="000000"/>
          <w:sz w:val="28"/>
        </w:rPr>
        <w:t>
      93. Бiр күн ішінде қабылданған отын және сортына қарай бөлiнген май қалдығы мен жанар-жағармай материалдарының (бұдан әрi – ЖЖМ) саны Машина журналының арнайы кестесiнде тәулiктiк бетте жазылады.</w:t>
      </w:r>
      <w:r>
        <w:br/>
      </w:r>
      <w:r>
        <w:rPr>
          <w:rFonts w:ascii="Times New Roman"/>
          <w:b w:val="false"/>
          <w:i w:val="false"/>
          <w:color w:val="000000"/>
          <w:sz w:val="28"/>
        </w:rPr>
        <w:t>
</w:t>
      </w:r>
      <w:r>
        <w:rPr>
          <w:rFonts w:ascii="Times New Roman"/>
          <w:b w:val="false"/>
          <w:i w:val="false"/>
          <w:color w:val="000000"/>
          <w:sz w:val="28"/>
        </w:rPr>
        <w:t>
      94. Жабдықтарға техникалық қызмет мен жөндеу бойынша бiр күн ішінде жүргiзiлетiн Техникалық пайдалану қызметiнiң тиесiлiгiнде болатын жұмыстар тәулiктiк бетте арнайы кестеде адамның сағаттық еңбегiн және орындаушыларын көрсетiп тiркеледi.</w:t>
      </w:r>
      <w:r>
        <w:br/>
      </w:r>
      <w:r>
        <w:rPr>
          <w:rFonts w:ascii="Times New Roman"/>
          <w:b w:val="false"/>
          <w:i w:val="false"/>
          <w:color w:val="000000"/>
          <w:sz w:val="28"/>
        </w:rPr>
        <w:t>
</w:t>
      </w:r>
      <w:r>
        <w:rPr>
          <w:rFonts w:ascii="Times New Roman"/>
          <w:b w:val="false"/>
          <w:i w:val="false"/>
          <w:color w:val="000000"/>
          <w:sz w:val="28"/>
        </w:rPr>
        <w:t>
      95. Машина журналының "Ерекше белгiлер" бағанына тәулiк iшiнде мыналарды көрсететiн жазбалар енгiзiледi:</w:t>
      </w:r>
      <w:r>
        <w:br/>
      </w:r>
      <w:r>
        <w:rPr>
          <w:rFonts w:ascii="Times New Roman"/>
          <w:b w:val="false"/>
          <w:i w:val="false"/>
          <w:color w:val="000000"/>
          <w:sz w:val="28"/>
        </w:rPr>
        <w:t>
</w:t>
      </w:r>
      <w:r>
        <w:rPr>
          <w:rFonts w:ascii="Times New Roman"/>
          <w:b w:val="false"/>
          <w:i w:val="false"/>
          <w:color w:val="000000"/>
          <w:sz w:val="28"/>
        </w:rPr>
        <w:t>
      1) лауазымды адамдар - капитан, аға (бac) механик және капитанның вахталық көмекшiсiнiң өкiмi, осы өкiм жасалған уақыты нақты көрсетiлуi арқылы;</w:t>
      </w:r>
      <w:r>
        <w:br/>
      </w:r>
      <w:r>
        <w:rPr>
          <w:rFonts w:ascii="Times New Roman"/>
          <w:b w:val="false"/>
          <w:i w:val="false"/>
          <w:color w:val="000000"/>
          <w:sz w:val="28"/>
        </w:rPr>
        <w:t>
</w:t>
      </w:r>
      <w:r>
        <w:rPr>
          <w:rFonts w:ascii="Times New Roman"/>
          <w:b w:val="false"/>
          <w:i w:val="false"/>
          <w:color w:val="000000"/>
          <w:sz w:val="28"/>
        </w:rPr>
        <w:t>
      2) вахталық механиктiң мiнбеге және аға (бас) механикке баяндауы;</w:t>
      </w:r>
      <w:r>
        <w:br/>
      </w:r>
      <w:r>
        <w:rPr>
          <w:rFonts w:ascii="Times New Roman"/>
          <w:b w:val="false"/>
          <w:i w:val="false"/>
          <w:color w:val="000000"/>
          <w:sz w:val="28"/>
        </w:rPr>
        <w:t>
</w:t>
      </w:r>
      <w:r>
        <w:rPr>
          <w:rFonts w:ascii="Times New Roman"/>
          <w:b w:val="false"/>
          <w:i w:val="false"/>
          <w:color w:val="000000"/>
          <w:sz w:val="28"/>
        </w:rPr>
        <w:t>
      3) вахтаны күшейту, вахтаны ауыстыру немесе ақауларды жою үшiн экипаж мүшелерiн шақыру;</w:t>
      </w:r>
      <w:r>
        <w:br/>
      </w:r>
      <w:r>
        <w:rPr>
          <w:rFonts w:ascii="Times New Roman"/>
          <w:b w:val="false"/>
          <w:i w:val="false"/>
          <w:color w:val="000000"/>
          <w:sz w:val="28"/>
        </w:rPr>
        <w:t>
</w:t>
      </w:r>
      <w:r>
        <w:rPr>
          <w:rFonts w:ascii="Times New Roman"/>
          <w:b w:val="false"/>
          <w:i w:val="false"/>
          <w:color w:val="000000"/>
          <w:sz w:val="28"/>
        </w:rPr>
        <w:t>
      4) бас қозғалтқышты басқаруды машина үй-жайынан мiнбеге тапсыру және керiсiнше;</w:t>
      </w:r>
      <w:r>
        <w:br/>
      </w:r>
      <w:r>
        <w:rPr>
          <w:rFonts w:ascii="Times New Roman"/>
          <w:b w:val="false"/>
          <w:i w:val="false"/>
          <w:color w:val="000000"/>
          <w:sz w:val="28"/>
        </w:rPr>
        <w:t>
</w:t>
      </w:r>
      <w:r>
        <w:rPr>
          <w:rFonts w:ascii="Times New Roman"/>
          <w:b w:val="false"/>
          <w:i w:val="false"/>
          <w:color w:val="000000"/>
          <w:sz w:val="28"/>
        </w:rPr>
        <w:t>
      5) механизмдерді басқаруды автоматтыдан жартылай автоматтыға және қолмен басқаруға ауыстыру;</w:t>
      </w:r>
      <w:r>
        <w:br/>
      </w:r>
      <w:r>
        <w:rPr>
          <w:rFonts w:ascii="Times New Roman"/>
          <w:b w:val="false"/>
          <w:i w:val="false"/>
          <w:color w:val="000000"/>
          <w:sz w:val="28"/>
        </w:rPr>
        <w:t>
</w:t>
      </w:r>
      <w:r>
        <w:rPr>
          <w:rFonts w:ascii="Times New Roman"/>
          <w:b w:val="false"/>
          <w:i w:val="false"/>
          <w:color w:val="000000"/>
          <w:sz w:val="28"/>
        </w:rPr>
        <w:t>
      6) тексерiс нәтижелерi және электрэнергияның авария көздерi мен сақтандыратын құрылғылардың әрекетi;</w:t>
      </w:r>
      <w:r>
        <w:br/>
      </w:r>
      <w:r>
        <w:rPr>
          <w:rFonts w:ascii="Times New Roman"/>
          <w:b w:val="false"/>
          <w:i w:val="false"/>
          <w:color w:val="000000"/>
          <w:sz w:val="28"/>
        </w:rPr>
        <w:t>
</w:t>
      </w:r>
      <w:r>
        <w:rPr>
          <w:rFonts w:ascii="Times New Roman"/>
          <w:b w:val="false"/>
          <w:i w:val="false"/>
          <w:color w:val="000000"/>
          <w:sz w:val="28"/>
        </w:rPr>
        <w:t>
      7) авариялық сақтау құрылғыларынан пломбаны алу және автоматты реттегiштiң қорғаушы құрылғыларын жөнге келтiрудегi өзгерiстер;</w:t>
      </w:r>
      <w:r>
        <w:br/>
      </w:r>
      <w:r>
        <w:rPr>
          <w:rFonts w:ascii="Times New Roman"/>
          <w:b w:val="false"/>
          <w:i w:val="false"/>
          <w:color w:val="000000"/>
          <w:sz w:val="28"/>
        </w:rPr>
        <w:t>
</w:t>
      </w:r>
      <w:r>
        <w:rPr>
          <w:rFonts w:ascii="Times New Roman"/>
          <w:b w:val="false"/>
          <w:i w:val="false"/>
          <w:color w:val="000000"/>
          <w:sz w:val="28"/>
        </w:rPr>
        <w:t>
      8 кеме iшiнде ластанған суды қайта айдауды қоса алғанда, сұйықты қабылдау, айдау және қайта айдау. ЖЖM-ды қабылдау немесе тапсыру туралы жазба қабылдау (тапсыру) орнын және жүкқұжат нөмiрiн көрсету арқылы жүргiзiледi;</w:t>
      </w:r>
      <w:r>
        <w:br/>
      </w:r>
      <w:r>
        <w:rPr>
          <w:rFonts w:ascii="Times New Roman"/>
          <w:b w:val="false"/>
          <w:i w:val="false"/>
          <w:color w:val="000000"/>
          <w:sz w:val="28"/>
        </w:rPr>
        <w:t>
</w:t>
      </w:r>
      <w:r>
        <w:rPr>
          <w:rFonts w:ascii="Times New Roman"/>
          <w:b w:val="false"/>
          <w:i w:val="false"/>
          <w:color w:val="000000"/>
          <w:sz w:val="28"/>
        </w:rPr>
        <w:t>
      9) кезеңдiк бақылау өлшемдерiн жүргiзу (мысалы: индикаторлық диаграммаларды алу, дiрiлдi өлшеу);</w:t>
      </w:r>
      <w:r>
        <w:br/>
      </w:r>
      <w:r>
        <w:rPr>
          <w:rFonts w:ascii="Times New Roman"/>
          <w:b w:val="false"/>
          <w:i w:val="false"/>
          <w:color w:val="000000"/>
          <w:sz w:val="28"/>
        </w:rPr>
        <w:t>
      10) кеменi тоқсыз қалдыру жағдайлары, арнайы электр құрылғыларын, электр жетектердi, рульдеу құрылғыларын, кеме корпусының катодтық қорғау жүйелерiн, маневр реттегiштерi мен авариялық дизель-генераторларын басқару жүйесiн қосу және тоқтату;</w:t>
      </w:r>
      <w:r>
        <w:br/>
      </w:r>
      <w:r>
        <w:rPr>
          <w:rFonts w:ascii="Times New Roman"/>
          <w:b w:val="false"/>
          <w:i w:val="false"/>
          <w:color w:val="000000"/>
          <w:sz w:val="28"/>
        </w:rPr>
        <w:t>
</w:t>
      </w:r>
      <w:r>
        <w:rPr>
          <w:rFonts w:ascii="Times New Roman"/>
          <w:b w:val="false"/>
          <w:i w:val="false"/>
          <w:color w:val="000000"/>
          <w:sz w:val="28"/>
        </w:rPr>
        <w:t>
      11) авариялық жағдайлар (өрт, корпустың ішіне борттан тыс судың келуi, жазатайым оқиғалар) және олармен күресу үшiн қабылданған шаралар;</w:t>
      </w:r>
      <w:r>
        <w:br/>
      </w:r>
      <w:r>
        <w:rPr>
          <w:rFonts w:ascii="Times New Roman"/>
          <w:b w:val="false"/>
          <w:i w:val="false"/>
          <w:color w:val="000000"/>
          <w:sz w:val="28"/>
        </w:rPr>
        <w:t>
</w:t>
      </w:r>
      <w:r>
        <w:rPr>
          <w:rFonts w:ascii="Times New Roman"/>
          <w:b w:val="false"/>
          <w:i w:val="false"/>
          <w:color w:val="000000"/>
          <w:sz w:val="28"/>
        </w:rPr>
        <w:t>
      12) мұнаймен ластанған және қалдық суларды борт сыртына төгу клапандарына пломбаны қою және алу;</w:t>
      </w:r>
      <w:r>
        <w:br/>
      </w:r>
      <w:r>
        <w:rPr>
          <w:rFonts w:ascii="Times New Roman"/>
          <w:b w:val="false"/>
          <w:i w:val="false"/>
          <w:color w:val="000000"/>
          <w:sz w:val="28"/>
        </w:rPr>
        <w:t>
      "Ерекше белгiлер" бағанындағы барлық жазбалар осы жазбаны жазған адамдардың қолымен расталады.</w:t>
      </w:r>
      <w:r>
        <w:br/>
      </w:r>
      <w:r>
        <w:rPr>
          <w:rFonts w:ascii="Times New Roman"/>
          <w:b w:val="false"/>
          <w:i w:val="false"/>
          <w:color w:val="000000"/>
          <w:sz w:val="28"/>
        </w:rPr>
        <w:t>
</w:t>
      </w:r>
      <w:r>
        <w:rPr>
          <w:rFonts w:ascii="Times New Roman"/>
          <w:b w:val="false"/>
          <w:i w:val="false"/>
          <w:color w:val="000000"/>
          <w:sz w:val="28"/>
        </w:rPr>
        <w:t>
      96. Машина журналының арнайы бағандарында тәулiк сайын мыналар жазылады: кеменiң лаг бойынша бiр тәулiкте өткен арақашықтығы, уақытты түзетудiң тәулiктiк орташа техникалық жылдамдығы, оқшаулау кедергiсi (күштiк және жарықтандыру желiлерi).</w:t>
      </w:r>
      <w:r>
        <w:br/>
      </w:r>
      <w:r>
        <w:rPr>
          <w:rFonts w:ascii="Times New Roman"/>
          <w:b w:val="false"/>
          <w:i w:val="false"/>
          <w:color w:val="000000"/>
          <w:sz w:val="28"/>
        </w:rPr>
        <w:t>
</w:t>
      </w:r>
      <w:r>
        <w:rPr>
          <w:rFonts w:ascii="Times New Roman"/>
          <w:b w:val="false"/>
          <w:i w:val="false"/>
          <w:color w:val="000000"/>
          <w:sz w:val="28"/>
        </w:rPr>
        <w:t>
      97. Машина журналында арнайы бөлiнген жерiнде мынадай ақпарат тіркеледі:</w:t>
      </w:r>
      <w:r>
        <w:br/>
      </w:r>
      <w:r>
        <w:rPr>
          <w:rFonts w:ascii="Times New Roman"/>
          <w:b w:val="false"/>
          <w:i w:val="false"/>
          <w:color w:val="000000"/>
          <w:sz w:val="28"/>
        </w:rPr>
        <w:t>
</w:t>
      </w:r>
      <w:r>
        <w:rPr>
          <w:rFonts w:ascii="Times New Roman"/>
          <w:b w:val="false"/>
          <w:i w:val="false"/>
          <w:color w:val="000000"/>
          <w:sz w:val="28"/>
        </w:rPr>
        <w:t>
      1) кеменiң маневрi туралы мәлiмет (маневр реттегiштерi болмаған кезде);</w:t>
      </w:r>
      <w:r>
        <w:br/>
      </w:r>
      <w:r>
        <w:rPr>
          <w:rFonts w:ascii="Times New Roman"/>
          <w:b w:val="false"/>
          <w:i w:val="false"/>
          <w:color w:val="000000"/>
          <w:sz w:val="28"/>
        </w:rPr>
        <w:t>
</w:t>
      </w:r>
      <w:r>
        <w:rPr>
          <w:rFonts w:ascii="Times New Roman"/>
          <w:b w:val="false"/>
          <w:i w:val="false"/>
          <w:color w:val="000000"/>
          <w:sz w:val="28"/>
        </w:rPr>
        <w:t>
      2) тәулiк барысында механизмдердің жұмыс iстеу ұзақтығы;</w:t>
      </w:r>
      <w:r>
        <w:br/>
      </w:r>
      <w:r>
        <w:rPr>
          <w:rFonts w:ascii="Times New Roman"/>
          <w:b w:val="false"/>
          <w:i w:val="false"/>
          <w:color w:val="000000"/>
          <w:sz w:val="28"/>
        </w:rPr>
        <w:t>
</w:t>
      </w:r>
      <w:r>
        <w:rPr>
          <w:rFonts w:ascii="Times New Roman"/>
          <w:b w:val="false"/>
          <w:i w:val="false"/>
          <w:color w:val="000000"/>
          <w:sz w:val="28"/>
        </w:rPr>
        <w:t>
      3) жабдықтардың iрiленген топтары бойынша және орындаушы топтары бойынша кеменiң техникалық құралдарына тәулiк сайын техникалық қызмет етуге жiберiлетiн еңбек шығыны;</w:t>
      </w:r>
      <w:r>
        <w:br/>
      </w:r>
      <w:r>
        <w:rPr>
          <w:rFonts w:ascii="Times New Roman"/>
          <w:b w:val="false"/>
          <w:i w:val="false"/>
          <w:color w:val="000000"/>
          <w:sz w:val="28"/>
        </w:rPr>
        <w:t>
</w:t>
      </w:r>
      <w:r>
        <w:rPr>
          <w:rFonts w:ascii="Times New Roman"/>
          <w:b w:val="false"/>
          <w:i w:val="false"/>
          <w:color w:val="000000"/>
          <w:sz w:val="28"/>
        </w:rPr>
        <w:t>
      4) MEX-1 радиохабарламаның жай-күйі үшiн бастапқы деректер;</w:t>
      </w:r>
      <w:r>
        <w:br/>
      </w:r>
      <w:r>
        <w:rPr>
          <w:rFonts w:ascii="Times New Roman"/>
          <w:b w:val="false"/>
          <w:i w:val="false"/>
          <w:color w:val="000000"/>
          <w:sz w:val="28"/>
        </w:rPr>
        <w:t>
</w:t>
      </w:r>
      <w:r>
        <w:rPr>
          <w:rFonts w:ascii="Times New Roman"/>
          <w:b w:val="false"/>
          <w:i w:val="false"/>
          <w:color w:val="000000"/>
          <w:sz w:val="28"/>
        </w:rPr>
        <w:t>
      5) әртүрлi режимдегi маркалар бойынша тәулiк барысында кететiн отын шығыны;</w:t>
      </w:r>
      <w:r>
        <w:br/>
      </w:r>
      <w:r>
        <w:rPr>
          <w:rFonts w:ascii="Times New Roman"/>
          <w:b w:val="false"/>
          <w:i w:val="false"/>
          <w:color w:val="000000"/>
          <w:sz w:val="28"/>
        </w:rPr>
        <w:t>
</w:t>
      </w:r>
      <w:r>
        <w:rPr>
          <w:rFonts w:ascii="Times New Roman"/>
          <w:b w:val="false"/>
          <w:i w:val="false"/>
          <w:color w:val="000000"/>
          <w:sz w:val="28"/>
        </w:rPr>
        <w:t>
      6) отын, май және суытатын суды тексеру нәтижелерi, сондай-ақ көмекшi қазандар арқылы өңдеу нәтижелерi.</w:t>
      </w:r>
      <w:r>
        <w:br/>
      </w:r>
      <w:r>
        <w:rPr>
          <w:rFonts w:ascii="Times New Roman"/>
          <w:b w:val="false"/>
          <w:i w:val="false"/>
          <w:color w:val="000000"/>
          <w:sz w:val="28"/>
        </w:rPr>
        <w:t>
</w:t>
      </w:r>
      <w:r>
        <w:rPr>
          <w:rFonts w:ascii="Times New Roman"/>
          <w:b w:val="false"/>
          <w:i w:val="false"/>
          <w:color w:val="000000"/>
          <w:sz w:val="28"/>
        </w:rPr>
        <w:t>
      98. МЕХ-1 радиохабарламасын және тәулiкке кететiн отын шығыны кестесiн дайындауға арналған беттi толтыру кезiнде бос бағандар мамандандырылған кемелерде (танкерлер, рефрижераторлар) ерекше режимдердi жазуға пайдаланылады.</w:t>
      </w:r>
      <w:r>
        <w:br/>
      </w:r>
      <w:r>
        <w:rPr>
          <w:rFonts w:ascii="Times New Roman"/>
          <w:b w:val="false"/>
          <w:i w:val="false"/>
          <w:color w:val="000000"/>
          <w:sz w:val="28"/>
        </w:rPr>
        <w:t>
</w:t>
      </w:r>
      <w:r>
        <w:rPr>
          <w:rFonts w:ascii="Times New Roman"/>
          <w:b w:val="false"/>
          <w:i w:val="false"/>
          <w:color w:val="000000"/>
          <w:sz w:val="28"/>
        </w:rPr>
        <w:t>
      99. Бас қозғалтқыштар ретінде электрходтар және қозғалтқыштың басқа үлгісі пайдаланылатын кемелердегі Машина журналы уәкілетті органмен келісілген нысан бойынша жүргізілуі мүмкін.</w:t>
      </w:r>
    </w:p>
    <w:bookmarkEnd w:id="11"/>
    <w:bookmarkStart w:name="z178" w:id="12"/>
    <w:p>
      <w:pPr>
        <w:spacing w:after="0"/>
        <w:ind w:left="0"/>
        <w:jc w:val="left"/>
      </w:pPr>
      <w:r>
        <w:rPr>
          <w:rFonts w:ascii="Times New Roman"/>
          <w:b/>
          <w:i w:val="false"/>
          <w:color w:val="000000"/>
        </w:rPr>
        <w:t xml:space="preserve"> 
6. Сарқынды сулармен операция журналын жүргізу тәртібі</w:t>
      </w:r>
    </w:p>
    <w:bookmarkEnd w:id="12"/>
    <w:bookmarkStart w:name="z179" w:id="13"/>
    <w:p>
      <w:pPr>
        <w:spacing w:after="0"/>
        <w:ind w:left="0"/>
        <w:jc w:val="both"/>
      </w:pPr>
      <w:r>
        <w:rPr>
          <w:rFonts w:ascii="Times New Roman"/>
          <w:b w:val="false"/>
          <w:i w:val="false"/>
          <w:color w:val="000000"/>
          <w:sz w:val="28"/>
        </w:rPr>
        <w:t>
      100. Осы Сарқынды сулармен операция журналын жүргiзу тәртібі (бұдан әрі - Журнал) 1978 жылғы хаттамамен өзгертілген (МАРПОЛ 73/78) Кемелерден ластануды болдырмау жөнiндегi 1973 халықаралық конвенцияға және "Сауда мақсатында теңiзде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101. Журнал кеме құжаты болып табылады, онда сарқынды сулармен болған операциялар тіркеледі.</w:t>
      </w:r>
      <w:r>
        <w:br/>
      </w:r>
      <w:r>
        <w:rPr>
          <w:rFonts w:ascii="Times New Roman"/>
          <w:b w:val="false"/>
          <w:i w:val="false"/>
          <w:color w:val="000000"/>
          <w:sz w:val="28"/>
        </w:rPr>
        <w:t>
</w:t>
      </w:r>
      <w:r>
        <w:rPr>
          <w:rFonts w:ascii="Times New Roman"/>
          <w:b w:val="false"/>
          <w:i w:val="false"/>
          <w:color w:val="000000"/>
          <w:sz w:val="28"/>
        </w:rPr>
        <w:t>
      102. Журнал мынадай кемелерде:</w:t>
      </w:r>
      <w:r>
        <w:br/>
      </w:r>
      <w:r>
        <w:rPr>
          <w:rFonts w:ascii="Times New Roman"/>
          <w:b w:val="false"/>
          <w:i w:val="false"/>
          <w:color w:val="000000"/>
          <w:sz w:val="28"/>
        </w:rPr>
        <w:t>
</w:t>
      </w:r>
      <w:r>
        <w:rPr>
          <w:rFonts w:ascii="Times New Roman"/>
          <w:b w:val="false"/>
          <w:i w:val="false"/>
          <w:color w:val="000000"/>
          <w:sz w:val="28"/>
        </w:rPr>
        <w:t>
      1) сарқынды сулармен операциялар жүргiзу кезiнде жалпы сыйымдылығы екi жүз тонна және одан да көбiрек;</w:t>
      </w:r>
      <w:r>
        <w:br/>
      </w:r>
      <w:r>
        <w:rPr>
          <w:rFonts w:ascii="Times New Roman"/>
          <w:b w:val="false"/>
          <w:i w:val="false"/>
          <w:color w:val="000000"/>
          <w:sz w:val="28"/>
        </w:rPr>
        <w:t>
</w:t>
      </w:r>
      <w:r>
        <w:rPr>
          <w:rFonts w:ascii="Times New Roman"/>
          <w:b w:val="false"/>
          <w:i w:val="false"/>
          <w:color w:val="000000"/>
          <w:sz w:val="28"/>
        </w:rPr>
        <w:t>
      2) оннан астам адам тасымалдауға рұқсат етілетiн, жалпы сыйымдылығы екi жүз тоннадан кемiрек;</w:t>
      </w:r>
      <w:r>
        <w:br/>
      </w:r>
      <w:r>
        <w:rPr>
          <w:rFonts w:ascii="Times New Roman"/>
          <w:b w:val="false"/>
          <w:i w:val="false"/>
          <w:color w:val="000000"/>
          <w:sz w:val="28"/>
        </w:rPr>
        <w:t>
</w:t>
      </w:r>
      <w:r>
        <w:rPr>
          <w:rFonts w:ascii="Times New Roman"/>
          <w:b w:val="false"/>
          <w:i w:val="false"/>
          <w:color w:val="000000"/>
          <w:sz w:val="28"/>
        </w:rPr>
        <w:t>
      3) жалпы сыйымдылығы өлшенбейтiн және оннан астам адам тасымалданатын кемелерде жүргiзiледi.</w:t>
      </w:r>
      <w:r>
        <w:br/>
      </w:r>
      <w:r>
        <w:rPr>
          <w:rFonts w:ascii="Times New Roman"/>
          <w:b w:val="false"/>
          <w:i w:val="false"/>
          <w:color w:val="000000"/>
          <w:sz w:val="28"/>
        </w:rPr>
        <w:t>
      Жабық фандық жүйелермен жабдықталған кемелердi қоспағанда, кеме экипажының, жолаушылар мен арнайы персоналының саны он және одан кемiрек кемелерде сарқынды сулармен жүргiзiлетiн операциялар Қазақстан Республикасының аумақтық суларында жүзу кезiнде тiркелмейдi.</w:t>
      </w:r>
      <w:r>
        <w:br/>
      </w:r>
      <w:r>
        <w:rPr>
          <w:rFonts w:ascii="Times New Roman"/>
          <w:b w:val="false"/>
          <w:i w:val="false"/>
          <w:color w:val="000000"/>
          <w:sz w:val="28"/>
        </w:rPr>
        <w:t>
      Флот портындағы кемелерде сарқынды сулармен жүргiзілетiн операциялар Кеме журналында тiркеледi.</w:t>
      </w:r>
      <w:r>
        <w:br/>
      </w:r>
      <w:r>
        <w:rPr>
          <w:rFonts w:ascii="Times New Roman"/>
          <w:b w:val="false"/>
          <w:i w:val="false"/>
          <w:color w:val="000000"/>
          <w:sz w:val="28"/>
        </w:rPr>
        <w:t>
</w:t>
      </w:r>
      <w:r>
        <w:rPr>
          <w:rFonts w:ascii="Times New Roman"/>
          <w:b w:val="false"/>
          <w:i w:val="false"/>
          <w:color w:val="000000"/>
          <w:sz w:val="28"/>
        </w:rPr>
        <w:t xml:space="preserve">
      103.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104. Журналдың титул парағында журналдың нөмірі, кеменің атауы, кеменің тіркеу нөмірі немесе шақыру сигналы, Халықаралық теңіз ұйымының сәйкестендіру нөмірі, жалпы сыйымдылық, кеме иесі туралы деректер (атауы және орналасқан мекенжайы), экипаж мүшелерiн орналастыруға арналған орынның саны, кеменiң жасалған жылы, жолаушыларды және толықтырғыш персоналы орналастыру орнының саны,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104-тармақ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105.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106. Журналға жазбалар тiркеуге жататын Операциялар тiзбесiне сәйкес тiркелетiн операция бiткеннен кейiн бiрден үнемi енгiзiлуi тиiс (1-қосымша).</w:t>
      </w:r>
      <w:r>
        <w:br/>
      </w:r>
      <w:r>
        <w:rPr>
          <w:rFonts w:ascii="Times New Roman"/>
          <w:b w:val="false"/>
          <w:i w:val="false"/>
          <w:color w:val="000000"/>
          <w:sz w:val="28"/>
        </w:rPr>
        <w:t>
</w:t>
      </w:r>
      <w:r>
        <w:rPr>
          <w:rFonts w:ascii="Times New Roman"/>
          <w:b w:val="false"/>
          <w:i w:val="false"/>
          <w:color w:val="000000"/>
          <w:sz w:val="28"/>
        </w:rPr>
        <w:t>
      107. Журналдағы әрбiр жазбаға операция өткiзуге жауапты адам жазба күнiн көрсетiп қол қояды. Қолымен қатар жақшаның ішінде жауапты адамның лауазымы, тегi мен аты-жөнi көрсетiледi. Журналдың толтырылған әрбiр бетiне кеме капитаны қол қояды.</w:t>
      </w:r>
      <w:r>
        <w:br/>
      </w:r>
      <w:r>
        <w:rPr>
          <w:rFonts w:ascii="Times New Roman"/>
          <w:b w:val="false"/>
          <w:i w:val="false"/>
          <w:color w:val="000000"/>
          <w:sz w:val="28"/>
        </w:rPr>
        <w:t>
</w:t>
      </w:r>
      <w:r>
        <w:rPr>
          <w:rFonts w:ascii="Times New Roman"/>
          <w:b w:val="false"/>
          <w:i w:val="false"/>
          <w:color w:val="000000"/>
          <w:sz w:val="28"/>
        </w:rPr>
        <w:t>
      108. Журналдағы жазба анық мәтінмен жазылады. Қарындашпен жазуға болмайды.</w:t>
      </w:r>
      <w:r>
        <w:br/>
      </w:r>
      <w:r>
        <w:rPr>
          <w:rFonts w:ascii="Times New Roman"/>
          <w:b w:val="false"/>
          <w:i w:val="false"/>
          <w:color w:val="000000"/>
          <w:sz w:val="28"/>
        </w:rPr>
        <w:t>
</w:t>
      </w:r>
      <w:r>
        <w:rPr>
          <w:rFonts w:ascii="Times New Roman"/>
          <w:b w:val="false"/>
          <w:i w:val="false"/>
          <w:color w:val="000000"/>
          <w:sz w:val="28"/>
        </w:rPr>
        <w:t>
      109. Журналдың тармақтары бойынша жазбалар енгiзiлгенде мыналар көрсетiледi:</w:t>
      </w:r>
      <w:r>
        <w:br/>
      </w:r>
      <w:r>
        <w:rPr>
          <w:rFonts w:ascii="Times New Roman"/>
          <w:b w:val="false"/>
          <w:i w:val="false"/>
          <w:color w:val="000000"/>
          <w:sz w:val="28"/>
        </w:rPr>
        <w:t>
</w:t>
      </w:r>
      <w:r>
        <w:rPr>
          <w:rFonts w:ascii="Times New Roman"/>
          <w:b w:val="false"/>
          <w:i w:val="false"/>
          <w:color w:val="000000"/>
          <w:sz w:val="28"/>
        </w:rPr>
        <w:t>
      1) 1; 2 - кеме уақыты мен кеменiң координаттары;</w:t>
      </w:r>
      <w:r>
        <w:br/>
      </w:r>
      <w:r>
        <w:rPr>
          <w:rFonts w:ascii="Times New Roman"/>
          <w:b w:val="false"/>
          <w:i w:val="false"/>
          <w:color w:val="000000"/>
          <w:sz w:val="28"/>
        </w:rPr>
        <w:t>
</w:t>
      </w:r>
      <w:r>
        <w:rPr>
          <w:rFonts w:ascii="Times New Roman"/>
          <w:b w:val="false"/>
          <w:i w:val="false"/>
          <w:color w:val="000000"/>
          <w:sz w:val="28"/>
        </w:rPr>
        <w:t>
      2) 3 – "иә";</w:t>
      </w:r>
      <w:r>
        <w:br/>
      </w:r>
      <w:r>
        <w:rPr>
          <w:rFonts w:ascii="Times New Roman"/>
          <w:b w:val="false"/>
          <w:i w:val="false"/>
          <w:color w:val="000000"/>
          <w:sz w:val="28"/>
        </w:rPr>
        <w:t>
</w:t>
      </w:r>
      <w:r>
        <w:rPr>
          <w:rFonts w:ascii="Times New Roman"/>
          <w:b w:val="false"/>
          <w:i w:val="false"/>
          <w:color w:val="000000"/>
          <w:sz w:val="28"/>
        </w:rPr>
        <w:t>
      3) 4 - тораптағы кеменiң жылдамдығы, егер лақтырынды аялдама уақытында жүргiзiлсе, онда порт көрсетiледi;</w:t>
      </w:r>
      <w:r>
        <w:br/>
      </w:r>
      <w:r>
        <w:rPr>
          <w:rFonts w:ascii="Times New Roman"/>
          <w:b w:val="false"/>
          <w:i w:val="false"/>
          <w:color w:val="000000"/>
          <w:sz w:val="28"/>
        </w:rPr>
        <w:t>
</w:t>
      </w:r>
      <w:r>
        <w:rPr>
          <w:rFonts w:ascii="Times New Roman"/>
          <w:b w:val="false"/>
          <w:i w:val="false"/>
          <w:color w:val="000000"/>
          <w:sz w:val="28"/>
        </w:rPr>
        <w:t>
      4) 6 - кемедегi техникалық құжаттама бойынша цистернаның белгіленуi мен нөмiрi;</w:t>
      </w:r>
      <w:r>
        <w:br/>
      </w:r>
      <w:r>
        <w:rPr>
          <w:rFonts w:ascii="Times New Roman"/>
          <w:b w:val="false"/>
          <w:i w:val="false"/>
          <w:color w:val="000000"/>
          <w:sz w:val="28"/>
        </w:rPr>
        <w:t>
</w:t>
      </w:r>
      <w:r>
        <w:rPr>
          <w:rFonts w:ascii="Times New Roman"/>
          <w:b w:val="false"/>
          <w:i w:val="false"/>
          <w:color w:val="000000"/>
          <w:sz w:val="28"/>
        </w:rPr>
        <w:t>
      5) 7 - текше метрмен саны.</w:t>
      </w:r>
    </w:p>
    <w:bookmarkEnd w:id="13"/>
    <w:bookmarkStart w:name="z197" w:id="14"/>
    <w:p>
      <w:pPr>
        <w:spacing w:after="0"/>
        <w:ind w:left="0"/>
        <w:jc w:val="left"/>
      </w:pPr>
      <w:r>
        <w:rPr>
          <w:rFonts w:ascii="Times New Roman"/>
          <w:b/>
          <w:i w:val="false"/>
          <w:color w:val="000000"/>
        </w:rPr>
        <w:t xml:space="preserve"> 
7. Қоқыспен операция журналын жүргізу тәртібі</w:t>
      </w:r>
    </w:p>
    <w:bookmarkEnd w:id="14"/>
    <w:bookmarkStart w:name="z198" w:id="15"/>
    <w:p>
      <w:pPr>
        <w:spacing w:after="0"/>
        <w:ind w:left="0"/>
        <w:jc w:val="both"/>
      </w:pPr>
      <w:r>
        <w:rPr>
          <w:rFonts w:ascii="Times New Roman"/>
          <w:b w:val="false"/>
          <w:i w:val="false"/>
          <w:color w:val="000000"/>
          <w:sz w:val="28"/>
        </w:rPr>
        <w:t>
      110. Осы Қоқыспен операция журналын жүргiзу тәртібі (бұдан әрі – Журнал) 1978 жылғы хаттамамен өзгертілген (МАРПОЛ 73/78) Кемелерден ластануды болдырмау жөнiндегi 1973 халықаралық конвенцияға және "Сауда мақсатында теңізде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111. Журнал кеме құжаты болып табылады, онда кемелерден қоқысты тастау тіркеледі.</w:t>
      </w:r>
      <w:r>
        <w:br/>
      </w:r>
      <w:r>
        <w:rPr>
          <w:rFonts w:ascii="Times New Roman"/>
          <w:b w:val="false"/>
          <w:i w:val="false"/>
          <w:color w:val="000000"/>
          <w:sz w:val="28"/>
        </w:rPr>
        <w:t>
</w:t>
      </w:r>
      <w:r>
        <w:rPr>
          <w:rFonts w:ascii="Times New Roman"/>
          <w:b w:val="false"/>
          <w:i w:val="false"/>
          <w:color w:val="000000"/>
          <w:sz w:val="28"/>
        </w:rPr>
        <w:t>
      112. 1978 жылғы хаттамамен өзгертілген (МАРПОЛ 73/78) Кемелерден ластануды болдырмау жөнiндегi 1973 халықаралық конвенциясының заңдық иелiгiндегi басқа тараптарының, порттарға және теңiз терминалдарына рейстерді орындайтын жалпы сыйымдылығы 400 тонна және одан артық әрбiр кемеде және 15 не одан да көп адам тасуға арналған әрбiр кемеде және теңiз түбiндегi минералдық ресурстарды барлаумен және өңдеумен айналысатын әрбiр стационарлық және жүзбелi платформада Қоқыспен операция журналын жүргізу журналы болуы тиiс.</w:t>
      </w:r>
      <w:r>
        <w:br/>
      </w:r>
      <w:r>
        <w:rPr>
          <w:rFonts w:ascii="Times New Roman"/>
          <w:b w:val="false"/>
          <w:i w:val="false"/>
          <w:color w:val="000000"/>
          <w:sz w:val="28"/>
        </w:rPr>
        <w:t>
</w:t>
      </w:r>
      <w:r>
        <w:rPr>
          <w:rFonts w:ascii="Times New Roman"/>
          <w:b w:val="false"/>
          <w:i w:val="false"/>
          <w:color w:val="000000"/>
          <w:sz w:val="28"/>
        </w:rPr>
        <w:t>
      113. Журналдың титул парағында журналдың нөмірі, кеменің атауы, кеменің тіркеу нөмірі немесе шақыру сигналы, Халықаралық теңіз ұйымының сәйкестендіру нөмірі,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113-тармақ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114. Теңiзге, жағадағы қабылдау құрылыстарына немесе басқа кемеге тастауды қоса алғанда, тастаудың немесе аяқталған өртеудiң әрбiр операциясын журналға жазып отыру керек және өртеген немесе лақтырған күнiн көрсете отырып, жауапты адам қол қоюы тиiс. Журналдың әрбiр толтырылған бетiне кеменiң капитаны қол қоюы тиiс.</w:t>
      </w:r>
      <w:r>
        <w:br/>
      </w:r>
      <w:r>
        <w:rPr>
          <w:rFonts w:ascii="Times New Roman"/>
          <w:b w:val="false"/>
          <w:i w:val="false"/>
          <w:color w:val="000000"/>
          <w:sz w:val="28"/>
        </w:rPr>
        <w:t>
</w:t>
      </w:r>
      <w:r>
        <w:rPr>
          <w:rFonts w:ascii="Times New Roman"/>
          <w:b w:val="false"/>
          <w:i w:val="false"/>
          <w:color w:val="000000"/>
          <w:sz w:val="28"/>
        </w:rPr>
        <w:t>
      115. Әрбiр өртеу немесе лақтыру туралы жазбада күнi және уақыты, кеменiң тұрған жерi, қоқыстың сипаты және лақтырылған немесе өртелген қоқыстың болжамды мөлшерi қамтылуы тиiс.</w:t>
      </w:r>
      <w:r>
        <w:br/>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117. Журналға әрбiр келесi жағдайларда жазба жүргiзiлуi тиiс:</w:t>
      </w:r>
      <w:r>
        <w:br/>
      </w:r>
      <w:r>
        <w:rPr>
          <w:rFonts w:ascii="Times New Roman"/>
          <w:b w:val="false"/>
          <w:i w:val="false"/>
          <w:color w:val="000000"/>
          <w:sz w:val="28"/>
        </w:rPr>
        <w:t>
</w:t>
      </w:r>
      <w:r>
        <w:rPr>
          <w:rFonts w:ascii="Times New Roman"/>
          <w:b w:val="false"/>
          <w:i w:val="false"/>
          <w:color w:val="000000"/>
          <w:sz w:val="28"/>
        </w:rPr>
        <w:t>
      1) қоқыс теңiзге лақтырылғанда:</w:t>
      </w:r>
      <w:r>
        <w:br/>
      </w:r>
      <w:r>
        <w:rPr>
          <w:rFonts w:ascii="Times New Roman"/>
          <w:b w:val="false"/>
          <w:i w:val="false"/>
          <w:color w:val="000000"/>
          <w:sz w:val="28"/>
        </w:rPr>
        <w:t>
      лақтыру күнi мен уақыты;</w:t>
      </w:r>
      <w:r>
        <w:br/>
      </w:r>
      <w:r>
        <w:rPr>
          <w:rFonts w:ascii="Times New Roman"/>
          <w:b w:val="false"/>
          <w:i w:val="false"/>
          <w:color w:val="000000"/>
          <w:sz w:val="28"/>
        </w:rPr>
        <w:t>
      лақтыру орны (ендiгi мен бойлығы);</w:t>
      </w:r>
      <w:r>
        <w:br/>
      </w:r>
      <w:r>
        <w:rPr>
          <w:rFonts w:ascii="Times New Roman"/>
          <w:b w:val="false"/>
          <w:i w:val="false"/>
          <w:color w:val="000000"/>
          <w:sz w:val="28"/>
        </w:rPr>
        <w:t>
      лақтырылған қоқыстың санаты;</w:t>
      </w:r>
      <w:r>
        <w:br/>
      </w:r>
      <w:r>
        <w:rPr>
          <w:rFonts w:ascii="Times New Roman"/>
          <w:b w:val="false"/>
          <w:i w:val="false"/>
          <w:color w:val="000000"/>
          <w:sz w:val="28"/>
        </w:rPr>
        <w:t>
      әрбiр санат үшiн лақтырындының бағаланған көлемi,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операцияға жауапты адамның қолы;</w:t>
      </w:r>
      <w:r>
        <w:br/>
      </w:r>
      <w:r>
        <w:rPr>
          <w:rFonts w:ascii="Times New Roman"/>
          <w:b w:val="false"/>
          <w:i w:val="false"/>
          <w:color w:val="000000"/>
          <w:sz w:val="28"/>
        </w:rPr>
        <w:t>
</w:t>
      </w:r>
      <w:r>
        <w:rPr>
          <w:rFonts w:ascii="Times New Roman"/>
          <w:b w:val="false"/>
          <w:i w:val="false"/>
          <w:color w:val="000000"/>
          <w:sz w:val="28"/>
        </w:rPr>
        <w:t>
      2) қоқыс жағадағы қабылдау құрылыстарына немесе басқа кемеге лақтырылғанда:</w:t>
      </w:r>
      <w:r>
        <w:br/>
      </w:r>
      <w:r>
        <w:rPr>
          <w:rFonts w:ascii="Times New Roman"/>
          <w:b w:val="false"/>
          <w:i w:val="false"/>
          <w:color w:val="000000"/>
          <w:sz w:val="28"/>
        </w:rPr>
        <w:t>
      лақтыру күнi мен уақыты;</w:t>
      </w:r>
      <w:r>
        <w:br/>
      </w:r>
      <w:r>
        <w:rPr>
          <w:rFonts w:ascii="Times New Roman"/>
          <w:b w:val="false"/>
          <w:i w:val="false"/>
          <w:color w:val="000000"/>
          <w:sz w:val="28"/>
        </w:rPr>
        <w:t>
      порт немесе қабылдау құрылысы немесе кеменiң атауы;</w:t>
      </w:r>
      <w:r>
        <w:br/>
      </w:r>
      <w:r>
        <w:rPr>
          <w:rFonts w:ascii="Times New Roman"/>
          <w:b w:val="false"/>
          <w:i w:val="false"/>
          <w:color w:val="000000"/>
          <w:sz w:val="28"/>
        </w:rPr>
        <w:t>
      лақтырылатын қоқыстың санаты;</w:t>
      </w:r>
      <w:r>
        <w:br/>
      </w:r>
      <w:r>
        <w:rPr>
          <w:rFonts w:ascii="Times New Roman"/>
          <w:b w:val="false"/>
          <w:i w:val="false"/>
          <w:color w:val="000000"/>
          <w:sz w:val="28"/>
        </w:rPr>
        <w:t>
      әрбiр санат үшiн лақтырындының бағаланған көлемi,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операцияға жауапты адамның қолы;</w:t>
      </w:r>
      <w:r>
        <w:br/>
      </w:r>
      <w:r>
        <w:rPr>
          <w:rFonts w:ascii="Times New Roman"/>
          <w:b w:val="false"/>
          <w:i w:val="false"/>
          <w:color w:val="000000"/>
          <w:sz w:val="28"/>
        </w:rPr>
        <w:t>
</w:t>
      </w:r>
      <w:r>
        <w:rPr>
          <w:rFonts w:ascii="Times New Roman"/>
          <w:b w:val="false"/>
          <w:i w:val="false"/>
          <w:color w:val="000000"/>
          <w:sz w:val="28"/>
        </w:rPr>
        <w:t>
      3) қоқыс өртелгенде:</w:t>
      </w:r>
      <w:r>
        <w:br/>
      </w:r>
      <w:r>
        <w:rPr>
          <w:rFonts w:ascii="Times New Roman"/>
          <w:b w:val="false"/>
          <w:i w:val="false"/>
          <w:color w:val="000000"/>
          <w:sz w:val="28"/>
        </w:rPr>
        <w:t>
      өртеудiң басталған және аяқталғаны күнi мен уақыты;</w:t>
      </w:r>
      <w:r>
        <w:br/>
      </w:r>
      <w:r>
        <w:rPr>
          <w:rFonts w:ascii="Times New Roman"/>
          <w:b w:val="false"/>
          <w:i w:val="false"/>
          <w:color w:val="000000"/>
          <w:sz w:val="28"/>
        </w:rPr>
        <w:t>
      кеменiң тұрған жерi (ендiгi мен бойлығы);</w:t>
      </w:r>
      <w:r>
        <w:br/>
      </w:r>
      <w:r>
        <w:rPr>
          <w:rFonts w:ascii="Times New Roman"/>
          <w:b w:val="false"/>
          <w:i w:val="false"/>
          <w:color w:val="000000"/>
          <w:sz w:val="28"/>
        </w:rPr>
        <w:t>
      өртелген қоқыстың бағаланған көлемi,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операцияға жауапты адамның қолы;</w:t>
      </w:r>
      <w:r>
        <w:br/>
      </w:r>
      <w:r>
        <w:rPr>
          <w:rFonts w:ascii="Times New Roman"/>
          <w:b w:val="false"/>
          <w:i w:val="false"/>
          <w:color w:val="000000"/>
          <w:sz w:val="28"/>
        </w:rPr>
        <w:t>
</w:t>
      </w:r>
      <w:r>
        <w:rPr>
          <w:rFonts w:ascii="Times New Roman"/>
          <w:b w:val="false"/>
          <w:i w:val="false"/>
          <w:color w:val="000000"/>
          <w:sz w:val="28"/>
        </w:rPr>
        <w:t>
      4) қоқысты лақтырудың авариялық немесе басқа ерекше жағдайлары;</w:t>
      </w:r>
      <w:r>
        <w:br/>
      </w:r>
      <w:r>
        <w:rPr>
          <w:rFonts w:ascii="Times New Roman"/>
          <w:b w:val="false"/>
          <w:i w:val="false"/>
          <w:color w:val="000000"/>
          <w:sz w:val="28"/>
        </w:rPr>
        <w:t>
      оқиғаның күнi мен уақыты;</w:t>
      </w:r>
      <w:r>
        <w:br/>
      </w:r>
      <w:r>
        <w:rPr>
          <w:rFonts w:ascii="Times New Roman"/>
          <w:b w:val="false"/>
          <w:i w:val="false"/>
          <w:color w:val="000000"/>
          <w:sz w:val="28"/>
        </w:rPr>
        <w:t>
      порт немесе кеменiң тұрған жерi (ендiгi мен бойлығы);</w:t>
      </w:r>
      <w:r>
        <w:br/>
      </w:r>
      <w:r>
        <w:rPr>
          <w:rFonts w:ascii="Times New Roman"/>
          <w:b w:val="false"/>
          <w:i w:val="false"/>
          <w:color w:val="000000"/>
          <w:sz w:val="28"/>
        </w:rPr>
        <w:t>
      бағаланған саны мен қоқыстың санаты;</w:t>
      </w:r>
      <w:r>
        <w:br/>
      </w:r>
      <w:r>
        <w:rPr>
          <w:rFonts w:ascii="Times New Roman"/>
          <w:b w:val="false"/>
          <w:i w:val="false"/>
          <w:color w:val="000000"/>
          <w:sz w:val="28"/>
        </w:rPr>
        <w:t>
      лақтыру, тастау не жоғалту жағдайы, осының себептерi және жалпы белгiлерi.</w:t>
      </w:r>
      <w:r>
        <w:br/>
      </w:r>
      <w:r>
        <w:rPr>
          <w:rFonts w:ascii="Times New Roman"/>
          <w:b w:val="false"/>
          <w:i w:val="false"/>
          <w:color w:val="000000"/>
          <w:sz w:val="28"/>
        </w:rPr>
        <w:t>
</w:t>
      </w:r>
      <w:r>
        <w:rPr>
          <w:rFonts w:ascii="Times New Roman"/>
          <w:b w:val="false"/>
          <w:i w:val="false"/>
          <w:color w:val="000000"/>
          <w:sz w:val="28"/>
        </w:rPr>
        <w:t>
      118. Капитан жағадағы қабылдау құрылыстарының операторынан немесе қоқысты қабылдаған басқа кеменiң капитанынан берiлген қоқыстың бағаланған мөлшерiн нақтылайтын түбiртек немесе сертификат алуы тиiс. Түбiртек немесе сертификаттар Журналмен бiрге кеменiң бортында екi жыл бойы сақталады.</w:t>
      </w:r>
      <w:r>
        <w:br/>
      </w:r>
      <w:r>
        <w:rPr>
          <w:rFonts w:ascii="Times New Roman"/>
          <w:b w:val="false"/>
          <w:i w:val="false"/>
          <w:color w:val="000000"/>
          <w:sz w:val="28"/>
        </w:rPr>
        <w:t>
</w:t>
      </w:r>
      <w:r>
        <w:rPr>
          <w:rFonts w:ascii="Times New Roman"/>
          <w:b w:val="false"/>
          <w:i w:val="false"/>
          <w:color w:val="000000"/>
          <w:sz w:val="28"/>
        </w:rPr>
        <w:t>
      119. Қоқыстың мөлшерi бортта м</w:t>
      </w:r>
      <w:r>
        <w:rPr>
          <w:rFonts w:ascii="Times New Roman"/>
          <w:b w:val="false"/>
          <w:i w:val="false"/>
          <w:color w:val="000000"/>
          <w:vertAlign w:val="superscript"/>
        </w:rPr>
        <w:t>3</w:t>
      </w:r>
      <w:r>
        <w:rPr>
          <w:rFonts w:ascii="Times New Roman"/>
          <w:b w:val="false"/>
          <w:i w:val="false"/>
          <w:color w:val="000000"/>
          <w:sz w:val="28"/>
        </w:rPr>
        <w:t>, мүмкiндiгiне қарай әрбiр санат үшiн жеке бағалануы тиiс. Журналда қоқыс мөлшерiнiң бағасына сілтеме жасалуы тиiс. Қоқыстың мөлшерiн анықтаудың нақтылығы түсiндiрме үшiн қалдырылған деп танылады. Бағаланған көлемдерi өңделгенге дейiн де және кейiн де әртүрлi. Кейбiр өңдеу процестерi қолайлы бағалау үшiн рұқсат етілмеуі мүмкiн, мәселен, тамақ қалдықтарының үздiксiз өңделуi. Бұл факторлар жазба жүргiзу және оны талдап түсiндiру кезiнде назарға алынуы тиiс.</w:t>
      </w:r>
    </w:p>
    <w:bookmarkEnd w:id="15"/>
    <w:bookmarkStart w:name="z212" w:id="16"/>
    <w:p>
      <w:pPr>
        <w:spacing w:after="0"/>
        <w:ind w:left="0"/>
        <w:jc w:val="left"/>
      </w:pPr>
      <w:r>
        <w:rPr>
          <w:rFonts w:ascii="Times New Roman"/>
          <w:b/>
          <w:i w:val="false"/>
          <w:color w:val="000000"/>
        </w:rPr>
        <w:t xml:space="preserve"> 
8. Мұнай операциясы журналын жүргiзу тәртібі</w:t>
      </w:r>
    </w:p>
    <w:bookmarkEnd w:id="16"/>
    <w:bookmarkStart w:name="z213" w:id="17"/>
    <w:p>
      <w:pPr>
        <w:spacing w:after="0"/>
        <w:ind w:left="0"/>
        <w:jc w:val="both"/>
      </w:pPr>
      <w:r>
        <w:rPr>
          <w:rFonts w:ascii="Times New Roman"/>
          <w:b w:val="false"/>
          <w:i w:val="false"/>
          <w:color w:val="000000"/>
          <w:sz w:val="28"/>
        </w:rPr>
        <w:t>
      120. Осы Мұнай операциясы журналын жүргiзу тәртібі (бұдан әрi – Журнал) 1978 жылғы Хаттамамен өзгертiлген (МАРПОЛ 73/78) Кемелерден ластануды болдырмау жөнiндегi 1973 жылғы халықаралық конвенцияға (бұдан әрі – Конвенция) және "Сауда мақсатында теңiзде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121. Журнал кеме құжаты болып табылады, онда кемелерде болатын мұнай операциялары тіркеледі.</w:t>
      </w:r>
      <w:r>
        <w:br/>
      </w:r>
      <w:r>
        <w:rPr>
          <w:rFonts w:ascii="Times New Roman"/>
          <w:b w:val="false"/>
          <w:i w:val="false"/>
          <w:color w:val="000000"/>
          <w:sz w:val="28"/>
        </w:rPr>
        <w:t>
</w:t>
      </w:r>
      <w:r>
        <w:rPr>
          <w:rFonts w:ascii="Times New Roman"/>
          <w:b w:val="false"/>
          <w:i w:val="false"/>
          <w:color w:val="000000"/>
          <w:sz w:val="28"/>
        </w:rPr>
        <w:t>
      122. Журналды жүргізу жалпы сыйымдылығы 150 тiркелiмдiк тонна және одан артық әрбiр мұнай танкерiнде және жалпы сыйымдылығы 400 тiркелiмдiк тонна және одан артық мұнай танкерi болып табылмайтын, Қазақстан Республикасының Мемлекеттiк туын көтерiп жүзетiн әрбiр кемеде машина бөлiмiнде операцияларды жазу үшiн көзделеді.</w:t>
      </w:r>
      <w:r>
        <w:br/>
      </w:r>
      <w:r>
        <w:rPr>
          <w:rFonts w:ascii="Times New Roman"/>
          <w:b w:val="false"/>
          <w:i w:val="false"/>
          <w:color w:val="000000"/>
          <w:sz w:val="28"/>
        </w:rPr>
        <w:t>
</w:t>
      </w:r>
      <w:r>
        <w:rPr>
          <w:rFonts w:ascii="Times New Roman"/>
          <w:b w:val="false"/>
          <w:i w:val="false"/>
          <w:color w:val="000000"/>
          <w:sz w:val="28"/>
        </w:rPr>
        <w:t>
      123. Журналдың титул парағында журналдың нөмірі, кеменің атауы, кеменің тіркеу нөмірі немесе шақыру сигналы, жалпы сыйымдылық, кеме тіркелген порты,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123-тармақ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124. Журналда осы Қағидаға 2-қосымшаға сәйкес тiркеуге жататын тармақтар тiзбесінде көрсетілген машина бөлiмiнiң операциялары тiркеледi.</w:t>
      </w:r>
      <w:r>
        <w:br/>
      </w:r>
      <w:r>
        <w:rPr>
          <w:rFonts w:ascii="Times New Roman"/>
          <w:b w:val="false"/>
          <w:i w:val="false"/>
          <w:color w:val="000000"/>
          <w:sz w:val="28"/>
        </w:rPr>
        <w:t>
      </w:t>
      </w:r>
      <w:r>
        <w:rPr>
          <w:rFonts w:ascii="Times New Roman"/>
          <w:b w:val="false"/>
          <w:i w:val="false"/>
          <w:color w:val="ff0000"/>
          <w:sz w:val="28"/>
        </w:rPr>
        <w:t xml:space="preserve">Ескерту. 124-тармақ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125. Журналға жазба енгізген кезде мынадай мәліметтер енгізіледі:</w:t>
      </w:r>
      <w:r>
        <w:br/>
      </w:r>
      <w:r>
        <w:rPr>
          <w:rFonts w:ascii="Times New Roman"/>
          <w:b w:val="false"/>
          <w:i w:val="false"/>
          <w:color w:val="000000"/>
          <w:sz w:val="28"/>
        </w:rPr>
        <w:t>
</w:t>
      </w:r>
      <w:r>
        <w:rPr>
          <w:rFonts w:ascii="Times New Roman"/>
          <w:b w:val="false"/>
          <w:i w:val="false"/>
          <w:color w:val="000000"/>
          <w:sz w:val="28"/>
        </w:rPr>
        <w:t>
      1) 1-бағанда күнi;</w:t>
      </w:r>
      <w:r>
        <w:br/>
      </w:r>
      <w:r>
        <w:rPr>
          <w:rFonts w:ascii="Times New Roman"/>
          <w:b w:val="false"/>
          <w:i w:val="false"/>
          <w:color w:val="000000"/>
          <w:sz w:val="28"/>
        </w:rPr>
        <w:t>
</w:t>
      </w:r>
      <w:r>
        <w:rPr>
          <w:rFonts w:ascii="Times New Roman"/>
          <w:b w:val="false"/>
          <w:i w:val="false"/>
          <w:color w:val="000000"/>
          <w:sz w:val="28"/>
        </w:rPr>
        <w:t>
      2) 2-бағанда операция коды;</w:t>
      </w:r>
      <w:r>
        <w:br/>
      </w:r>
      <w:r>
        <w:rPr>
          <w:rFonts w:ascii="Times New Roman"/>
          <w:b w:val="false"/>
          <w:i w:val="false"/>
          <w:color w:val="000000"/>
          <w:sz w:val="28"/>
        </w:rPr>
        <w:t>
</w:t>
      </w:r>
      <w:r>
        <w:rPr>
          <w:rFonts w:ascii="Times New Roman"/>
          <w:b w:val="false"/>
          <w:i w:val="false"/>
          <w:color w:val="000000"/>
          <w:sz w:val="28"/>
        </w:rPr>
        <w:t>
      3) 3-бағанда тармақ нөмiрi жоғарыда көрсетiлген Тізбеге сәйкес;</w:t>
      </w:r>
      <w:r>
        <w:br/>
      </w:r>
      <w:r>
        <w:rPr>
          <w:rFonts w:ascii="Times New Roman"/>
          <w:b w:val="false"/>
          <w:i w:val="false"/>
          <w:color w:val="000000"/>
          <w:sz w:val="28"/>
        </w:rPr>
        <w:t>
</w:t>
      </w:r>
      <w:r>
        <w:rPr>
          <w:rFonts w:ascii="Times New Roman"/>
          <w:b w:val="false"/>
          <w:i w:val="false"/>
          <w:color w:val="000000"/>
          <w:sz w:val="28"/>
        </w:rPr>
        <w:t>
      4) 4-бағанда операциялар және операцияға жауапты командалық құрам адамының қолы тіркеледі, бұл ретте осы бағанда операцияның егжей-тегжейлігі хронологиялық тәртiппен жазылады.</w:t>
      </w:r>
      <w:r>
        <w:br/>
      </w:r>
      <w:r>
        <w:rPr>
          <w:rFonts w:ascii="Times New Roman"/>
          <w:b w:val="false"/>
          <w:i w:val="false"/>
          <w:color w:val="000000"/>
          <w:sz w:val="28"/>
        </w:rPr>
        <w:t>
</w:t>
      </w:r>
      <w:r>
        <w:rPr>
          <w:rFonts w:ascii="Times New Roman"/>
          <w:b w:val="false"/>
          <w:i w:val="false"/>
          <w:color w:val="000000"/>
          <w:sz w:val="28"/>
        </w:rPr>
        <w:t>
      126. Әрбiр аяқталған операцияға кеменiң операцияның өткiзiлуiне жауапты командалық құрамының адамы күнiн көрсете отырып, қол қояды. Қолмен қатар жақша iшiнде жауапты адамның лауазымы, тегi мен аты-жөнi көрсетіледi. Журналдың әрбiр толтырылған бетiне кеме капитаны қол қояды.</w:t>
      </w:r>
      <w:r>
        <w:br/>
      </w:r>
      <w:r>
        <w:rPr>
          <w:rFonts w:ascii="Times New Roman"/>
          <w:b w:val="false"/>
          <w:i w:val="false"/>
          <w:color w:val="000000"/>
          <w:sz w:val="28"/>
        </w:rPr>
        <w:t>
</w:t>
      </w:r>
      <w:r>
        <w:rPr>
          <w:rFonts w:ascii="Times New Roman"/>
          <w:b w:val="false"/>
          <w:i w:val="false"/>
          <w:color w:val="000000"/>
          <w:sz w:val="28"/>
        </w:rPr>
        <w:t>
      127. Мұнайдан ластануды болдырмау туралы халықаралық куәлiгi бар кемелерде журнал жазбалары ағылшын тілінде қайталанады.</w:t>
      </w:r>
      <w:r>
        <w:br/>
      </w:r>
      <w:r>
        <w:rPr>
          <w:rFonts w:ascii="Times New Roman"/>
          <w:b w:val="false"/>
          <w:i w:val="false"/>
          <w:color w:val="000000"/>
          <w:sz w:val="28"/>
        </w:rPr>
        <w:t>
</w:t>
      </w:r>
      <w:r>
        <w:rPr>
          <w:rFonts w:ascii="Times New Roman"/>
          <w:b w:val="false"/>
          <w:i w:val="false"/>
          <w:color w:val="000000"/>
          <w:sz w:val="28"/>
        </w:rPr>
        <w:t xml:space="preserve">
      128.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129. Журналға жазбалар үнемi, тiркелетiн операциялар аяқталысымен енгiзiледі.</w:t>
      </w:r>
      <w:r>
        <w:br/>
      </w:r>
      <w:r>
        <w:rPr>
          <w:rFonts w:ascii="Times New Roman"/>
          <w:b w:val="false"/>
          <w:i w:val="false"/>
          <w:color w:val="000000"/>
          <w:sz w:val="28"/>
        </w:rPr>
        <w:t>
</w:t>
      </w:r>
      <w:r>
        <w:rPr>
          <w:rFonts w:ascii="Times New Roman"/>
          <w:b w:val="false"/>
          <w:i w:val="false"/>
          <w:color w:val="000000"/>
          <w:sz w:val="28"/>
        </w:rPr>
        <w:t>
      130. Журналдағы жазбалар анық жазылады. Жазбаны қарындашпен жүргiзуге рұқсат етiлмейдi.</w:t>
      </w:r>
    </w:p>
    <w:bookmarkEnd w:id="17"/>
    <w:bookmarkStart w:name="z228" w:id="18"/>
    <w:p>
      <w:pPr>
        <w:spacing w:after="0"/>
        <w:ind w:left="0"/>
        <w:jc w:val="left"/>
      </w:pPr>
      <w:r>
        <w:rPr>
          <w:rFonts w:ascii="Times New Roman"/>
          <w:b/>
          <w:i w:val="false"/>
          <w:color w:val="000000"/>
        </w:rPr>
        <w:t xml:space="preserve"> 
9. Мұнай танкерлерi үшiн мұнай операциялары журналын жүргiзу тәртібі</w:t>
      </w:r>
    </w:p>
    <w:bookmarkEnd w:id="18"/>
    <w:bookmarkStart w:name="z229" w:id="19"/>
    <w:p>
      <w:pPr>
        <w:spacing w:after="0"/>
        <w:ind w:left="0"/>
        <w:jc w:val="both"/>
      </w:pPr>
      <w:r>
        <w:rPr>
          <w:rFonts w:ascii="Times New Roman"/>
          <w:b w:val="false"/>
          <w:i w:val="false"/>
          <w:color w:val="000000"/>
          <w:sz w:val="28"/>
        </w:rPr>
        <w:t>
      131. Осы Мұнай танкерлерi үшiн мұнай операцияларын журналын жүргiзу тәртібі (бұдан әрi – Журнал) 1978 жылғы Хаттамамен өзгертiлген (МАРПОЛ 73/78) Кемелерден ластануды болдырмау жөнiндегi 1973 жылғы халықаралық конвенцияға (бұдан әрі – Конвенция) және "Сауда мақсатында теңiзде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132. Журнал кеме құжаты болып табылады, онда мұнай танкерлерінде болатын мұнай операциялары тіркеледі.</w:t>
      </w:r>
      <w:r>
        <w:br/>
      </w:r>
      <w:r>
        <w:rPr>
          <w:rFonts w:ascii="Times New Roman"/>
          <w:b w:val="false"/>
          <w:i w:val="false"/>
          <w:color w:val="000000"/>
          <w:sz w:val="28"/>
        </w:rPr>
        <w:t>
</w:t>
      </w:r>
      <w:r>
        <w:rPr>
          <w:rFonts w:ascii="Times New Roman"/>
          <w:b w:val="false"/>
          <w:i w:val="false"/>
          <w:color w:val="000000"/>
          <w:sz w:val="28"/>
        </w:rPr>
        <w:t>
      133. Журналды жүргізу жалпы сыйымдылығы 150 тiркелімдік тонна және одан артық, Қазақстан Республикасының Мемлекеттiк туын көтерiп жүзетiн әрбiр мұнай танкерiнде тиiстi жүк және балластық операцияларды жазу үшiн көзделеді.</w:t>
      </w:r>
      <w:r>
        <w:br/>
      </w:r>
      <w:r>
        <w:rPr>
          <w:rFonts w:ascii="Times New Roman"/>
          <w:b w:val="false"/>
          <w:i w:val="false"/>
          <w:color w:val="000000"/>
          <w:sz w:val="28"/>
        </w:rPr>
        <w:t>
</w:t>
      </w:r>
      <w:r>
        <w:rPr>
          <w:rFonts w:ascii="Times New Roman"/>
          <w:b w:val="false"/>
          <w:i w:val="false"/>
          <w:color w:val="000000"/>
          <w:sz w:val="28"/>
        </w:rPr>
        <w:t>
      134. Журналдың титул парағында журналдың нөмірі, кеменің атауы, кеменің тіркеу нөмірі немесе шақыру сигналы, жалпы сыйымдылық, кеме тіркелген порты,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134-тармақ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135. Журналда осы Қағидаға 3-қосымшаға сәйкес тiркеуге жататын тармақтар тiзбесiнде көрсетілген жүк және теңгерім операциялары тiркеледi.</w:t>
      </w:r>
      <w:r>
        <w:br/>
      </w:r>
      <w:r>
        <w:rPr>
          <w:rFonts w:ascii="Times New Roman"/>
          <w:b w:val="false"/>
          <w:i w:val="false"/>
          <w:color w:val="000000"/>
          <w:sz w:val="28"/>
        </w:rPr>
        <w:t>
      </w:t>
      </w:r>
      <w:r>
        <w:rPr>
          <w:rFonts w:ascii="Times New Roman"/>
          <w:b w:val="false"/>
          <w:i w:val="false"/>
          <w:color w:val="ff0000"/>
          <w:sz w:val="28"/>
        </w:rPr>
        <w:t xml:space="preserve">Ескерту. 135-тармақ жаңа редакцияда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136. Журналға жазбалар енгiзiлген кезде мынадай мәліметтер енгізіледі:</w:t>
      </w:r>
      <w:r>
        <w:br/>
      </w:r>
      <w:r>
        <w:rPr>
          <w:rFonts w:ascii="Times New Roman"/>
          <w:b w:val="false"/>
          <w:i w:val="false"/>
          <w:color w:val="000000"/>
          <w:sz w:val="28"/>
        </w:rPr>
        <w:t>
</w:t>
      </w:r>
      <w:r>
        <w:rPr>
          <w:rFonts w:ascii="Times New Roman"/>
          <w:b w:val="false"/>
          <w:i w:val="false"/>
          <w:color w:val="000000"/>
          <w:sz w:val="28"/>
        </w:rPr>
        <w:t>
      1) 1-бағанда күнi;</w:t>
      </w:r>
      <w:r>
        <w:br/>
      </w:r>
      <w:r>
        <w:rPr>
          <w:rFonts w:ascii="Times New Roman"/>
          <w:b w:val="false"/>
          <w:i w:val="false"/>
          <w:color w:val="000000"/>
          <w:sz w:val="28"/>
        </w:rPr>
        <w:t>
</w:t>
      </w:r>
      <w:r>
        <w:rPr>
          <w:rFonts w:ascii="Times New Roman"/>
          <w:b w:val="false"/>
          <w:i w:val="false"/>
          <w:color w:val="000000"/>
          <w:sz w:val="28"/>
        </w:rPr>
        <w:t>
      2) 2-бағанда операция коды;</w:t>
      </w:r>
      <w:r>
        <w:br/>
      </w:r>
      <w:r>
        <w:rPr>
          <w:rFonts w:ascii="Times New Roman"/>
          <w:b w:val="false"/>
          <w:i w:val="false"/>
          <w:color w:val="000000"/>
          <w:sz w:val="28"/>
        </w:rPr>
        <w:t>
</w:t>
      </w:r>
      <w:r>
        <w:rPr>
          <w:rFonts w:ascii="Times New Roman"/>
          <w:b w:val="false"/>
          <w:i w:val="false"/>
          <w:color w:val="000000"/>
          <w:sz w:val="28"/>
        </w:rPr>
        <w:t>
      3) 3-бағанда тармақ нөмiрi жоғарыда көрсетiлген Тізбеге сәйкес;</w:t>
      </w:r>
      <w:r>
        <w:br/>
      </w:r>
      <w:r>
        <w:rPr>
          <w:rFonts w:ascii="Times New Roman"/>
          <w:b w:val="false"/>
          <w:i w:val="false"/>
          <w:color w:val="000000"/>
          <w:sz w:val="28"/>
        </w:rPr>
        <w:t>
</w:t>
      </w:r>
      <w:r>
        <w:rPr>
          <w:rFonts w:ascii="Times New Roman"/>
          <w:b w:val="false"/>
          <w:i w:val="false"/>
          <w:color w:val="000000"/>
          <w:sz w:val="28"/>
        </w:rPr>
        <w:t>
      4) 4-бағанда операциялар және операцияға жауапты командалық құрам адамының қолы тіркеледі, бұл ретте осы бағанда операцияның егжей-тегжейлігі хронологиялық тәртiппен жазылады.</w:t>
      </w:r>
      <w:r>
        <w:br/>
      </w:r>
      <w:r>
        <w:rPr>
          <w:rFonts w:ascii="Times New Roman"/>
          <w:b w:val="false"/>
          <w:i w:val="false"/>
          <w:color w:val="000000"/>
          <w:sz w:val="28"/>
        </w:rPr>
        <w:t>
</w:t>
      </w:r>
      <w:r>
        <w:rPr>
          <w:rFonts w:ascii="Times New Roman"/>
          <w:b w:val="false"/>
          <w:i w:val="false"/>
          <w:color w:val="000000"/>
          <w:sz w:val="28"/>
        </w:rPr>
        <w:t>
      137. Әрбiр аяқталған операцияға кеменiң операцияның өткiзiлуiне жауапты командалық құрамының адамы күнiн көрсете отырып, қол қоюы тиiс. Қолмен қатар жақша iшiнде жауапты адамның лауазымы, тегi мен аты-жөнi көрсетiледi. Журналдың әрбiр толтырылған бетiне кеме капитаны қол қояды.</w:t>
      </w:r>
      <w:r>
        <w:br/>
      </w:r>
      <w:r>
        <w:rPr>
          <w:rFonts w:ascii="Times New Roman"/>
          <w:b w:val="false"/>
          <w:i w:val="false"/>
          <w:color w:val="000000"/>
          <w:sz w:val="28"/>
        </w:rPr>
        <w:t>
      Арнайы рейстерде пайдаланылатын мұнай танкерлерi үшiн Журналда жазбаны кеменің тіркеу порты мемлекетiнiң құзыреттi билiк орындары растайды.</w:t>
      </w:r>
      <w:r>
        <w:br/>
      </w:r>
      <w:r>
        <w:rPr>
          <w:rFonts w:ascii="Times New Roman"/>
          <w:b w:val="false"/>
          <w:i w:val="false"/>
          <w:color w:val="000000"/>
          <w:sz w:val="28"/>
        </w:rPr>
        <w:t>
</w:t>
      </w:r>
      <w:r>
        <w:rPr>
          <w:rFonts w:ascii="Times New Roman"/>
          <w:b w:val="false"/>
          <w:i w:val="false"/>
          <w:color w:val="000000"/>
          <w:sz w:val="28"/>
        </w:rPr>
        <w:t>
      138. Мұнайдан ластануды болдырмау туралы халықаралық куәлiгi бар кемелерде журнал жазбалары ағылшын тiлiнде қайталанады.</w:t>
      </w:r>
      <w:r>
        <w:br/>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140. Журналға жазбалар үнемi, тiркелетiн операциялар аяқталысымен енгiзiледі.</w:t>
      </w:r>
      <w:r>
        <w:br/>
      </w:r>
      <w:r>
        <w:rPr>
          <w:rFonts w:ascii="Times New Roman"/>
          <w:b w:val="false"/>
          <w:i w:val="false"/>
          <w:color w:val="000000"/>
          <w:sz w:val="28"/>
        </w:rPr>
        <w:t>
      Журналдағы жазбалар анық жазылады. Жазбаны қарындашпен жүргiзуге рұқсат етілмейдi.</w:t>
      </w:r>
    </w:p>
    <w:bookmarkEnd w:id="19"/>
    <w:bookmarkStart w:name="z243" w:id="20"/>
    <w:p>
      <w:pPr>
        <w:spacing w:after="0"/>
        <w:ind w:left="0"/>
        <w:jc w:val="left"/>
      </w:pPr>
      <w:r>
        <w:rPr>
          <w:rFonts w:ascii="Times New Roman"/>
          <w:b/>
          <w:i w:val="false"/>
          <w:color w:val="000000"/>
        </w:rPr>
        <w:t xml:space="preserve"> 
10. Кеме құжаттарына қойылатын талаптар</w:t>
      </w:r>
    </w:p>
    <w:bookmarkEnd w:id="20"/>
    <w:p>
      <w:pPr>
        <w:spacing w:after="0"/>
        <w:ind w:left="0"/>
        <w:jc w:val="both"/>
      </w:pPr>
      <w:r>
        <w:rPr>
          <w:rFonts w:ascii="Times New Roman"/>
          <w:b w:val="false"/>
          <w:i w:val="false"/>
          <w:color w:val="ff0000"/>
          <w:sz w:val="28"/>
        </w:rPr>
        <w:t xml:space="preserve">      Ескерту. 10-тарау жаңа редакцияда - ҚР Үкіметінің 04.12.2013 </w:t>
      </w:r>
      <w:r>
        <w:rPr>
          <w:rFonts w:ascii="Times New Roman"/>
          <w:b w:val="false"/>
          <w:i w:val="false"/>
          <w:color w:val="ff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Start w:name="z244" w:id="21"/>
    <w:p>
      <w:pPr>
        <w:spacing w:after="0"/>
        <w:ind w:left="0"/>
        <w:jc w:val="both"/>
      </w:pPr>
      <w:r>
        <w:rPr>
          <w:rFonts w:ascii="Times New Roman"/>
          <w:b w:val="false"/>
          <w:i w:val="false"/>
          <w:color w:val="000000"/>
          <w:sz w:val="28"/>
        </w:rPr>
        <w:t>
      141. Кемеде көшірмесін осы құжатты берген орган растаған немесе нотариус куәландырған кемеге меншік құқығы туралы куәліктен басқа, кеме құжаттарының түпнұсқалары болуы тиіс.</w:t>
      </w:r>
      <w:r>
        <w:br/>
      </w:r>
      <w:r>
        <w:rPr>
          <w:rFonts w:ascii="Times New Roman"/>
          <w:b w:val="false"/>
          <w:i w:val="false"/>
          <w:color w:val="000000"/>
          <w:sz w:val="28"/>
        </w:rPr>
        <w:t>
</w:t>
      </w:r>
      <w:r>
        <w:rPr>
          <w:rFonts w:ascii="Times New Roman"/>
          <w:b w:val="false"/>
          <w:i w:val="false"/>
          <w:color w:val="000000"/>
          <w:sz w:val="28"/>
        </w:rPr>
        <w:t>
      142. Кемедегі барлық журналдар Қазақстан Республикасының Мемлекеттiк туын көтерiп жүзуге құқық алған сәтiнен бастап, құқығы сақталған бүкiл уақыт кезеңi бойы жүргiзiледi.</w:t>
      </w:r>
      <w:r>
        <w:br/>
      </w:r>
      <w:r>
        <w:rPr>
          <w:rFonts w:ascii="Times New Roman"/>
          <w:b w:val="false"/>
          <w:i w:val="false"/>
          <w:color w:val="000000"/>
          <w:sz w:val="28"/>
        </w:rPr>
        <w:t>
</w:t>
      </w:r>
      <w:r>
        <w:rPr>
          <w:rFonts w:ascii="Times New Roman"/>
          <w:b w:val="false"/>
          <w:i w:val="false"/>
          <w:color w:val="000000"/>
          <w:sz w:val="28"/>
        </w:rPr>
        <w:t>
      143. Кемедегі барлық журналдар нөмiрленуi, тiгiлуi және оны кеменiң тiркеу теңiз портының капитаны растауы тиiс, ал кеме жеке меншiкке Қазақстан Республикасынан шегiнен тыс жерде сатып алынған жағдайда - Қазақстан Республикасының консулдық мекемесiнiң басшысы растайды.</w:t>
      </w:r>
      <w:r>
        <w:br/>
      </w:r>
      <w:r>
        <w:rPr>
          <w:rFonts w:ascii="Times New Roman"/>
          <w:b w:val="false"/>
          <w:i w:val="false"/>
          <w:color w:val="000000"/>
          <w:sz w:val="28"/>
        </w:rPr>
        <w:t>
</w:t>
      </w:r>
      <w:r>
        <w:rPr>
          <w:rFonts w:ascii="Times New Roman"/>
          <w:b w:val="false"/>
          <w:i w:val="false"/>
          <w:color w:val="000000"/>
          <w:sz w:val="28"/>
        </w:rPr>
        <w:t>
      144. Кемедегі журналдардың соңғы беттерінде мөртабанмен кеменiң тiркеу портының тiзiлiмi бойынша журналының нөмiрi, нөмiрленген және тiгiлген беттердiң саны, кеме тіркелген портының атауы көрсетiледi. Кеменiң тiркеу портының тiзiлiмi бойынша журналдардың нөмiрлері журналдардың титул парағында да көрсетіледі.</w:t>
      </w:r>
      <w:r>
        <w:br/>
      </w:r>
      <w:r>
        <w:rPr>
          <w:rFonts w:ascii="Times New Roman"/>
          <w:b w:val="false"/>
          <w:i w:val="false"/>
          <w:color w:val="000000"/>
          <w:sz w:val="28"/>
        </w:rPr>
        <w:t>
</w:t>
      </w:r>
      <w:r>
        <w:rPr>
          <w:rFonts w:ascii="Times New Roman"/>
          <w:b w:val="false"/>
          <w:i w:val="false"/>
          <w:color w:val="000000"/>
          <w:sz w:val="28"/>
        </w:rPr>
        <w:t>
      145. Барлық журналдар кеме бортында соңғы жазба енгiзiлгеннен кейiн үш жыл ішінде сақталады, одан кейiн кеме иесiнiң мұрағатына тапсырылады.</w:t>
      </w:r>
      <w:r>
        <w:br/>
      </w:r>
      <w:r>
        <w:rPr>
          <w:rFonts w:ascii="Times New Roman"/>
          <w:b w:val="false"/>
          <w:i w:val="false"/>
          <w:color w:val="000000"/>
          <w:sz w:val="28"/>
        </w:rPr>
        <w:t>
</w:t>
      </w:r>
      <w:r>
        <w:rPr>
          <w:rFonts w:ascii="Times New Roman"/>
          <w:b w:val="false"/>
          <w:i w:val="false"/>
          <w:color w:val="000000"/>
          <w:sz w:val="28"/>
        </w:rPr>
        <w:t>
      146. Теңіз кемесінің Қазақстан Республикасының Мемлекеттiк туын көтерiп жүзу және кемеге меншік құқығы туралы куәліктерді кемені Қазақстан Республикасының кемелер тізілімінің біріне енгізгеннен кейін кемені тіркеуді жүзеге асыратын орган береді. Көрсетілген куәліктерге нысандар, беру тәртібі және қойылатын талаптар Қазақстан Республикасы Үкiметiнiң 2003 жылғы 17 қаңтардағы № 49 қаулысымен бекітілген Кемелер мен оларға құқықтарды мемлекеттiк тiркеу </w:t>
      </w:r>
      <w:r>
        <w:rPr>
          <w:rFonts w:ascii="Times New Roman"/>
          <w:b w:val="false"/>
          <w:i w:val="false"/>
          <w:color w:val="000000"/>
          <w:sz w:val="28"/>
        </w:rPr>
        <w:t>ережесiмен</w:t>
      </w:r>
      <w:r>
        <w:rPr>
          <w:rFonts w:ascii="Times New Roman"/>
          <w:b w:val="false"/>
          <w:i w:val="false"/>
          <w:color w:val="000000"/>
          <w:sz w:val="28"/>
        </w:rPr>
        <w:t xml:space="preserve"> регламенттеледі.</w:t>
      </w:r>
      <w:r>
        <w:br/>
      </w:r>
      <w:r>
        <w:rPr>
          <w:rFonts w:ascii="Times New Roman"/>
          <w:b w:val="false"/>
          <w:i w:val="false"/>
          <w:color w:val="000000"/>
          <w:sz w:val="28"/>
        </w:rPr>
        <w:t>
</w:t>
      </w:r>
      <w:r>
        <w:rPr>
          <w:rFonts w:ascii="Times New Roman"/>
          <w:b w:val="false"/>
          <w:i w:val="false"/>
          <w:color w:val="000000"/>
          <w:sz w:val="28"/>
        </w:rPr>
        <w:t>
      147. Осы қаулымен бекітілген кеме құжаттары тізбесінің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куәліктерді (бұдан әрі – куәліктер) кеме қатынасының тіркелімі және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танылған шетелдік сыныптау қоғамдары береді. Көрсетілген куәліктердің нысандары, беру тәртібі және қойылатын талаптар Қазақстан Республикасы ратификациялаған халықаралық шарттармен және кеме қатынасының тіркелімі қағидаларымен регламенттеледі.</w:t>
      </w:r>
      <w:r>
        <w:br/>
      </w:r>
      <w:r>
        <w:rPr>
          <w:rFonts w:ascii="Times New Roman"/>
          <w:b w:val="false"/>
          <w:i w:val="false"/>
          <w:color w:val="000000"/>
          <w:sz w:val="28"/>
        </w:rPr>
        <w:t>
</w:t>
      </w:r>
      <w:r>
        <w:rPr>
          <w:rFonts w:ascii="Times New Roman"/>
          <w:b w:val="false"/>
          <w:i w:val="false"/>
          <w:color w:val="000000"/>
          <w:sz w:val="28"/>
        </w:rPr>
        <w:t>
      148. Куәліктер мемлекеттік немесе орыс немесе ағылшын тілдерінде жасалады.</w:t>
      </w:r>
      <w:r>
        <w:br/>
      </w:r>
      <w:r>
        <w:rPr>
          <w:rFonts w:ascii="Times New Roman"/>
          <w:b w:val="false"/>
          <w:i w:val="false"/>
          <w:color w:val="000000"/>
          <w:sz w:val="28"/>
        </w:rPr>
        <w:t>
</w:t>
      </w:r>
      <w:r>
        <w:rPr>
          <w:rFonts w:ascii="Times New Roman"/>
          <w:b w:val="false"/>
          <w:i w:val="false"/>
          <w:color w:val="000000"/>
          <w:sz w:val="28"/>
        </w:rPr>
        <w:t>
      149. Куәліктерде олардың Қазақстан Республикасы Үкіметінің өкілеттігі бойынша берілгені көрсетіледі.</w:t>
      </w:r>
    </w:p>
    <w:bookmarkEnd w:id="21"/>
    <w:bookmarkStart w:name="z285" w:id="22"/>
    <w:p>
      <w:pPr>
        <w:spacing w:after="0"/>
        <w:ind w:left="0"/>
        <w:jc w:val="both"/>
      </w:pPr>
      <w:r>
        <w:rPr>
          <w:rFonts w:ascii="Times New Roman"/>
          <w:b w:val="false"/>
          <w:i w:val="false"/>
          <w:color w:val="000000"/>
          <w:sz w:val="28"/>
        </w:rPr>
        <w:t>
Кеме құжаттарын жүргізу қағидасына</w:t>
      </w:r>
      <w:r>
        <w:br/>
      </w:r>
      <w:r>
        <w:rPr>
          <w:rFonts w:ascii="Times New Roman"/>
          <w:b w:val="false"/>
          <w:i w:val="false"/>
          <w:color w:val="000000"/>
          <w:sz w:val="28"/>
        </w:rPr>
        <w:t xml:space="preserve">
1-қосымша           </w:t>
      </w:r>
    </w:p>
    <w:bookmarkEnd w:id="22"/>
    <w:bookmarkStart w:name="z286" w:id="23"/>
    <w:p>
      <w:pPr>
        <w:spacing w:after="0"/>
        <w:ind w:left="0"/>
        <w:jc w:val="left"/>
      </w:pPr>
      <w:r>
        <w:rPr>
          <w:rFonts w:ascii="Times New Roman"/>
          <w:b/>
          <w:i w:val="false"/>
          <w:color w:val="000000"/>
        </w:rPr>
        <w:t xml:space="preserve"> 
Журналда тіркелуі тиіс операциялардың тiзбесi</w:t>
      </w:r>
      <w:r>
        <w:br/>
      </w:r>
      <w:r>
        <w:rPr>
          <w:rFonts w:ascii="Times New Roman"/>
          <w:b/>
          <w:i w:val="false"/>
          <w:color w:val="000000"/>
        </w:rPr>
        <w:t>
Перечень операций, подлежащих регистрации в Журнале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828"/>
        <w:gridCol w:w="9232"/>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(әріп) Код (буква)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(нөмір) Пункт (номер)</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тармақтың атауы</w:t>
            </w:r>
            <w:r>
              <w:br/>
            </w:r>
            <w:r>
              <w:rPr>
                <w:rFonts w:ascii="Times New Roman"/>
                <w:b w:val="false"/>
                <w:i w:val="false"/>
                <w:color w:val="000000"/>
                <w:sz w:val="20"/>
              </w:rPr>
              <w:t>
</w:t>
            </w:r>
            <w:r>
              <w:rPr>
                <w:rFonts w:ascii="Times New Roman"/>
                <w:b w:val="false"/>
                <w:i w:val="false"/>
                <w:color w:val="000000"/>
                <w:sz w:val="20"/>
              </w:rPr>
              <w:t>Наименование операции и пункта</w:t>
            </w:r>
          </w:p>
        </w:tc>
      </w:tr>
      <w:tr>
        <w:trPr>
          <w:trHeight w:val="10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сулармен oпeрациялар</w:t>
            </w:r>
            <w:r>
              <w:br/>
            </w:r>
            <w:r>
              <w:rPr>
                <w:rFonts w:ascii="Times New Roman"/>
                <w:b w:val="false"/>
                <w:i w:val="false"/>
                <w:color w:val="000000"/>
                <w:sz w:val="20"/>
              </w:rPr>
              <w:t>
Операции со сточными водами</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басындағы кеменiң уақыты мен орналасқан жері</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в начале сброса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аяқталғандағы кеменiң уақыты мен орналасқан жері</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в конце сброса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зарарсыздандыру жөнiндегi</w:t>
            </w:r>
            <w:r>
              <w:br/>
            </w:r>
            <w:r>
              <w:rPr>
                <w:rFonts w:ascii="Times New Roman"/>
                <w:b w:val="false"/>
                <w:i w:val="false"/>
                <w:color w:val="000000"/>
                <w:sz w:val="20"/>
              </w:rPr>
              <w:t>
</w:t>
            </w:r>
            <w:r>
              <w:rPr>
                <w:rFonts w:ascii="Times New Roman"/>
                <w:b w:val="false"/>
                <w:i w:val="false"/>
                <w:color w:val="000000"/>
                <w:sz w:val="20"/>
              </w:rPr>
              <w:t>қондырғының автоматты жұмысы</w:t>
            </w:r>
            <w:r>
              <w:br/>
            </w:r>
            <w:r>
              <w:rPr>
                <w:rFonts w:ascii="Times New Roman"/>
                <w:b w:val="false"/>
                <w:i w:val="false"/>
                <w:color w:val="000000"/>
                <w:sz w:val="20"/>
              </w:rPr>
              <w:t>
</w:t>
            </w:r>
            <w:r>
              <w:rPr>
                <w:rFonts w:ascii="Times New Roman"/>
                <w:b w:val="false"/>
                <w:i w:val="false"/>
                <w:color w:val="000000"/>
                <w:sz w:val="20"/>
              </w:rPr>
              <w:t>Автоматическая работа установки по обеззараживанию сточных вод</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уақытындағы кеме жылдамдығы</w:t>
            </w:r>
            <w:r>
              <w:br/>
            </w:r>
            <w:r>
              <w:rPr>
                <w:rFonts w:ascii="Times New Roman"/>
                <w:b w:val="false"/>
                <w:i w:val="false"/>
                <w:color w:val="000000"/>
                <w:sz w:val="20"/>
              </w:rPr>
              <w:t>
</w:t>
            </w:r>
            <w:r>
              <w:rPr>
                <w:rFonts w:ascii="Times New Roman"/>
                <w:b w:val="false"/>
                <w:i w:val="false"/>
                <w:color w:val="000000"/>
                <w:sz w:val="20"/>
              </w:rPr>
              <w:t>Скорость судна во время сброса</w:t>
            </w:r>
          </w:p>
        </w:tc>
      </w:tr>
      <w:tr>
        <w:trPr>
          <w:trHeight w:val="16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қабылдау құрылғыларына тапсыру</w:t>
            </w:r>
            <w:r>
              <w:br/>
            </w:r>
            <w:r>
              <w:rPr>
                <w:rFonts w:ascii="Times New Roman"/>
                <w:b w:val="false"/>
                <w:i w:val="false"/>
                <w:color w:val="000000"/>
                <w:sz w:val="20"/>
              </w:rPr>
              <w:t>
</w:t>
            </w:r>
            <w:r>
              <w:rPr>
                <w:rFonts w:ascii="Times New Roman"/>
                <w:b w:val="false"/>
                <w:i w:val="false"/>
                <w:color w:val="000000"/>
                <w:sz w:val="20"/>
              </w:rPr>
              <w:t>Сдача сточных вод в приемные устройства</w:t>
            </w:r>
          </w:p>
        </w:tc>
      </w:tr>
      <w:tr>
        <w:trPr>
          <w:trHeight w:val="16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тапсыру порты</w:t>
            </w:r>
            <w:r>
              <w:br/>
            </w:r>
            <w:r>
              <w:rPr>
                <w:rFonts w:ascii="Times New Roman"/>
                <w:b w:val="false"/>
                <w:i w:val="false"/>
                <w:color w:val="000000"/>
                <w:sz w:val="20"/>
              </w:rPr>
              <w:t>
</w:t>
            </w:r>
            <w:r>
              <w:rPr>
                <w:rFonts w:ascii="Times New Roman"/>
                <w:b w:val="false"/>
                <w:i w:val="false"/>
                <w:color w:val="000000"/>
                <w:sz w:val="20"/>
              </w:rPr>
              <w:t>Порт сдачи сточных вод</w:t>
            </w:r>
          </w:p>
        </w:tc>
      </w:tr>
      <w:tr>
        <w:trPr>
          <w:trHeight w:val="16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құрылғыларына тапсырылған цистерналарды белгілеу</w:t>
            </w:r>
            <w:r>
              <w:br/>
            </w:r>
            <w:r>
              <w:rPr>
                <w:rFonts w:ascii="Times New Roman"/>
                <w:b w:val="false"/>
                <w:i w:val="false"/>
                <w:color w:val="000000"/>
                <w:sz w:val="20"/>
              </w:rPr>
              <w:t>
</w:t>
            </w:r>
            <w:r>
              <w:rPr>
                <w:rFonts w:ascii="Times New Roman"/>
                <w:b w:val="false"/>
                <w:i w:val="false"/>
                <w:color w:val="000000"/>
                <w:sz w:val="20"/>
              </w:rPr>
              <w:t>Обозначение цистерн, из которых произведена сдача в приемные устройства</w:t>
            </w:r>
          </w:p>
        </w:tc>
      </w:tr>
      <w:tr>
        <w:trPr>
          <w:trHeight w:val="16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ағынды сулардың жалпы саны (қарау Ескертпеге)</w:t>
            </w:r>
            <w:r>
              <w:br/>
            </w:r>
            <w:r>
              <w:rPr>
                <w:rFonts w:ascii="Times New Roman"/>
                <w:b w:val="false"/>
                <w:i w:val="false"/>
                <w:color w:val="000000"/>
                <w:sz w:val="20"/>
              </w:rPr>
              <w:t>
</w:t>
            </w:r>
            <w:r>
              <w:rPr>
                <w:rFonts w:ascii="Times New Roman"/>
                <w:b w:val="false"/>
                <w:i w:val="false"/>
                <w:color w:val="000000"/>
                <w:sz w:val="20"/>
              </w:rPr>
              <w:t>Общее количество сданных сточных вод (см. Примечание)</w:t>
            </w:r>
          </w:p>
        </w:tc>
      </w:tr>
      <w:tr>
        <w:trPr>
          <w:trHeight w:val="10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кездейсоқ немесе өзге де ерекше жағдайларда ағызу Случайный или иной исключительный сброс сточных вод</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уақыты</w:t>
            </w:r>
            <w:r>
              <w:br/>
            </w:r>
            <w:r>
              <w:rPr>
                <w:rFonts w:ascii="Times New Roman"/>
                <w:b w:val="false"/>
                <w:i w:val="false"/>
                <w:color w:val="000000"/>
                <w:sz w:val="20"/>
              </w:rPr>
              <w:t>
</w:t>
            </w:r>
            <w:r>
              <w:rPr>
                <w:rFonts w:ascii="Times New Roman"/>
                <w:b w:val="false"/>
                <w:i w:val="false"/>
                <w:color w:val="000000"/>
                <w:sz w:val="20"/>
              </w:rPr>
              <w:t>Время сброса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орналасқан жері</w:t>
            </w:r>
            <w:r>
              <w:br/>
            </w:r>
            <w:r>
              <w:rPr>
                <w:rFonts w:ascii="Times New Roman"/>
                <w:b w:val="false"/>
                <w:i w:val="false"/>
                <w:color w:val="000000"/>
                <w:sz w:val="20"/>
              </w:rPr>
              <w:t>
</w:t>
            </w:r>
            <w:r>
              <w:rPr>
                <w:rFonts w:ascii="Times New Roman"/>
                <w:b w:val="false"/>
                <w:i w:val="false"/>
                <w:color w:val="000000"/>
                <w:sz w:val="20"/>
              </w:rPr>
              <w:t>Местонахождение судна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жағдайы</w:t>
            </w:r>
            <w:r>
              <w:br/>
            </w:r>
            <w:r>
              <w:rPr>
                <w:rFonts w:ascii="Times New Roman"/>
                <w:b w:val="false"/>
                <w:i w:val="false"/>
                <w:color w:val="000000"/>
                <w:sz w:val="20"/>
              </w:rPr>
              <w:t>
</w:t>
            </w:r>
            <w:r>
              <w:rPr>
                <w:rFonts w:ascii="Times New Roman"/>
                <w:b w:val="false"/>
                <w:i w:val="false"/>
                <w:color w:val="000000"/>
                <w:sz w:val="20"/>
              </w:rPr>
              <w:t>Обстоятельства сброса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Ағызылған caрқынды сулардың жалпы саны</w:t>
            </w:r>
            <w:r>
              <w:br/>
            </w:r>
            <w:r>
              <w:rPr>
                <w:rFonts w:ascii="Times New Roman"/>
                <w:b w:val="false"/>
                <w:i w:val="false"/>
                <w:color w:val="000000"/>
                <w:sz w:val="20"/>
              </w:rPr>
              <w:t>
</w:t>
            </w:r>
            <w:r>
              <w:rPr>
                <w:rFonts w:ascii="Times New Roman"/>
                <w:b w:val="false"/>
                <w:i w:val="false"/>
                <w:color w:val="000000"/>
                <w:sz w:val="20"/>
              </w:rPr>
              <w:t>Общее количество сброшенных сточных вод</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туралы хабарлама қашан және қайда берілді</w:t>
            </w:r>
            <w:r>
              <w:br/>
            </w:r>
            <w:r>
              <w:rPr>
                <w:rFonts w:ascii="Times New Roman"/>
                <w:b w:val="false"/>
                <w:i w:val="false"/>
                <w:color w:val="000000"/>
                <w:sz w:val="20"/>
              </w:rPr>
              <w:t>
</w:t>
            </w:r>
            <w:r>
              <w:rPr>
                <w:rFonts w:ascii="Times New Roman"/>
                <w:b w:val="false"/>
                <w:i w:val="false"/>
                <w:color w:val="000000"/>
                <w:sz w:val="20"/>
              </w:rPr>
              <w:t>Когда и куда передано сообщение о сбросе</w:t>
            </w:r>
          </w:p>
        </w:tc>
      </w:tr>
    </w:tbl>
    <w:p>
      <w:pPr>
        <w:spacing w:after="0"/>
        <w:ind w:left="0"/>
        <w:jc w:val="both"/>
      </w:pPr>
      <w:r>
        <w:rPr>
          <w:rFonts w:ascii="Times New Roman"/>
          <w:b w:val="false"/>
          <w:i w:val="false"/>
          <w:color w:val="000000"/>
          <w:sz w:val="28"/>
        </w:rPr>
        <w:t>      Ескертпе: Кемелер капитандары қабылдау құрылыстарының, оның iшiнде баржа мен автоцистернаның операторынан айдалған сарқынды судың мөлшерi, сондай-ақ уақыты мен беру күнi көрсетiлген қолхат немесе куәлiк алады.</w:t>
      </w:r>
      <w:r>
        <w:br/>
      </w:r>
      <w:r>
        <w:rPr>
          <w:rFonts w:ascii="Times New Roman"/>
          <w:b w:val="false"/>
          <w:i w:val="false"/>
          <w:color w:val="000000"/>
          <w:sz w:val="28"/>
        </w:rPr>
        <w:t>
      Примечание: Капитаны судов получают от оператора приемных сооружений, в том числе барж и автоцистерн, расписку или свидетельство, в которых указывается количество перекаченной сточной воды, а также время и дата передачи.</w:t>
      </w:r>
    </w:p>
    <w:bookmarkStart w:name="z287" w:id="24"/>
    <w:p>
      <w:pPr>
        <w:spacing w:after="0"/>
        <w:ind w:left="0"/>
        <w:jc w:val="both"/>
      </w:pPr>
      <w:r>
        <w:rPr>
          <w:rFonts w:ascii="Times New Roman"/>
          <w:b w:val="false"/>
          <w:i w:val="false"/>
          <w:color w:val="000000"/>
          <w:sz w:val="28"/>
        </w:rPr>
        <w:t>
Кеме құжаттарын жүргізу қағидасына</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Тіркелуге жататын тармақтар тiзбесi</w:t>
      </w:r>
      <w:r>
        <w:br/>
      </w:r>
      <w:r>
        <w:rPr>
          <w:rFonts w:ascii="Times New Roman"/>
          <w:b w:val="false"/>
          <w:i w:val="false"/>
          <w:color w:val="000000"/>
          <w:sz w:val="28"/>
        </w:rPr>
        <w:t>
Перечень пунктов, подлежащих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13"/>
        <w:gridCol w:w="99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(әрiп) Код (буква)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(нөмiр) Пункт (номер)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тармақтың атауы</w:t>
            </w:r>
            <w:r>
              <w:br/>
            </w:r>
            <w:r>
              <w:rPr>
                <w:rFonts w:ascii="Times New Roman"/>
                <w:b w:val="false"/>
                <w:i w:val="false"/>
                <w:color w:val="000000"/>
                <w:sz w:val="20"/>
              </w:rPr>
              <w:t>
</w:t>
            </w:r>
            <w:r>
              <w:rPr>
                <w:rFonts w:ascii="Times New Roman"/>
                <w:b w:val="false"/>
                <w:i w:val="false"/>
                <w:color w:val="000000"/>
                <w:sz w:val="20"/>
              </w:rPr>
              <w:t>Наименование операции и пункта</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отыны танкiлерiне балласты қабылдау немесе осы танктердi тазалау:</w:t>
            </w:r>
            <w:r>
              <w:br/>
            </w:r>
            <w:r>
              <w:rPr>
                <w:rFonts w:ascii="Times New Roman"/>
                <w:b w:val="false"/>
                <w:i w:val="false"/>
                <w:color w:val="000000"/>
                <w:sz w:val="20"/>
              </w:rPr>
              <w:t>
</w:t>
            </w:r>
            <w:r>
              <w:rPr>
                <w:rFonts w:ascii="Times New Roman"/>
                <w:b w:val="false"/>
                <w:i w:val="false"/>
                <w:color w:val="000000"/>
                <w:sz w:val="20"/>
              </w:rPr>
              <w:t>Прием балласта в танки нефтяного топлива или очистка этих 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балластпен толтырылған танктiң (тердiң) белгiленуi;</w:t>
            </w:r>
            <w:r>
              <w:br/>
            </w:r>
            <w:r>
              <w:rPr>
                <w:rFonts w:ascii="Times New Roman"/>
                <w:b w:val="false"/>
                <w:i w:val="false"/>
                <w:color w:val="000000"/>
                <w:sz w:val="20"/>
              </w:rPr>
              <w:t>
</w:t>
            </w:r>
            <w:r>
              <w:rPr>
                <w:rFonts w:ascii="Times New Roman"/>
                <w:b w:val="false"/>
                <w:i w:val="false"/>
                <w:color w:val="000000"/>
                <w:sz w:val="20"/>
              </w:rPr>
              <w:t>обозначение танка (ов), заполненного (ых) балластом;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кейiн танктер тазаланды ма? Егер тазаланбаса, онда оларда бұрын тасылған мұнайдың түpiн көрсету;</w:t>
            </w:r>
            <w:r>
              <w:br/>
            </w:r>
            <w:r>
              <w:rPr>
                <w:rFonts w:ascii="Times New Roman"/>
                <w:b w:val="false"/>
                <w:i w:val="false"/>
                <w:color w:val="000000"/>
                <w:sz w:val="20"/>
              </w:rPr>
              <w:t>
</w:t>
            </w:r>
            <w:r>
              <w:rPr>
                <w:rFonts w:ascii="Times New Roman"/>
                <w:b w:val="false"/>
                <w:i w:val="false"/>
                <w:color w:val="000000"/>
                <w:sz w:val="20"/>
              </w:rPr>
              <w:t>были ли танки очищены после того, как в них находилась нефть? Если нет, указать вид нефти, которая в них ранее перевозилась;</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үдерісі:</w:t>
            </w:r>
            <w:r>
              <w:br/>
            </w:r>
            <w:r>
              <w:rPr>
                <w:rFonts w:ascii="Times New Roman"/>
                <w:b w:val="false"/>
                <w:i w:val="false"/>
                <w:color w:val="000000"/>
                <w:sz w:val="20"/>
              </w:rPr>
              <w:t>
</w:t>
            </w:r>
            <w:r>
              <w:rPr>
                <w:rFonts w:ascii="Times New Roman"/>
                <w:b w:val="false"/>
                <w:i w:val="false"/>
                <w:color w:val="000000"/>
                <w:sz w:val="20"/>
              </w:rPr>
              <w:t>процесс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басталғандағы және аяқталғандағы кеменiң</w:t>
            </w:r>
            <w:r>
              <w:br/>
            </w:r>
            <w:r>
              <w:rPr>
                <w:rFonts w:ascii="Times New Roman"/>
                <w:b w:val="false"/>
                <w:i w:val="false"/>
                <w:color w:val="000000"/>
                <w:sz w:val="20"/>
              </w:rPr>
              <w:t>
</w:t>
            </w:r>
            <w:r>
              <w:rPr>
                <w:rFonts w:ascii="Times New Roman"/>
                <w:b w:val="false"/>
                <w:i w:val="false"/>
                <w:color w:val="000000"/>
                <w:sz w:val="20"/>
              </w:rPr>
              <w:t>тұрған орны және уақыты;</w:t>
            </w:r>
            <w:r>
              <w:br/>
            </w:r>
            <w:r>
              <w:rPr>
                <w:rFonts w:ascii="Times New Roman"/>
                <w:b w:val="false"/>
                <w:i w:val="false"/>
                <w:color w:val="000000"/>
                <w:sz w:val="20"/>
              </w:rPr>
              <w:t>
</w:t>
            </w:r>
            <w:r>
              <w:rPr>
                <w:rFonts w:ascii="Times New Roman"/>
                <w:b w:val="false"/>
                <w:i w:val="false"/>
                <w:color w:val="000000"/>
                <w:sz w:val="20"/>
              </w:rPr>
              <w:t>местонахождение судна и время в начале и по окончании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немесе өзге әдiс қолданылған танктердiң белгiленуi (жуу, буландыру, химиялық заттардың көмегiмен тазалау;</w:t>
            </w:r>
            <w:r>
              <w:br/>
            </w:r>
            <w:r>
              <w:rPr>
                <w:rFonts w:ascii="Times New Roman"/>
                <w:b w:val="false"/>
                <w:i w:val="false"/>
                <w:color w:val="000000"/>
                <w:sz w:val="20"/>
              </w:rPr>
              <w:t>
</w:t>
            </w:r>
            <w:r>
              <w:rPr>
                <w:rFonts w:ascii="Times New Roman"/>
                <w:b w:val="false"/>
                <w:i w:val="false"/>
                <w:color w:val="000000"/>
                <w:sz w:val="20"/>
              </w:rPr>
              <w:t>пайдаланылған химиялық заттардың үлгiсi мен саны);</w:t>
            </w:r>
            <w:r>
              <w:br/>
            </w:r>
            <w:r>
              <w:rPr>
                <w:rFonts w:ascii="Times New Roman"/>
                <w:b w:val="false"/>
                <w:i w:val="false"/>
                <w:color w:val="000000"/>
                <w:sz w:val="20"/>
              </w:rPr>
              <w:t>
</w:t>
            </w:r>
            <w:r>
              <w:rPr>
                <w:rFonts w:ascii="Times New Roman"/>
                <w:b w:val="false"/>
                <w:i w:val="false"/>
                <w:color w:val="000000"/>
                <w:sz w:val="20"/>
              </w:rPr>
              <w:t>обозначение танка(ов), для которого (ых) применялся тот или иной метод (промывка, пропаривание, очистка с помощью химических веществ; тип и количество использованных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тазалайтын су айдалған танктiң(тердiң) белгіленуі</w:t>
            </w:r>
            <w:r>
              <w:br/>
            </w:r>
            <w:r>
              <w:rPr>
                <w:rFonts w:ascii="Times New Roman"/>
                <w:b w:val="false"/>
                <w:i w:val="false"/>
                <w:color w:val="000000"/>
                <w:sz w:val="20"/>
              </w:rPr>
              <w:t>
</w:t>
            </w:r>
            <w:r>
              <w:rPr>
                <w:rFonts w:ascii="Times New Roman"/>
                <w:b w:val="false"/>
                <w:i w:val="false"/>
                <w:color w:val="000000"/>
                <w:sz w:val="20"/>
              </w:rPr>
              <w:t>обозначение танка(ов), в который(е) была перекачена промывочная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балластау:</w:t>
            </w:r>
            <w:r>
              <w:br/>
            </w:r>
            <w:r>
              <w:rPr>
                <w:rFonts w:ascii="Times New Roman"/>
                <w:b w:val="false"/>
                <w:i w:val="false"/>
                <w:color w:val="000000"/>
                <w:sz w:val="20"/>
              </w:rPr>
              <w:t>
</w:t>
            </w:r>
            <w:r>
              <w:rPr>
                <w:rFonts w:ascii="Times New Roman"/>
                <w:b w:val="false"/>
                <w:i w:val="false"/>
                <w:color w:val="000000"/>
                <w:sz w:val="20"/>
              </w:rPr>
              <w:t>балластировка: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балластау басталғанда және аяқталғанда кеменiң тұрған</w:t>
            </w:r>
            <w:r>
              <w:br/>
            </w:r>
            <w:r>
              <w:rPr>
                <w:rFonts w:ascii="Times New Roman"/>
                <w:b w:val="false"/>
                <w:i w:val="false"/>
                <w:color w:val="000000"/>
                <w:sz w:val="20"/>
              </w:rPr>
              <w:t>
</w:t>
            </w:r>
            <w:r>
              <w:rPr>
                <w:rFonts w:ascii="Times New Roman"/>
                <w:b w:val="false"/>
                <w:i w:val="false"/>
                <w:color w:val="000000"/>
                <w:sz w:val="20"/>
              </w:rPr>
              <w:t>орны және уақыты;</w:t>
            </w:r>
            <w:r>
              <w:br/>
            </w:r>
            <w:r>
              <w:rPr>
                <w:rFonts w:ascii="Times New Roman"/>
                <w:b w:val="false"/>
                <w:i w:val="false"/>
                <w:color w:val="000000"/>
                <w:sz w:val="20"/>
              </w:rPr>
              <w:t>
</w:t>
            </w:r>
            <w:r>
              <w:rPr>
                <w:rFonts w:ascii="Times New Roman"/>
                <w:b w:val="false"/>
                <w:i w:val="false"/>
                <w:color w:val="000000"/>
                <w:sz w:val="20"/>
              </w:rPr>
              <w:t>местонахождение судна и время в начале и по окончании балластировки;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танк тазаланбаса, балласт саны;</w:t>
            </w:r>
            <w:r>
              <w:br/>
            </w:r>
            <w:r>
              <w:rPr>
                <w:rFonts w:ascii="Times New Roman"/>
                <w:b w:val="false"/>
                <w:i w:val="false"/>
                <w:color w:val="000000"/>
                <w:sz w:val="20"/>
              </w:rPr>
              <w:t>
</w:t>
            </w:r>
            <w:r>
              <w:rPr>
                <w:rFonts w:ascii="Times New Roman"/>
                <w:b w:val="false"/>
                <w:i w:val="false"/>
                <w:color w:val="000000"/>
                <w:sz w:val="20"/>
              </w:rPr>
              <w:t>количество балласта, если танки не очищены;</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бөлiмдегi (А) отын танктерiнен кiр балласты немесе тазалайтын суды шығару:</w:t>
            </w:r>
            <w:r>
              <w:br/>
            </w:r>
            <w:r>
              <w:rPr>
                <w:rFonts w:ascii="Times New Roman"/>
                <w:b w:val="false"/>
                <w:i w:val="false"/>
                <w:color w:val="000000"/>
                <w:sz w:val="20"/>
              </w:rPr>
              <w:t>
</w:t>
            </w:r>
            <w:r>
              <w:rPr>
                <w:rFonts w:ascii="Times New Roman"/>
                <w:b w:val="false"/>
                <w:i w:val="false"/>
                <w:color w:val="000000"/>
                <w:sz w:val="20"/>
              </w:rPr>
              <w:t>Сброс грязного балласта или промывочной воды из топливных танков, указанных в разделе (А):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танктi (тердi) белгiлеу;</w:t>
            </w:r>
            <w:r>
              <w:br/>
            </w:r>
            <w:r>
              <w:rPr>
                <w:rFonts w:ascii="Times New Roman"/>
                <w:b w:val="false"/>
                <w:i w:val="false"/>
                <w:color w:val="000000"/>
                <w:sz w:val="20"/>
              </w:rPr>
              <w:t>
</w:t>
            </w:r>
            <w:r>
              <w:rPr>
                <w:rFonts w:ascii="Times New Roman"/>
                <w:b w:val="false"/>
                <w:i w:val="false"/>
                <w:color w:val="000000"/>
                <w:sz w:val="20"/>
              </w:rPr>
              <w:t>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басында кеменiң тұрған орны;</w:t>
            </w:r>
            <w:r>
              <w:br/>
            </w:r>
            <w:r>
              <w:rPr>
                <w:rFonts w:ascii="Times New Roman"/>
                <w:b w:val="false"/>
                <w:i w:val="false"/>
                <w:color w:val="000000"/>
                <w:sz w:val="20"/>
              </w:rPr>
              <w:t>
</w:t>
            </w:r>
            <w:r>
              <w:rPr>
                <w:rFonts w:ascii="Times New Roman"/>
                <w:b w:val="false"/>
                <w:i w:val="false"/>
                <w:color w:val="000000"/>
                <w:sz w:val="20"/>
              </w:rPr>
              <w:t>местонахождение судна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аяқталғанда кеменiң тұрған орны;</w:t>
            </w:r>
            <w:r>
              <w:br/>
            </w:r>
            <w:r>
              <w:rPr>
                <w:rFonts w:ascii="Times New Roman"/>
                <w:b w:val="false"/>
                <w:i w:val="false"/>
                <w:color w:val="000000"/>
                <w:sz w:val="20"/>
              </w:rPr>
              <w:t>
</w:t>
            </w:r>
            <w:r>
              <w:rPr>
                <w:rFonts w:ascii="Times New Roman"/>
                <w:b w:val="false"/>
                <w:i w:val="false"/>
                <w:color w:val="000000"/>
                <w:sz w:val="20"/>
              </w:rPr>
              <w:t>местонахождение судна по окончании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уақытындағы кеменiң жылдамдығы;</w:t>
            </w:r>
            <w:r>
              <w:br/>
            </w:r>
            <w:r>
              <w:rPr>
                <w:rFonts w:ascii="Times New Roman"/>
                <w:b w:val="false"/>
                <w:i w:val="false"/>
                <w:color w:val="000000"/>
                <w:sz w:val="20"/>
              </w:rPr>
              <w:t>
</w:t>
            </w:r>
            <w:r>
              <w:rPr>
                <w:rFonts w:ascii="Times New Roman"/>
                <w:b w:val="false"/>
                <w:i w:val="false"/>
                <w:color w:val="000000"/>
                <w:sz w:val="20"/>
              </w:rPr>
              <w:t>скорость судна во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әдiсi:</w:t>
            </w:r>
            <w:r>
              <w:br/>
            </w:r>
            <w:r>
              <w:rPr>
                <w:rFonts w:ascii="Times New Roman"/>
                <w:b w:val="false"/>
                <w:i w:val="false"/>
                <w:color w:val="000000"/>
                <w:sz w:val="20"/>
              </w:rPr>
              <w:t>
</w:t>
            </w:r>
            <w:r>
              <w:rPr>
                <w:rFonts w:ascii="Times New Roman"/>
                <w:b w:val="false"/>
                <w:i w:val="false"/>
                <w:color w:val="000000"/>
                <w:sz w:val="20"/>
              </w:rPr>
              <w:t>метод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w:t>
            </w:r>
            <w:r>
              <w:rPr>
                <w:rFonts w:ascii="Times New Roman"/>
                <w:b w:val="false"/>
                <w:i w:val="false"/>
                <w:color w:val="000000"/>
                <w:vertAlign w:val="superscript"/>
              </w:rPr>
              <w:t>-1</w:t>
            </w:r>
            <w:r>
              <w:rPr>
                <w:rFonts w:ascii="Times New Roman"/>
                <w:b w:val="false"/>
                <w:i w:val="false"/>
                <w:color w:val="000000"/>
                <w:sz w:val="20"/>
              </w:rPr>
              <w:t>- ге тазалау жабдығы арқылы;</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100 млн</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млн</w:t>
            </w:r>
            <w:r>
              <w:rPr>
                <w:rFonts w:ascii="Times New Roman"/>
                <w:b w:val="false"/>
                <w:i w:val="false"/>
                <w:color w:val="000000"/>
                <w:vertAlign w:val="superscript"/>
              </w:rPr>
              <w:t>-1</w:t>
            </w:r>
            <w:r>
              <w:rPr>
                <w:rFonts w:ascii="Times New Roman"/>
                <w:b w:val="false"/>
                <w:i w:val="false"/>
                <w:color w:val="000000"/>
                <w:sz w:val="20"/>
              </w:rPr>
              <w:t>- ге тазалау жабдығы арқылы;</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15 млн</w:t>
            </w:r>
            <w:r>
              <w:rPr>
                <w:rFonts w:ascii="Times New Roman"/>
                <w:b w:val="false"/>
                <w:i w:val="false"/>
                <w:color w:val="000000"/>
                <w:vertAlign w:val="superscript"/>
              </w:rPr>
              <w:t>-1</w:t>
            </w:r>
            <w:r>
              <w:rPr>
                <w:rFonts w:ascii="Times New Roman"/>
                <w:b w:val="false"/>
                <w:i w:val="false"/>
                <w:color w:val="000000"/>
                <w:sz w:val="20"/>
              </w:rPr>
              <w:t>;</w:t>
            </w:r>
          </w:p>
        </w:tc>
      </w:tr>
      <w:tr>
        <w:trPr>
          <w:trHeight w:val="18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w:t>
            </w:r>
            <w:r>
              <w:br/>
            </w:r>
            <w:r>
              <w:rPr>
                <w:rFonts w:ascii="Times New Roman"/>
                <w:b w:val="false"/>
                <w:i w:val="false"/>
                <w:color w:val="000000"/>
                <w:sz w:val="20"/>
              </w:rPr>
              <w:t>
</w:t>
            </w:r>
            <w:r>
              <w:rPr>
                <w:rFonts w:ascii="Times New Roman"/>
                <w:b w:val="false"/>
                <w:i w:val="false"/>
                <w:color w:val="000000"/>
                <w:sz w:val="20"/>
              </w:rPr>
              <w:t>в приемные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мөлшерi;</w:t>
            </w:r>
            <w:r>
              <w:br/>
            </w:r>
            <w:r>
              <w:rPr>
                <w:rFonts w:ascii="Times New Roman"/>
                <w:b w:val="false"/>
                <w:i w:val="false"/>
                <w:color w:val="000000"/>
                <w:sz w:val="20"/>
              </w:rPr>
              <w:t>
</w:t>
            </w:r>
            <w:r>
              <w:rPr>
                <w:rFonts w:ascii="Times New Roman"/>
                <w:b w:val="false"/>
                <w:i w:val="false"/>
                <w:color w:val="000000"/>
                <w:sz w:val="20"/>
              </w:rPr>
              <w:t>сброшенное количество;</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мұнай бар қалдықтарды (шламдарды) жинау мен жою:</w:t>
            </w:r>
            <w:r>
              <w:br/>
            </w:r>
            <w:r>
              <w:rPr>
                <w:rFonts w:ascii="Times New Roman"/>
                <w:b w:val="false"/>
                <w:i w:val="false"/>
                <w:color w:val="000000"/>
                <w:sz w:val="20"/>
              </w:rPr>
              <w:t>
</w:t>
            </w:r>
            <w:r>
              <w:rPr>
                <w:rFonts w:ascii="Times New Roman"/>
                <w:b w:val="false"/>
                <w:i w:val="false"/>
                <w:color w:val="000000"/>
                <w:sz w:val="20"/>
              </w:rPr>
              <w:t>Сбор и удаление нефтесодержащих остатков (шлама):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 рейстің соңында сақталатын, құрамында мұнай бар қалдықтардың (шламның) мөлшерi, бiрақ аптасына бір реттен жиi емес Кемелер қысқа рейс жасағанда, мөлшерiн апта сайын тiркеу керек:</w:t>
            </w:r>
            <w:r>
              <w:br/>
            </w:r>
            <w:r>
              <w:rPr>
                <w:rFonts w:ascii="Times New Roman"/>
                <w:b w:val="false"/>
                <w:i w:val="false"/>
                <w:color w:val="000000"/>
                <w:sz w:val="20"/>
              </w:rPr>
              <w:t>
</w:t>
            </w:r>
            <w:r>
              <w:rPr>
                <w:rFonts w:ascii="Times New Roman"/>
                <w:b w:val="false"/>
                <w:i w:val="false"/>
                <w:color w:val="000000"/>
                <w:sz w:val="20"/>
              </w:rPr>
              <w:t>сбор нефтесодержащих остатков:</w:t>
            </w:r>
            <w:r>
              <w:br/>
            </w:r>
            <w:r>
              <w:rPr>
                <w:rFonts w:ascii="Times New Roman"/>
                <w:b w:val="false"/>
                <w:i w:val="false"/>
                <w:color w:val="000000"/>
                <w:sz w:val="20"/>
              </w:rPr>
              <w:t>
</w:t>
            </w:r>
            <w:r>
              <w:rPr>
                <w:rFonts w:ascii="Times New Roman"/>
                <w:b w:val="false"/>
                <w:i w:val="false"/>
                <w:color w:val="000000"/>
                <w:sz w:val="20"/>
              </w:rPr>
              <w:t>Количество нефтесодержащих остатков (шлама), сохраняемых на борту в конце рейса, но не чаще одного раза в неделю. Когда суда совершают короткие рейсы, количество следует регистрировать еженедельно: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шлам (отын мен майлайтын майларды тазалау нәтижесiнде пайда болған шлам) және басқа қалдықтар, егер қолданылса:</w:t>
            </w:r>
            <w:r>
              <w:br/>
            </w:r>
            <w:r>
              <w:rPr>
                <w:rFonts w:ascii="Times New Roman"/>
                <w:b w:val="false"/>
                <w:i w:val="false"/>
                <w:color w:val="000000"/>
                <w:sz w:val="20"/>
              </w:rPr>
              <w:t>
</w:t>
            </w:r>
            <w:r>
              <w:rPr>
                <w:rFonts w:ascii="Times New Roman"/>
                <w:b w:val="false"/>
                <w:i w:val="false"/>
                <w:color w:val="000000"/>
                <w:sz w:val="20"/>
              </w:rPr>
              <w:t>отсепарированный шлам (шлам, образовавшийся в результате очистки топлива и смазочных масел) и другие остатки, если применимо:</w:t>
            </w:r>
            <w:r>
              <w:br/>
            </w:r>
            <w:r>
              <w:rPr>
                <w:rFonts w:ascii="Times New Roman"/>
                <w:b w:val="false"/>
                <w:i w:val="false"/>
                <w:color w:val="000000"/>
                <w:sz w:val="20"/>
              </w:rPr>
              <w:t>
</w:t>
            </w:r>
            <w:r>
              <w:rPr>
                <w:rFonts w:ascii="Times New Roman"/>
                <w:b w:val="false"/>
                <w:i w:val="false"/>
                <w:color w:val="000000"/>
                <w:sz w:val="20"/>
              </w:rPr>
              <w:t>танктiң (тердiң) белгiленуi_____________;</w:t>
            </w:r>
            <w:r>
              <w:br/>
            </w:r>
            <w:r>
              <w:rPr>
                <w:rFonts w:ascii="Times New Roman"/>
                <w:b w:val="false"/>
                <w:i w:val="false"/>
                <w:color w:val="000000"/>
                <w:sz w:val="20"/>
              </w:rPr>
              <w:t>
</w:t>
            </w:r>
            <w:r>
              <w:rPr>
                <w:rFonts w:ascii="Times New Roman"/>
                <w:b w:val="false"/>
                <w:i w:val="false"/>
                <w:color w:val="000000"/>
                <w:sz w:val="20"/>
              </w:rPr>
              <w:t>обозначение танка(ов);</w:t>
            </w:r>
            <w:r>
              <w:br/>
            </w:r>
            <w:r>
              <w:rPr>
                <w:rFonts w:ascii="Times New Roman"/>
                <w:b w:val="false"/>
                <w:i w:val="false"/>
                <w:color w:val="000000"/>
                <w:sz w:val="20"/>
              </w:rPr>
              <w:t>
</w:t>
            </w:r>
            <w:r>
              <w:rPr>
                <w:rFonts w:ascii="Times New Roman"/>
                <w:b w:val="false"/>
                <w:i w:val="false"/>
                <w:color w:val="000000"/>
                <w:sz w:val="20"/>
              </w:rPr>
              <w:t>танк (тердiң) сыйымдылығы______________________м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вместимость танка(ов)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сақталатын қалдықтардың жалпы мөлшері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общее количество сохраняемых остатков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танкті орнату салдарынан қолданылатын болса, басқа қалдықтар (құрғату, ағып кету нәтижесінде пайда болған құрамында мұнай бар қалдықтар сияқтылар, пайдаланылған май және т.б., машина бөліміндегілер) 11-тармақтың</w:t>
            </w:r>
            <w:r>
              <w:br/>
            </w:r>
            <w:r>
              <w:rPr>
                <w:rFonts w:ascii="Times New Roman"/>
                <w:b w:val="false"/>
                <w:i w:val="false"/>
                <w:color w:val="000000"/>
                <w:sz w:val="20"/>
              </w:rPr>
              <w:t>
</w:t>
            </w:r>
            <w:r>
              <w:rPr>
                <w:rFonts w:ascii="Times New Roman"/>
                <w:b w:val="false"/>
                <w:i w:val="false"/>
                <w:color w:val="000000"/>
                <w:sz w:val="20"/>
              </w:rPr>
              <w:t>1) тармақшасына қосымша ретінде:</w:t>
            </w:r>
            <w:r>
              <w:br/>
            </w:r>
            <w:r>
              <w:rPr>
                <w:rFonts w:ascii="Times New Roman"/>
                <w:b w:val="false"/>
                <w:i w:val="false"/>
                <w:color w:val="000000"/>
                <w:sz w:val="20"/>
              </w:rPr>
              <w:t>
</w:t>
            </w:r>
            <w:r>
              <w:rPr>
                <w:rFonts w:ascii="Times New Roman"/>
                <w:b w:val="false"/>
                <w:i w:val="false"/>
                <w:color w:val="000000"/>
                <w:sz w:val="20"/>
              </w:rPr>
              <w:t>другие остатки (такие, как нефтесодержащие остатки, образовавшиеся в результате осушения, утечек, отработавшее масло и т.д., в машинных отделениях), если применимо вследствие устройства танка в дополнение к подпункту 1) пункта 11:</w:t>
            </w:r>
            <w:r>
              <w:br/>
            </w:r>
            <w:r>
              <w:rPr>
                <w:rFonts w:ascii="Times New Roman"/>
                <w:b w:val="false"/>
                <w:i w:val="false"/>
                <w:color w:val="000000"/>
                <w:sz w:val="20"/>
              </w:rPr>
              <w:t>
</w:t>
            </w:r>
            <w:r>
              <w:rPr>
                <w:rFonts w:ascii="Times New Roman"/>
                <w:b w:val="false"/>
                <w:i w:val="false"/>
                <w:color w:val="000000"/>
                <w:sz w:val="20"/>
              </w:rPr>
              <w:t>танктiң (тердiң) белгiленуі ________________;</w:t>
            </w:r>
            <w:r>
              <w:br/>
            </w:r>
            <w:r>
              <w:rPr>
                <w:rFonts w:ascii="Times New Roman"/>
                <w:b w:val="false"/>
                <w:i w:val="false"/>
                <w:color w:val="000000"/>
                <w:sz w:val="20"/>
              </w:rPr>
              <w:t>
</w:t>
            </w:r>
            <w:r>
              <w:rPr>
                <w:rFonts w:ascii="Times New Roman"/>
                <w:b w:val="false"/>
                <w:i w:val="false"/>
                <w:color w:val="000000"/>
                <w:sz w:val="20"/>
              </w:rPr>
              <w:t>обозначение танка(ов) ______________________;</w:t>
            </w:r>
            <w:r>
              <w:br/>
            </w:r>
            <w:r>
              <w:rPr>
                <w:rFonts w:ascii="Times New Roman"/>
                <w:b w:val="false"/>
                <w:i w:val="false"/>
                <w:color w:val="000000"/>
                <w:sz w:val="20"/>
              </w:rPr>
              <w:t>
</w:t>
            </w:r>
            <w:r>
              <w:rPr>
                <w:rFonts w:ascii="Times New Roman"/>
                <w:b w:val="false"/>
                <w:i w:val="false"/>
                <w:color w:val="000000"/>
                <w:sz w:val="20"/>
              </w:rPr>
              <w:t>танктiң (тердiң) сыйымдылығы_____________м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вместимость танка(ов) ___________________м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сақталатын қалдықтардың жалпы мөлшері___________м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общее количество сохраняемых остатков ____________м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 жою әдiстерi:</w:t>
            </w:r>
            <w:r>
              <w:br/>
            </w:r>
            <w:r>
              <w:rPr>
                <w:rFonts w:ascii="Times New Roman"/>
                <w:b w:val="false"/>
                <w:i w:val="false"/>
                <w:color w:val="000000"/>
                <w:sz w:val="20"/>
              </w:rPr>
              <w:t>
</w:t>
            </w:r>
            <w:r>
              <w:rPr>
                <w:rFonts w:ascii="Times New Roman"/>
                <w:b w:val="false"/>
                <w:i w:val="false"/>
                <w:color w:val="000000"/>
                <w:sz w:val="20"/>
              </w:rPr>
              <w:t>жойылған құрамында мұнай бар қалдықтардың, босаған танктердің және iшiнде сақталғанның мөлшерiн көрсету:</w:t>
            </w:r>
            <w:r>
              <w:br/>
            </w:r>
            <w:r>
              <w:rPr>
                <w:rFonts w:ascii="Times New Roman"/>
                <w:b w:val="false"/>
                <w:i w:val="false"/>
                <w:color w:val="000000"/>
                <w:sz w:val="20"/>
              </w:rPr>
              <w:t>
</w:t>
            </w:r>
            <w:r>
              <w:rPr>
                <w:rFonts w:ascii="Times New Roman"/>
                <w:b w:val="false"/>
                <w:i w:val="false"/>
                <w:color w:val="000000"/>
                <w:sz w:val="20"/>
              </w:rPr>
              <w:t>методы удаления остатка:</w:t>
            </w:r>
            <w:r>
              <w:br/>
            </w:r>
            <w:r>
              <w:rPr>
                <w:rFonts w:ascii="Times New Roman"/>
                <w:b w:val="false"/>
                <w:i w:val="false"/>
                <w:color w:val="000000"/>
                <w:sz w:val="20"/>
              </w:rPr>
              <w:t>
</w:t>
            </w:r>
            <w:r>
              <w:rPr>
                <w:rFonts w:ascii="Times New Roman"/>
                <w:b w:val="false"/>
                <w:i w:val="false"/>
                <w:color w:val="000000"/>
                <w:sz w:val="20"/>
              </w:rPr>
              <w:t>Указать количество удаленных нефтесодержащих остатков, опорожненных танков и количество сохраненного содержимого: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 (портты көрсету) (1-ескертпе);</w:t>
            </w:r>
            <w:r>
              <w:br/>
            </w:r>
            <w:r>
              <w:rPr>
                <w:rFonts w:ascii="Times New Roman"/>
                <w:b w:val="false"/>
                <w:i w:val="false"/>
                <w:color w:val="000000"/>
                <w:sz w:val="20"/>
              </w:rPr>
              <w:t>
</w:t>
            </w:r>
            <w:r>
              <w:rPr>
                <w:rFonts w:ascii="Times New Roman"/>
                <w:b w:val="false"/>
                <w:i w:val="false"/>
                <w:color w:val="000000"/>
                <w:sz w:val="20"/>
              </w:rPr>
              <w:t>в приемные сооружения (указать порт) (примечание 1);</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танкке (терге) айдалды (танктi (тердi) және танктiң (тердiң) жалпы iшiндегiсiн көрсету);</w:t>
            </w:r>
            <w:r>
              <w:br/>
            </w:r>
            <w:r>
              <w:rPr>
                <w:rFonts w:ascii="Times New Roman"/>
                <w:b w:val="false"/>
                <w:i w:val="false"/>
                <w:color w:val="000000"/>
                <w:sz w:val="20"/>
              </w:rPr>
              <w:t>
</w:t>
            </w:r>
            <w:r>
              <w:rPr>
                <w:rFonts w:ascii="Times New Roman"/>
                <w:b w:val="false"/>
                <w:i w:val="false"/>
                <w:color w:val="000000"/>
                <w:sz w:val="20"/>
              </w:rPr>
              <w:t>перекачено в другой(ие) танк(и) (указать танк(и) и общее содержимое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жағылған (oпeрацияның жалпы уақытын көрceту);</w:t>
            </w:r>
            <w:r>
              <w:br/>
            </w:r>
            <w:r>
              <w:rPr>
                <w:rFonts w:ascii="Times New Roman"/>
                <w:b w:val="false"/>
                <w:i w:val="false"/>
                <w:color w:val="000000"/>
                <w:sz w:val="20"/>
              </w:rPr>
              <w:t>
</w:t>
            </w:r>
            <w:r>
              <w:rPr>
                <w:rFonts w:ascii="Times New Roman"/>
                <w:b w:val="false"/>
                <w:i w:val="false"/>
                <w:color w:val="000000"/>
                <w:sz w:val="20"/>
              </w:rPr>
              <w:t>сожжено (указать общее время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әдiспен (қай әдiспен екенiн көрceту);</w:t>
            </w:r>
            <w:r>
              <w:br/>
            </w:r>
            <w:r>
              <w:rPr>
                <w:rFonts w:ascii="Times New Roman"/>
                <w:b w:val="false"/>
                <w:i w:val="false"/>
                <w:color w:val="000000"/>
                <w:sz w:val="20"/>
              </w:rPr>
              <w:t>
</w:t>
            </w:r>
            <w:r>
              <w:rPr>
                <w:rFonts w:ascii="Times New Roman"/>
                <w:b w:val="false"/>
                <w:i w:val="false"/>
                <w:color w:val="000000"/>
                <w:sz w:val="20"/>
              </w:rPr>
              <w:t>другим методом (указать каким);</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бөлiмiнде жиналған льял суларды борттың сыртына автоматты емес шығару немесе жоюдың өзге тәсілі:</w:t>
            </w:r>
            <w:r>
              <w:br/>
            </w:r>
            <w:r>
              <w:rPr>
                <w:rFonts w:ascii="Times New Roman"/>
                <w:b w:val="false"/>
                <w:i w:val="false"/>
                <w:color w:val="000000"/>
                <w:sz w:val="20"/>
              </w:rPr>
              <w:t>
</w:t>
            </w:r>
            <w:r>
              <w:rPr>
                <w:rFonts w:ascii="Times New Roman"/>
                <w:b w:val="false"/>
                <w:i w:val="false"/>
                <w:color w:val="000000"/>
                <w:sz w:val="20"/>
              </w:rPr>
              <w:t>Неавтоматический сброс за борт или иной способ удаления льяльных вод, накопившихся в машинных отделениях: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Лақтырылған немесе жойылған мөлшері;</w:t>
            </w:r>
            <w:r>
              <w:br/>
            </w:r>
            <w:r>
              <w:rPr>
                <w:rFonts w:ascii="Times New Roman"/>
                <w:b w:val="false"/>
                <w:i w:val="false"/>
                <w:color w:val="000000"/>
                <w:sz w:val="20"/>
              </w:rPr>
              <w:t>
</w:t>
            </w:r>
            <w:r>
              <w:rPr>
                <w:rFonts w:ascii="Times New Roman"/>
                <w:b w:val="false"/>
                <w:i w:val="false"/>
                <w:color w:val="000000"/>
                <w:sz w:val="20"/>
              </w:rPr>
              <w:t>сброшенное или удаленное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Лақтыру немесе жою уақыты (басы мен соңы);</w:t>
            </w:r>
            <w:r>
              <w:br/>
            </w:r>
            <w:r>
              <w:rPr>
                <w:rFonts w:ascii="Times New Roman"/>
                <w:b w:val="false"/>
                <w:i w:val="false"/>
                <w:color w:val="000000"/>
                <w:sz w:val="20"/>
              </w:rPr>
              <w:t>
</w:t>
            </w:r>
            <w:r>
              <w:rPr>
                <w:rFonts w:ascii="Times New Roman"/>
                <w:b w:val="false"/>
                <w:i w:val="false"/>
                <w:color w:val="000000"/>
                <w:sz w:val="20"/>
              </w:rPr>
              <w:t>время сброса или удаления (начало и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Лақтыру немесе жою әдісі:</w:t>
            </w:r>
            <w:r>
              <w:br/>
            </w:r>
            <w:r>
              <w:rPr>
                <w:rFonts w:ascii="Times New Roman"/>
                <w:b w:val="false"/>
                <w:i w:val="false"/>
                <w:color w:val="000000"/>
                <w:sz w:val="20"/>
              </w:rPr>
              <w:t>
</w:t>
            </w:r>
            <w:r>
              <w:rPr>
                <w:rFonts w:ascii="Times New Roman"/>
                <w:b w:val="false"/>
                <w:i w:val="false"/>
                <w:color w:val="000000"/>
                <w:sz w:val="20"/>
              </w:rPr>
              <w:t>метод сброса или удаления: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w:t>
            </w:r>
            <w:r>
              <w:rPr>
                <w:rFonts w:ascii="Times New Roman"/>
                <w:b w:val="false"/>
                <w:i w:val="false"/>
                <w:color w:val="000000"/>
                <w:vertAlign w:val="superscript"/>
              </w:rPr>
              <w:t>-1</w:t>
            </w:r>
            <w:r>
              <w:rPr>
                <w:rFonts w:ascii="Times New Roman"/>
                <w:b w:val="false"/>
                <w:i w:val="false"/>
                <w:color w:val="000000"/>
                <w:sz w:val="20"/>
              </w:rPr>
              <w:t xml:space="preserve"> тазалау жабдығы арқылы (басында және аяғында тұрған жерiн көрсету);</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100 млн</w:t>
            </w:r>
            <w:r>
              <w:rPr>
                <w:rFonts w:ascii="Times New Roman"/>
                <w:b w:val="false"/>
                <w:i w:val="false"/>
                <w:color w:val="000000"/>
                <w:vertAlign w:val="superscript"/>
              </w:rPr>
              <w:t>-1</w:t>
            </w:r>
            <w:r>
              <w:rPr>
                <w:rFonts w:ascii="Times New Roman"/>
                <w:b w:val="false"/>
                <w:i w:val="false"/>
                <w:color w:val="000000"/>
                <w:sz w:val="20"/>
              </w:rPr>
              <w:t xml:space="preserve"> (указать местонахождение в начале и конце);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млн</w:t>
            </w:r>
            <w:r>
              <w:rPr>
                <w:rFonts w:ascii="Times New Roman"/>
                <w:b w:val="false"/>
                <w:i w:val="false"/>
                <w:color w:val="000000"/>
                <w:vertAlign w:val="superscript"/>
              </w:rPr>
              <w:t>-1</w:t>
            </w:r>
            <w:r>
              <w:rPr>
                <w:rFonts w:ascii="Times New Roman"/>
                <w:b w:val="false"/>
                <w:i w:val="false"/>
                <w:color w:val="000000"/>
                <w:sz w:val="20"/>
              </w:rPr>
              <w:t xml:space="preserve"> тазалау жабдығы арқылы (басы және аяғында тұрған жерiн көрсету);</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15 млн</w:t>
            </w:r>
            <w:r>
              <w:rPr>
                <w:rFonts w:ascii="Times New Roman"/>
                <w:b w:val="false"/>
                <w:i w:val="false"/>
                <w:color w:val="000000"/>
                <w:vertAlign w:val="superscript"/>
              </w:rPr>
              <w:t>-1</w:t>
            </w:r>
            <w:r>
              <w:rPr>
                <w:rFonts w:ascii="Times New Roman"/>
                <w:b w:val="false"/>
                <w:i w:val="false"/>
                <w:color w:val="000000"/>
                <w:sz w:val="20"/>
              </w:rPr>
              <w:t xml:space="preserve"> (указать местонахождение в начале и конце);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 (портты көрсету) (1-ескертпе);</w:t>
            </w:r>
            <w:r>
              <w:br/>
            </w:r>
            <w:r>
              <w:rPr>
                <w:rFonts w:ascii="Times New Roman"/>
                <w:b w:val="false"/>
                <w:i w:val="false"/>
                <w:color w:val="000000"/>
                <w:sz w:val="20"/>
              </w:rPr>
              <w:t>
</w:t>
            </w:r>
            <w:r>
              <w:rPr>
                <w:rFonts w:ascii="Times New Roman"/>
                <w:b w:val="false"/>
                <w:i w:val="false"/>
                <w:color w:val="000000"/>
                <w:sz w:val="20"/>
              </w:rPr>
              <w:t>в приемные сооружения (указать порт) (примечание 1);</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немесе жинақталған танкке айдау (танктi (тердi) көрсету);</w:t>
            </w:r>
            <w:r>
              <w:br/>
            </w:r>
            <w:r>
              <w:rPr>
                <w:rFonts w:ascii="Times New Roman"/>
                <w:b w:val="false"/>
                <w:i w:val="false"/>
                <w:color w:val="000000"/>
                <w:sz w:val="20"/>
              </w:rPr>
              <w:t>
</w:t>
            </w:r>
            <w:r>
              <w:rPr>
                <w:rFonts w:ascii="Times New Roman"/>
                <w:b w:val="false"/>
                <w:i w:val="false"/>
                <w:color w:val="000000"/>
                <w:sz w:val="20"/>
              </w:rPr>
              <w:t>айдалған мөлшерi мен танкте (терде) сақталатын жалпы мөлшерiн белгілеу;</w:t>
            </w:r>
            <w:r>
              <w:br/>
            </w:r>
            <w:r>
              <w:rPr>
                <w:rFonts w:ascii="Times New Roman"/>
                <w:b w:val="false"/>
                <w:i w:val="false"/>
                <w:color w:val="000000"/>
                <w:sz w:val="20"/>
              </w:rPr>
              <w:t>
</w:t>
            </w:r>
            <w:r>
              <w:rPr>
                <w:rFonts w:ascii="Times New Roman"/>
                <w:b w:val="false"/>
                <w:i w:val="false"/>
                <w:color w:val="000000"/>
                <w:sz w:val="20"/>
              </w:rPr>
              <w:t>перекачка в отстойный или сборный танк (указать танк(и);</w:t>
            </w:r>
            <w:r>
              <w:br/>
            </w:r>
            <w:r>
              <w:rPr>
                <w:rFonts w:ascii="Times New Roman"/>
                <w:b w:val="false"/>
                <w:i w:val="false"/>
                <w:color w:val="000000"/>
                <w:sz w:val="20"/>
              </w:rPr>
              <w:t>
</w:t>
            </w:r>
            <w:r>
              <w:rPr>
                <w:rFonts w:ascii="Times New Roman"/>
                <w:b w:val="false"/>
                <w:i w:val="false"/>
                <w:color w:val="000000"/>
                <w:sz w:val="20"/>
              </w:rPr>
              <w:t>отметить перекаченное количество и общее количество, сохраняемое в танке(ах));</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бөлiмiнде жиналған льял суларды борттың сыртына автоматты түрде шығару немесе жоюдың өзге тәсiлi;</w:t>
            </w:r>
            <w:r>
              <w:br/>
            </w:r>
            <w:r>
              <w:rPr>
                <w:rFonts w:ascii="Times New Roman"/>
                <w:b w:val="false"/>
                <w:i w:val="false"/>
                <w:color w:val="000000"/>
                <w:sz w:val="20"/>
              </w:rPr>
              <w:t>
</w:t>
            </w:r>
            <w:r>
              <w:rPr>
                <w:rFonts w:ascii="Times New Roman"/>
                <w:b w:val="false"/>
                <w:i w:val="false"/>
                <w:color w:val="000000"/>
                <w:sz w:val="20"/>
              </w:rPr>
              <w:t>Автоматический сброс за борт или иной способ удаления льяльных вод, накопившихся в машинных отделениях: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борттың сыртына ағызу үшiн жүйе жұмыстың автоматты режимiне енгiзiлген кездегi кеменiң уақыты мен тұрған жерi;</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когда система была введена в автоматический режим работы для сброса за борт;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льял суды жинақталған танкке айдау үшiн жүйе жұмыстың автоматты режимiне енгiзiлген кездегi уақыт (танктi көрceту);</w:t>
            </w:r>
            <w:r>
              <w:br/>
            </w:r>
            <w:r>
              <w:rPr>
                <w:rFonts w:ascii="Times New Roman"/>
                <w:b w:val="false"/>
                <w:i w:val="false"/>
                <w:color w:val="000000"/>
                <w:sz w:val="20"/>
              </w:rPr>
              <w:t>
</w:t>
            </w:r>
            <w:r>
              <w:rPr>
                <w:rFonts w:ascii="Times New Roman"/>
                <w:b w:val="false"/>
                <w:i w:val="false"/>
                <w:color w:val="000000"/>
                <w:sz w:val="20"/>
              </w:rPr>
              <w:t>время, когда система была введена в автоматический режим работы для перекачки льяльной воды в сборный танк (указать танк);</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қолмен жұмыс iстеуге ауыстырылған уақыты;</w:t>
            </w:r>
            <w:r>
              <w:br/>
            </w:r>
            <w:r>
              <w:rPr>
                <w:rFonts w:ascii="Times New Roman"/>
                <w:b w:val="false"/>
                <w:i w:val="false"/>
                <w:color w:val="000000"/>
                <w:sz w:val="20"/>
              </w:rPr>
              <w:t>
</w:t>
            </w:r>
            <w:r>
              <w:rPr>
                <w:rFonts w:ascii="Times New Roman"/>
                <w:b w:val="false"/>
                <w:i w:val="false"/>
                <w:color w:val="000000"/>
                <w:sz w:val="20"/>
              </w:rPr>
              <w:t>время, когда система была переведена на ручную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борттың сыртына ағызу әдісі:</w:t>
            </w:r>
            <w:r>
              <w:br/>
            </w:r>
            <w:r>
              <w:rPr>
                <w:rFonts w:ascii="Times New Roman"/>
                <w:b w:val="false"/>
                <w:i w:val="false"/>
                <w:color w:val="000000"/>
                <w:sz w:val="20"/>
              </w:rPr>
              <w:t>
</w:t>
            </w:r>
            <w:r>
              <w:rPr>
                <w:rFonts w:ascii="Times New Roman"/>
                <w:b w:val="false"/>
                <w:i w:val="false"/>
                <w:color w:val="000000"/>
                <w:sz w:val="20"/>
              </w:rPr>
              <w:t>метод сброса за борт: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w:t>
            </w:r>
            <w:r>
              <w:rPr>
                <w:rFonts w:ascii="Times New Roman"/>
                <w:b w:val="false"/>
                <w:i w:val="false"/>
                <w:color w:val="000000"/>
                <w:vertAlign w:val="superscript"/>
              </w:rPr>
              <w:t>-1</w:t>
            </w:r>
            <w:r>
              <w:rPr>
                <w:rFonts w:ascii="Times New Roman"/>
                <w:b w:val="false"/>
                <w:i w:val="false"/>
                <w:color w:val="000000"/>
                <w:sz w:val="20"/>
              </w:rPr>
              <w:t>-ге тазалау жабдығы арқылы;</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100 млн</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млн</w:t>
            </w:r>
            <w:r>
              <w:rPr>
                <w:rFonts w:ascii="Times New Roman"/>
                <w:b w:val="false"/>
                <w:i w:val="false"/>
                <w:color w:val="000000"/>
                <w:vertAlign w:val="superscript"/>
              </w:rPr>
              <w:t>-1</w:t>
            </w:r>
            <w:r>
              <w:rPr>
                <w:rFonts w:ascii="Times New Roman"/>
                <w:b w:val="false"/>
                <w:i w:val="false"/>
                <w:color w:val="000000"/>
                <w:sz w:val="20"/>
              </w:rPr>
              <w:t>-ге тазалау жабдығы арқылы;</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15 млн</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ағызуды автоматты түрде өлшеу, тiркеу және басқару жүйесiнiң жай-күйi:</w:t>
            </w:r>
            <w:r>
              <w:br/>
            </w:r>
            <w:r>
              <w:rPr>
                <w:rFonts w:ascii="Times New Roman"/>
                <w:b w:val="false"/>
                <w:i w:val="false"/>
                <w:color w:val="000000"/>
                <w:sz w:val="20"/>
              </w:rPr>
              <w:t>
</w:t>
            </w:r>
            <w:r>
              <w:rPr>
                <w:rFonts w:ascii="Times New Roman"/>
                <w:b w:val="false"/>
                <w:i w:val="false"/>
                <w:color w:val="000000"/>
                <w:sz w:val="20"/>
              </w:rPr>
              <w:t>Состояние системы автоматического замера, регистрации и управления сбросом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қатардан шығу уақыты;</w:t>
            </w:r>
            <w:r>
              <w:br/>
            </w:r>
            <w:r>
              <w:rPr>
                <w:rFonts w:ascii="Times New Roman"/>
                <w:b w:val="false"/>
                <w:i w:val="false"/>
                <w:color w:val="000000"/>
                <w:sz w:val="20"/>
              </w:rPr>
              <w:t>
</w:t>
            </w:r>
            <w:r>
              <w:rPr>
                <w:rFonts w:ascii="Times New Roman"/>
                <w:b w:val="false"/>
                <w:i w:val="false"/>
                <w:color w:val="000000"/>
                <w:sz w:val="20"/>
              </w:rPr>
              <w:t>время выхода системы из строя;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қолданысқа енгізілген уақыты;</w:t>
            </w:r>
            <w:r>
              <w:br/>
            </w:r>
            <w:r>
              <w:rPr>
                <w:rFonts w:ascii="Times New Roman"/>
                <w:b w:val="false"/>
                <w:i w:val="false"/>
                <w:color w:val="000000"/>
                <w:sz w:val="20"/>
              </w:rPr>
              <w:t>
</w:t>
            </w:r>
            <w:r>
              <w:rPr>
                <w:rFonts w:ascii="Times New Roman"/>
                <w:b w:val="false"/>
                <w:i w:val="false"/>
                <w:color w:val="000000"/>
                <w:sz w:val="20"/>
              </w:rPr>
              <w:t>время, когда система была введена в действие;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қатардан шығу себептері;</w:t>
            </w:r>
            <w:r>
              <w:br/>
            </w:r>
            <w:r>
              <w:rPr>
                <w:rFonts w:ascii="Times New Roman"/>
                <w:b w:val="false"/>
                <w:i w:val="false"/>
                <w:color w:val="000000"/>
                <w:sz w:val="20"/>
              </w:rPr>
              <w:t>
</w:t>
            </w:r>
            <w:r>
              <w:rPr>
                <w:rFonts w:ascii="Times New Roman"/>
                <w:b w:val="false"/>
                <w:i w:val="false"/>
                <w:color w:val="000000"/>
                <w:sz w:val="20"/>
              </w:rPr>
              <w:t>причины выхода из строя;</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Mұнайды авариялық және басқа ерекше жағдайдағы ағызу:</w:t>
            </w:r>
            <w:r>
              <w:br/>
            </w:r>
            <w:r>
              <w:rPr>
                <w:rFonts w:ascii="Times New Roman"/>
                <w:b w:val="false"/>
                <w:i w:val="false"/>
                <w:color w:val="000000"/>
                <w:sz w:val="20"/>
              </w:rPr>
              <w:t>
</w:t>
            </w:r>
            <w:r>
              <w:rPr>
                <w:rFonts w:ascii="Times New Roman"/>
                <w:b w:val="false"/>
                <w:i w:val="false"/>
                <w:color w:val="000000"/>
                <w:sz w:val="20"/>
              </w:rPr>
              <w:t>Аварийные и другие исключительные сбросы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болған уақыт;</w:t>
            </w:r>
            <w:r>
              <w:br/>
            </w:r>
            <w:r>
              <w:rPr>
                <w:rFonts w:ascii="Times New Roman"/>
                <w:b w:val="false"/>
                <w:i w:val="false"/>
                <w:color w:val="000000"/>
                <w:sz w:val="20"/>
              </w:rPr>
              <w:t>
</w:t>
            </w:r>
            <w:r>
              <w:rPr>
                <w:rFonts w:ascii="Times New Roman"/>
                <w:b w:val="false"/>
                <w:i w:val="false"/>
                <w:color w:val="000000"/>
                <w:sz w:val="20"/>
              </w:rPr>
              <w:t>время происшествия;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болған кездегi кеменiң орны немесе тұрған жері;</w:t>
            </w:r>
            <w:r>
              <w:br/>
            </w:r>
            <w:r>
              <w:rPr>
                <w:rFonts w:ascii="Times New Roman"/>
                <w:b w:val="false"/>
                <w:i w:val="false"/>
                <w:color w:val="000000"/>
                <w:sz w:val="20"/>
              </w:rPr>
              <w:t>
</w:t>
            </w:r>
            <w:r>
              <w:rPr>
                <w:rFonts w:ascii="Times New Roman"/>
                <w:b w:val="false"/>
                <w:i w:val="false"/>
                <w:color w:val="000000"/>
                <w:sz w:val="20"/>
              </w:rPr>
              <w:t>место или местонахождение судна во время происшествия;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шамамен мөлшерi және түрі;</w:t>
            </w:r>
            <w:r>
              <w:br/>
            </w:r>
            <w:r>
              <w:rPr>
                <w:rFonts w:ascii="Times New Roman"/>
                <w:b w:val="false"/>
                <w:i w:val="false"/>
                <w:color w:val="000000"/>
                <w:sz w:val="20"/>
              </w:rPr>
              <w:t>
</w:t>
            </w:r>
            <w:r>
              <w:rPr>
                <w:rFonts w:ascii="Times New Roman"/>
                <w:b w:val="false"/>
                <w:i w:val="false"/>
                <w:color w:val="000000"/>
                <w:sz w:val="20"/>
              </w:rPr>
              <w:t>приблизительное количество и вид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не ағызу жағдайлары, себептерi және жалпы ескертулер;</w:t>
            </w:r>
            <w:r>
              <w:br/>
            </w:r>
            <w:r>
              <w:rPr>
                <w:rFonts w:ascii="Times New Roman"/>
                <w:b w:val="false"/>
                <w:i w:val="false"/>
                <w:color w:val="000000"/>
                <w:sz w:val="20"/>
              </w:rPr>
              <w:t>
</w:t>
            </w:r>
            <w:r>
              <w:rPr>
                <w:rFonts w:ascii="Times New Roman"/>
                <w:b w:val="false"/>
                <w:i w:val="false"/>
                <w:color w:val="000000"/>
                <w:sz w:val="20"/>
              </w:rPr>
              <w:t>обстоятельства сброса или утечки, причины и общие замечания;</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немесе майлайтын майды бункерлеу:</w:t>
            </w:r>
            <w:r>
              <w:br/>
            </w:r>
            <w:r>
              <w:rPr>
                <w:rFonts w:ascii="Times New Roman"/>
                <w:b w:val="false"/>
                <w:i w:val="false"/>
                <w:color w:val="000000"/>
                <w:sz w:val="20"/>
              </w:rPr>
              <w:t>
</w:t>
            </w:r>
            <w:r>
              <w:rPr>
                <w:rFonts w:ascii="Times New Roman"/>
                <w:b w:val="false"/>
                <w:i w:val="false"/>
                <w:color w:val="000000"/>
                <w:sz w:val="20"/>
              </w:rPr>
              <w:t>Бункеровка топлива или смазочного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бункерлеу</w:t>
            </w:r>
            <w:r>
              <w:br/>
            </w:r>
            <w:r>
              <w:rPr>
                <w:rFonts w:ascii="Times New Roman"/>
                <w:b w:val="false"/>
                <w:i w:val="false"/>
                <w:color w:val="000000"/>
                <w:sz w:val="20"/>
              </w:rPr>
              <w:t>
</w:t>
            </w:r>
            <w:r>
              <w:rPr>
                <w:rFonts w:ascii="Times New Roman"/>
                <w:b w:val="false"/>
                <w:i w:val="false"/>
                <w:color w:val="000000"/>
                <w:sz w:val="20"/>
              </w:rPr>
              <w:t>бункеровка: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бункерлеу орны;</w:t>
            </w:r>
            <w:r>
              <w:br/>
            </w:r>
            <w:r>
              <w:rPr>
                <w:rFonts w:ascii="Times New Roman"/>
                <w:b w:val="false"/>
                <w:i w:val="false"/>
                <w:color w:val="000000"/>
                <w:sz w:val="20"/>
              </w:rPr>
              <w:t>
</w:t>
            </w:r>
            <w:r>
              <w:rPr>
                <w:rFonts w:ascii="Times New Roman"/>
                <w:b w:val="false"/>
                <w:i w:val="false"/>
                <w:color w:val="000000"/>
                <w:sz w:val="20"/>
              </w:rPr>
              <w:t>место бункеровки;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 уақыты:</w:t>
            </w:r>
            <w:r>
              <w:br/>
            </w:r>
            <w:r>
              <w:rPr>
                <w:rFonts w:ascii="Times New Roman"/>
                <w:b w:val="false"/>
                <w:i w:val="false"/>
                <w:color w:val="000000"/>
                <w:sz w:val="20"/>
              </w:rPr>
              <w:t>
</w:t>
            </w:r>
            <w:r>
              <w:rPr>
                <w:rFonts w:ascii="Times New Roman"/>
                <w:b w:val="false"/>
                <w:i w:val="false"/>
                <w:color w:val="000000"/>
                <w:sz w:val="20"/>
              </w:rPr>
              <w:t>время бункеровки;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түрi мен мөлшерi және танктiң (тердiң) белгiленуi (қосылған мөлшерi мен танктегi (тердегi) жалпы мөлшерiн көрсету);</w:t>
            </w:r>
            <w:r>
              <w:br/>
            </w:r>
            <w:r>
              <w:rPr>
                <w:rFonts w:ascii="Times New Roman"/>
                <w:b w:val="false"/>
                <w:i w:val="false"/>
                <w:color w:val="000000"/>
                <w:sz w:val="20"/>
              </w:rPr>
              <w:t>
</w:t>
            </w:r>
            <w:r>
              <w:rPr>
                <w:rFonts w:ascii="Times New Roman"/>
                <w:b w:val="false"/>
                <w:i w:val="false"/>
                <w:color w:val="000000"/>
                <w:sz w:val="20"/>
              </w:rPr>
              <w:t>тип и количество топлива и обозначение танка(ов) (указать добавленное количество и общее количество в танке(ах));</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майлайтын майдың түрi мен мөлшерi және танктiң(тердiң) белгiленуi (қосылған мөлшерi және танктегi (тердегi) жалпы мөлшерiн көрсету);</w:t>
            </w:r>
            <w:r>
              <w:br/>
            </w:r>
            <w:r>
              <w:rPr>
                <w:rFonts w:ascii="Times New Roman"/>
                <w:b w:val="false"/>
                <w:i w:val="false"/>
                <w:color w:val="000000"/>
                <w:sz w:val="20"/>
              </w:rPr>
              <w:t>
</w:t>
            </w:r>
            <w:r>
              <w:rPr>
                <w:rFonts w:ascii="Times New Roman"/>
                <w:b w:val="false"/>
                <w:i w:val="false"/>
                <w:color w:val="000000"/>
                <w:sz w:val="20"/>
              </w:rPr>
              <w:t>тип и количество смазочного масла, и обозначение танка(ов) (указать добавленное количество и общее количество в танке(ах));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пайдаланымдық операциялар және жалпы ескертулер</w:t>
            </w:r>
            <w:r>
              <w:br/>
            </w:r>
            <w:r>
              <w:rPr>
                <w:rFonts w:ascii="Times New Roman"/>
                <w:b w:val="false"/>
                <w:i w:val="false"/>
                <w:color w:val="000000"/>
                <w:sz w:val="20"/>
              </w:rPr>
              <w:t>
</w:t>
            </w:r>
            <w:r>
              <w:rPr>
                <w:rFonts w:ascii="Times New Roman"/>
                <w:b w:val="false"/>
                <w:i w:val="false"/>
                <w:color w:val="000000"/>
                <w:sz w:val="20"/>
              </w:rPr>
              <w:t>Другие эксплуатационные операции и общие замечания</w:t>
            </w:r>
          </w:p>
        </w:tc>
      </w:tr>
    </w:tbl>
    <w:bookmarkStart w:name="z288" w:id="2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Кемелердiң капитандары қабылдау құрылыстарының, оның iшiнде баржалар мен автоцистерналардың операторынан айдалған жуатын судың, кiр балласттың, қалдықтардың немесе құрамында мұнай бар қоспалардың мөлшерi, сондай-ақ айдалған күнi мен уақыты көрсетiлген қолхат немесе растайтын құжат алуы тиiс. Қолхат немесе растау құжатын Журналмен бiрге сақтаған жөн.</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Капитаны судов должны получать от оператора приемных сооружений, в том числе барж и автоцистерн, расписку или подтверждающий документ, в которых указывается количество перекаченной промывочной воды, грязного балласта, остатков или нефтесодержащих смесей, а также время и дата перекачки. Расписку или подтверждающий документ следует хранить вместе с Журналом.</w:t>
      </w:r>
      <w:r>
        <w:br/>
      </w:r>
      <w:r>
        <w:rPr>
          <w:rFonts w:ascii="Times New Roman"/>
          <w:b w:val="false"/>
          <w:i w:val="false"/>
          <w:color w:val="000000"/>
          <w:sz w:val="28"/>
        </w:rPr>
        <w:t>
</w:t>
      </w:r>
      <w:r>
        <w:rPr>
          <w:rFonts w:ascii="Times New Roman"/>
          <w:b w:val="false"/>
          <w:i w:val="false"/>
          <w:color w:val="000000"/>
          <w:sz w:val="28"/>
        </w:rPr>
        <w:t>
      2. Тармақтар бойынша жазбалар енгiзілген кезде Журналда мыналар көрсетіледi:</w:t>
      </w:r>
      <w:r>
        <w:br/>
      </w:r>
      <w:r>
        <w:rPr>
          <w:rFonts w:ascii="Times New Roman"/>
          <w:b w:val="false"/>
          <w:i w:val="false"/>
          <w:color w:val="000000"/>
          <w:sz w:val="28"/>
        </w:rPr>
        <w:t>
      При внесении записей по пунктам, в Журнале указывается:</w:t>
      </w:r>
      <w:r>
        <w:br/>
      </w:r>
      <w:r>
        <w:rPr>
          <w:rFonts w:ascii="Times New Roman"/>
          <w:b w:val="false"/>
          <w:i w:val="false"/>
          <w:color w:val="000000"/>
          <w:sz w:val="28"/>
        </w:rPr>
        <w:t>
</w:t>
      </w:r>
      <w:r>
        <w:rPr>
          <w:rFonts w:ascii="Times New Roman"/>
          <w:b w:val="false"/>
          <w:i w:val="false"/>
          <w:color w:val="000000"/>
          <w:sz w:val="28"/>
        </w:rPr>
        <w:t>
      1) 1, 3.2, 3.3, 5, 11.1, 11.2, 12.2, 15.4, 17, 27.3, 27.4 – кемедегi техникалық құжаттамаға сәйкес танктердiң белгiленуi немесе атауы;</w:t>
      </w:r>
      <w:r>
        <w:br/>
      </w:r>
      <w:r>
        <w:rPr>
          <w:rFonts w:ascii="Times New Roman"/>
          <w:b w:val="false"/>
          <w:i w:val="false"/>
          <w:color w:val="000000"/>
          <w:sz w:val="28"/>
        </w:rPr>
        <w:t>
      обозначение или наименование танков в соответствии с имеющейся на судне технической документацией;</w:t>
      </w:r>
      <w:r>
        <w:br/>
      </w:r>
      <w:r>
        <w:rPr>
          <w:rFonts w:ascii="Times New Roman"/>
          <w:b w:val="false"/>
          <w:i w:val="false"/>
          <w:color w:val="000000"/>
          <w:sz w:val="28"/>
        </w:rPr>
        <w:t>
</w:t>
      </w:r>
      <w:r>
        <w:rPr>
          <w:rFonts w:ascii="Times New Roman"/>
          <w:b w:val="false"/>
          <w:i w:val="false"/>
          <w:color w:val="000000"/>
          <w:sz w:val="28"/>
        </w:rPr>
        <w:t>
      2) 3.1, 4.1, 4.3, 4.4, 6, 7, 12.1, 15.1, 15.2, 15.3, 16, 24, 27.1, - порт (порттың рейдi) не кеменiң координаттары;</w:t>
      </w:r>
      <w:r>
        <w:br/>
      </w:r>
      <w:r>
        <w:rPr>
          <w:rFonts w:ascii="Times New Roman"/>
          <w:b w:val="false"/>
          <w:i w:val="false"/>
          <w:color w:val="000000"/>
          <w:sz w:val="28"/>
        </w:rPr>
        <w:t>
       порт (рейд порта), либо координаты судна;</w:t>
      </w:r>
      <w:r>
        <w:br/>
      </w:r>
      <w:r>
        <w:rPr>
          <w:rFonts w:ascii="Times New Roman"/>
          <w:b w:val="false"/>
          <w:i w:val="false"/>
          <w:color w:val="000000"/>
          <w:sz w:val="28"/>
        </w:rPr>
        <w:t>
</w:t>
      </w:r>
      <w:r>
        <w:rPr>
          <w:rFonts w:ascii="Times New Roman"/>
          <w:b w:val="false"/>
          <w:i w:val="false"/>
          <w:color w:val="000000"/>
          <w:sz w:val="28"/>
        </w:rPr>
        <w:t>
      3) 4.2, 10, 11.1, 11.2, 12.1, 12.2, 13, 15.4, 25, 27.3, 27.4 – м</w:t>
      </w:r>
      <w:r>
        <w:rPr>
          <w:rFonts w:ascii="Times New Roman"/>
          <w:b w:val="false"/>
          <w:i w:val="false"/>
          <w:color w:val="000000"/>
          <w:vertAlign w:val="superscript"/>
        </w:rPr>
        <w:t>3</w:t>
      </w:r>
      <w:r>
        <w:rPr>
          <w:rFonts w:ascii="Times New Roman"/>
          <w:b w:val="false"/>
          <w:i w:val="false"/>
          <w:color w:val="000000"/>
          <w:sz w:val="28"/>
        </w:rPr>
        <w:t xml:space="preserve"> мөлшерi;</w:t>
      </w:r>
      <w:r>
        <w:br/>
      </w:r>
      <w:r>
        <w:rPr>
          <w:rFonts w:ascii="Times New Roman"/>
          <w:b w:val="false"/>
          <w:i w:val="false"/>
          <w:color w:val="000000"/>
          <w:sz w:val="28"/>
        </w:rPr>
        <w:t>
      количество в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14, 16, 17, 18, 20, 21, 23, 27.2 - кеме уақыты;</w:t>
      </w:r>
      <w:r>
        <w:br/>
      </w:r>
      <w:r>
        <w:rPr>
          <w:rFonts w:ascii="Times New Roman"/>
          <w:b w:val="false"/>
          <w:i w:val="false"/>
          <w:color w:val="000000"/>
          <w:sz w:val="28"/>
        </w:rPr>
        <w:t>
                                            судовое время;</w:t>
      </w:r>
      <w:r>
        <w:br/>
      </w:r>
      <w:r>
        <w:rPr>
          <w:rFonts w:ascii="Times New Roman"/>
          <w:b w:val="false"/>
          <w:i w:val="false"/>
          <w:color w:val="000000"/>
          <w:sz w:val="28"/>
        </w:rPr>
        <w:t>
</w:t>
      </w:r>
      <w:r>
        <w:rPr>
          <w:rFonts w:ascii="Times New Roman"/>
          <w:b w:val="false"/>
          <w:i w:val="false"/>
          <w:color w:val="000000"/>
          <w:sz w:val="28"/>
        </w:rPr>
        <w:t>
      5) 9.1, 9.2, 15.1, 15.2, 19.1, 19.2 – сертификатқа сәйкес тазарту жабдығына;</w:t>
      </w:r>
      <w:r>
        <w:br/>
      </w:r>
      <w:r>
        <w:rPr>
          <w:rFonts w:ascii="Times New Roman"/>
          <w:b w:val="false"/>
          <w:i w:val="false"/>
          <w:color w:val="000000"/>
          <w:sz w:val="28"/>
        </w:rPr>
        <w:t>
      в соответствии с сертификатом на очистное оборудование;</w:t>
      </w:r>
      <w:r>
        <w:br/>
      </w:r>
      <w:r>
        <w:rPr>
          <w:rFonts w:ascii="Times New Roman"/>
          <w:b w:val="false"/>
          <w:i w:val="false"/>
          <w:color w:val="000000"/>
          <w:sz w:val="28"/>
        </w:rPr>
        <w:t>
</w:t>
      </w:r>
      <w:r>
        <w:rPr>
          <w:rFonts w:ascii="Times New Roman"/>
          <w:b w:val="false"/>
          <w:i w:val="false"/>
          <w:color w:val="000000"/>
          <w:sz w:val="28"/>
        </w:rPr>
        <w:t>
      6) 2, 25, 27.3, 27.4 - кеменiң тораптардағы жылдамдығы;</w:t>
      </w:r>
      <w:r>
        <w:br/>
      </w:r>
      <w:r>
        <w:rPr>
          <w:rFonts w:ascii="Times New Roman"/>
          <w:b w:val="false"/>
          <w:i w:val="false"/>
          <w:color w:val="000000"/>
          <w:sz w:val="28"/>
        </w:rPr>
        <w:t>
                             паспорт бойынша мұнай (май) түрi;</w:t>
      </w:r>
      <w:r>
        <w:br/>
      </w:r>
      <w:r>
        <w:rPr>
          <w:rFonts w:ascii="Times New Roman"/>
          <w:b w:val="false"/>
          <w:i w:val="false"/>
          <w:color w:val="000000"/>
          <w:sz w:val="28"/>
        </w:rPr>
        <w:t>
                             тип нефти (масла) по паспорту;</w:t>
      </w:r>
      <w:r>
        <w:br/>
      </w:r>
      <w:r>
        <w:rPr>
          <w:rFonts w:ascii="Times New Roman"/>
          <w:b w:val="false"/>
          <w:i w:val="false"/>
          <w:color w:val="000000"/>
          <w:sz w:val="28"/>
        </w:rPr>
        <w:t>
</w:t>
      </w:r>
      <w:r>
        <w:rPr>
          <w:rFonts w:ascii="Times New Roman"/>
          <w:b w:val="false"/>
          <w:i w:val="false"/>
          <w:color w:val="000000"/>
          <w:sz w:val="28"/>
        </w:rPr>
        <w:t>
      7) 8 – с кеменiң тораптардағы жылдамдығы;</w:t>
      </w:r>
      <w:r>
        <w:br/>
      </w:r>
      <w:r>
        <w:rPr>
          <w:rFonts w:ascii="Times New Roman"/>
          <w:b w:val="false"/>
          <w:i w:val="false"/>
          <w:color w:val="000000"/>
          <w:sz w:val="28"/>
        </w:rPr>
        <w:t>
             скорость судна в узлах;</w:t>
      </w:r>
      <w:r>
        <w:br/>
      </w:r>
      <w:r>
        <w:rPr>
          <w:rFonts w:ascii="Times New Roman"/>
          <w:b w:val="false"/>
          <w:i w:val="false"/>
          <w:color w:val="000000"/>
          <w:sz w:val="28"/>
        </w:rPr>
        <w:t>
</w:t>
      </w:r>
      <w:r>
        <w:rPr>
          <w:rFonts w:ascii="Times New Roman"/>
          <w:b w:val="false"/>
          <w:i w:val="false"/>
          <w:color w:val="000000"/>
          <w:sz w:val="28"/>
        </w:rPr>
        <w:t>
      8) 22 – экипаждың профилактика үшiн жүйенi шығаруы не жүйенiң жарамсыздығы.</w:t>
      </w:r>
      <w:r>
        <w:br/>
      </w:r>
      <w:r>
        <w:rPr>
          <w:rFonts w:ascii="Times New Roman"/>
          <w:b w:val="false"/>
          <w:i w:val="false"/>
          <w:color w:val="000000"/>
          <w:sz w:val="28"/>
        </w:rPr>
        <w:t>
      вывод системы экипажем для профилактики либо неисправность системы.</w:t>
      </w:r>
    </w:p>
    <w:bookmarkEnd w:id="25"/>
    <w:bookmarkStart w:name="z299" w:id="26"/>
    <w:p>
      <w:pPr>
        <w:spacing w:after="0"/>
        <w:ind w:left="0"/>
        <w:jc w:val="both"/>
      </w:pPr>
      <w:r>
        <w:rPr>
          <w:rFonts w:ascii="Times New Roman"/>
          <w:b w:val="false"/>
          <w:i w:val="false"/>
          <w:color w:val="000000"/>
          <w:sz w:val="28"/>
        </w:rPr>
        <w:t xml:space="preserve">
Кеме құжаттарын жүргізу қағидасына </w:t>
      </w:r>
      <w:r>
        <w:br/>
      </w:r>
      <w:r>
        <w:rPr>
          <w:rFonts w:ascii="Times New Roman"/>
          <w:b w:val="false"/>
          <w:i w:val="false"/>
          <w:color w:val="000000"/>
          <w:sz w:val="28"/>
        </w:rPr>
        <w:t xml:space="preserve">
3-қосымша            </w:t>
      </w:r>
    </w:p>
    <w:bookmarkEnd w:id="26"/>
    <w:p>
      <w:pPr>
        <w:spacing w:after="0"/>
        <w:ind w:left="0"/>
        <w:jc w:val="both"/>
      </w:pPr>
      <w:r>
        <w:rPr>
          <w:rFonts w:ascii="Times New Roman"/>
          <w:b w:val="false"/>
          <w:i w:val="false"/>
          <w:color w:val="000000"/>
          <w:sz w:val="28"/>
        </w:rPr>
        <w:t>Тiркелуге жататын тармақтар тiзбесi</w:t>
      </w:r>
      <w:r>
        <w:br/>
      </w:r>
      <w:r>
        <w:rPr>
          <w:rFonts w:ascii="Times New Roman"/>
          <w:b w:val="false"/>
          <w:i w:val="false"/>
          <w:color w:val="000000"/>
          <w:sz w:val="28"/>
        </w:rPr>
        <w:t>
Перечень пунктов, подлежащих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446"/>
        <w:gridCol w:w="10152"/>
      </w:tblGrid>
      <w:tr>
        <w:trPr>
          <w:trHeight w:val="8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(әріп) Код (буква)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(нөмір) Пункт (номер)</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тармақтың атауы</w:t>
            </w:r>
            <w:r>
              <w:br/>
            </w:r>
            <w:r>
              <w:rPr>
                <w:rFonts w:ascii="Times New Roman"/>
                <w:b w:val="false"/>
                <w:i w:val="false"/>
                <w:color w:val="000000"/>
                <w:sz w:val="20"/>
              </w:rPr>
              <w:t>
</w:t>
            </w:r>
            <w:r>
              <w:rPr>
                <w:rFonts w:ascii="Times New Roman"/>
                <w:b w:val="false"/>
                <w:i w:val="false"/>
                <w:color w:val="000000"/>
                <w:sz w:val="20"/>
              </w:rPr>
              <w:t>Наименование операции и пункта</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жүгін тиеу:</w:t>
            </w:r>
            <w:r>
              <w:br/>
            </w:r>
            <w:r>
              <w:rPr>
                <w:rFonts w:ascii="Times New Roman"/>
                <w:b w:val="false"/>
                <w:i w:val="false"/>
                <w:color w:val="000000"/>
                <w:sz w:val="20"/>
              </w:rPr>
              <w:t>
</w:t>
            </w:r>
            <w:r>
              <w:rPr>
                <w:rFonts w:ascii="Times New Roman"/>
                <w:b w:val="false"/>
                <w:i w:val="false"/>
                <w:color w:val="000000"/>
                <w:sz w:val="20"/>
              </w:rPr>
              <w:t>Погрузка нефтяного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орны;</w:t>
            </w:r>
            <w:r>
              <w:br/>
            </w:r>
            <w:r>
              <w:rPr>
                <w:rFonts w:ascii="Times New Roman"/>
                <w:b w:val="false"/>
                <w:i w:val="false"/>
                <w:color w:val="000000"/>
                <w:sz w:val="20"/>
              </w:rPr>
              <w:t>
</w:t>
            </w:r>
            <w:r>
              <w:rPr>
                <w:rFonts w:ascii="Times New Roman"/>
                <w:b w:val="false"/>
                <w:i w:val="false"/>
                <w:color w:val="000000"/>
                <w:sz w:val="20"/>
              </w:rPr>
              <w:t>место погрузки;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мұнай түрi және танктің(тердің) белгiленуi;</w:t>
            </w:r>
            <w:r>
              <w:br/>
            </w:r>
            <w:r>
              <w:rPr>
                <w:rFonts w:ascii="Times New Roman"/>
                <w:b w:val="false"/>
                <w:i w:val="false"/>
                <w:color w:val="000000"/>
                <w:sz w:val="20"/>
              </w:rPr>
              <w:t>
</w:t>
            </w:r>
            <w:r>
              <w:rPr>
                <w:rFonts w:ascii="Times New Roman"/>
                <w:b w:val="false"/>
                <w:i w:val="false"/>
                <w:color w:val="000000"/>
                <w:sz w:val="20"/>
              </w:rPr>
              <w:t>тип погруженной нефти и 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мұнайдың жалпы мөлшерi (қосылған мөлшерiн және танктегi жалпы мөлшердi көрceту);</w:t>
            </w:r>
            <w:r>
              <w:br/>
            </w:r>
            <w:r>
              <w:rPr>
                <w:rFonts w:ascii="Times New Roman"/>
                <w:b w:val="false"/>
                <w:i w:val="false"/>
                <w:color w:val="000000"/>
                <w:sz w:val="20"/>
              </w:rPr>
              <w:t>
</w:t>
            </w:r>
            <w:r>
              <w:rPr>
                <w:rFonts w:ascii="Times New Roman"/>
                <w:b w:val="false"/>
                <w:i w:val="false"/>
                <w:color w:val="000000"/>
                <w:sz w:val="20"/>
              </w:rPr>
              <w:t>общее количество погруженной нефти (указать добавленное количество и общее количество в танке(ах));</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 мұнай жүгін кеме iшiнде құю:</w:t>
            </w:r>
            <w:r>
              <w:br/>
            </w:r>
            <w:r>
              <w:rPr>
                <w:rFonts w:ascii="Times New Roman"/>
                <w:b w:val="false"/>
                <w:i w:val="false"/>
                <w:color w:val="000000"/>
                <w:sz w:val="20"/>
              </w:rPr>
              <w:t>
</w:t>
            </w:r>
            <w:r>
              <w:rPr>
                <w:rFonts w:ascii="Times New Roman"/>
                <w:b w:val="false"/>
                <w:i w:val="false"/>
                <w:color w:val="000000"/>
                <w:sz w:val="20"/>
              </w:rPr>
              <w:t>Внутрисудовая перекачка нефтяного груза в рейсе: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танктiң (тердің) белгiленуі:</w:t>
            </w:r>
            <w:r>
              <w:br/>
            </w:r>
            <w:r>
              <w:rPr>
                <w:rFonts w:ascii="Times New Roman"/>
                <w:b w:val="false"/>
                <w:i w:val="false"/>
                <w:color w:val="000000"/>
                <w:sz w:val="20"/>
              </w:rPr>
              <w:t>
</w:t>
            </w:r>
            <w:r>
              <w:rPr>
                <w:rFonts w:ascii="Times New Roman"/>
                <w:b w:val="false"/>
                <w:i w:val="false"/>
                <w:color w:val="000000"/>
                <w:sz w:val="20"/>
              </w:rPr>
              <w:t>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(танкке (терге) құйылған мөлшерді және жалпы мөлшердi көрceту);</w:t>
            </w:r>
            <w:r>
              <w:br/>
            </w:r>
            <w:r>
              <w:rPr>
                <w:rFonts w:ascii="Times New Roman"/>
                <w:b w:val="false"/>
                <w:i w:val="false"/>
                <w:color w:val="000000"/>
                <w:sz w:val="20"/>
              </w:rPr>
              <w:t>
</w:t>
            </w:r>
            <w:r>
              <w:rPr>
                <w:rFonts w:ascii="Times New Roman"/>
                <w:b w:val="false"/>
                <w:i w:val="false"/>
                <w:color w:val="000000"/>
                <w:sz w:val="20"/>
              </w:rPr>
              <w:t>в (указать перекаченное количество и общее количество в танке(ах));</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4-тармақтың 1) тармақшасында көрсетiлген танк босады ма;</w:t>
            </w:r>
            <w:r>
              <w:br/>
            </w:r>
            <w:r>
              <w:rPr>
                <w:rFonts w:ascii="Times New Roman"/>
                <w:b w:val="false"/>
                <w:i w:val="false"/>
                <w:color w:val="000000"/>
                <w:sz w:val="20"/>
              </w:rPr>
              <w:t>
</w:t>
            </w:r>
            <w:r>
              <w:rPr>
                <w:rFonts w:ascii="Times New Roman"/>
                <w:b w:val="false"/>
                <w:i w:val="false"/>
                <w:color w:val="000000"/>
                <w:sz w:val="20"/>
              </w:rPr>
              <w:t>был(и) ли опорожнен(ы) танк(и), указанный(е) в подпункте 1) пункта 4;</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жүгін түсіру:</w:t>
            </w:r>
            <w:r>
              <w:br/>
            </w:r>
            <w:r>
              <w:rPr>
                <w:rFonts w:ascii="Times New Roman"/>
                <w:b w:val="false"/>
                <w:i w:val="false"/>
                <w:color w:val="000000"/>
                <w:sz w:val="20"/>
              </w:rPr>
              <w:t>
</w:t>
            </w:r>
            <w:r>
              <w:rPr>
                <w:rFonts w:ascii="Times New Roman"/>
                <w:b w:val="false"/>
                <w:i w:val="false"/>
                <w:color w:val="000000"/>
                <w:sz w:val="20"/>
              </w:rPr>
              <w:t>Выгрузка нефтяного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түсірген жері;</w:t>
            </w:r>
            <w:r>
              <w:br/>
            </w:r>
            <w:r>
              <w:rPr>
                <w:rFonts w:ascii="Times New Roman"/>
                <w:b w:val="false"/>
                <w:i w:val="false"/>
                <w:color w:val="000000"/>
                <w:sz w:val="20"/>
              </w:rPr>
              <w:t>
</w:t>
            </w:r>
            <w:r>
              <w:rPr>
                <w:rFonts w:ascii="Times New Roman"/>
                <w:b w:val="false"/>
                <w:i w:val="false"/>
                <w:color w:val="000000"/>
                <w:sz w:val="20"/>
              </w:rPr>
              <w:t>место выгрузки;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түсiрген танктің(тердің) белгiленуі;</w:t>
            </w:r>
            <w:r>
              <w:br/>
            </w:r>
            <w:r>
              <w:rPr>
                <w:rFonts w:ascii="Times New Roman"/>
                <w:b w:val="false"/>
                <w:i w:val="false"/>
                <w:color w:val="000000"/>
                <w:sz w:val="20"/>
              </w:rPr>
              <w:t>
</w:t>
            </w:r>
            <w:r>
              <w:rPr>
                <w:rFonts w:ascii="Times New Roman"/>
                <w:b w:val="false"/>
                <w:i w:val="false"/>
                <w:color w:val="000000"/>
                <w:sz w:val="20"/>
              </w:rPr>
              <w:t>обозначение разгруженного(ых)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 босады ма? (Егер босамаса сақталған мөлшерiн көрсету);</w:t>
            </w:r>
            <w:r>
              <w:br/>
            </w:r>
            <w:r>
              <w:rPr>
                <w:rFonts w:ascii="Times New Roman"/>
                <w:b w:val="false"/>
                <w:i w:val="false"/>
                <w:color w:val="000000"/>
                <w:sz w:val="20"/>
              </w:rPr>
              <w:t>
</w:t>
            </w:r>
            <w:r>
              <w:rPr>
                <w:rFonts w:ascii="Times New Roman"/>
                <w:b w:val="false"/>
                <w:i w:val="false"/>
                <w:color w:val="000000"/>
                <w:sz w:val="20"/>
              </w:rPr>
              <w:t>был(и) ли опорожнен(ы) танк(и)? (Если нет, указать сохраняемое количество);</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мұнаймен жуу (шикi мұнаймен жуу жүйесiмен жабдықталған танкерлер үшiн) (шикi мұнаймен жуылатын әрбiр танкерлер үшiн толтырылады):</w:t>
            </w:r>
            <w:r>
              <w:br/>
            </w:r>
            <w:r>
              <w:rPr>
                <w:rFonts w:ascii="Times New Roman"/>
                <w:b w:val="false"/>
                <w:i w:val="false"/>
                <w:color w:val="000000"/>
                <w:sz w:val="20"/>
              </w:rPr>
              <w:t>
</w:t>
            </w:r>
            <w:r>
              <w:rPr>
                <w:rFonts w:ascii="Times New Roman"/>
                <w:b w:val="false"/>
                <w:i w:val="false"/>
                <w:color w:val="000000"/>
                <w:sz w:val="20"/>
              </w:rPr>
              <w:t>Мойка сырой нефтью (только для танкеров, оборудованных системой мойки сырой нефтью) (заполняется для каждого танка, промываемого сырой нефтью):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мұнаймен жуу жүргiзiлген порт немесе егер жуу екi түсiрушi порт арасында жүргiзiлсе, онда кеменiң тұрған жерi;</w:t>
            </w:r>
            <w:r>
              <w:br/>
            </w:r>
            <w:r>
              <w:rPr>
                <w:rFonts w:ascii="Times New Roman"/>
                <w:b w:val="false"/>
                <w:i w:val="false"/>
                <w:color w:val="000000"/>
                <w:sz w:val="20"/>
              </w:rPr>
              <w:t>
</w:t>
            </w:r>
            <w:r>
              <w:rPr>
                <w:rFonts w:ascii="Times New Roman"/>
                <w:b w:val="false"/>
                <w:i w:val="false"/>
                <w:color w:val="000000"/>
                <w:sz w:val="20"/>
              </w:rPr>
              <w:t>порт, в котором проводилась мойка сырой нефтью, или местонахождение судна, если мойка проводилась между двумя портами выгрузки;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танктiң(тердің) белгiленуi (1-ескертпе);</w:t>
            </w:r>
            <w:r>
              <w:br/>
            </w:r>
            <w:r>
              <w:rPr>
                <w:rFonts w:ascii="Times New Roman"/>
                <w:b w:val="false"/>
                <w:i w:val="false"/>
                <w:color w:val="000000"/>
                <w:sz w:val="20"/>
              </w:rPr>
              <w:t>
</w:t>
            </w:r>
            <w:r>
              <w:rPr>
                <w:rFonts w:ascii="Times New Roman"/>
                <w:b w:val="false"/>
                <w:i w:val="false"/>
                <w:color w:val="000000"/>
                <w:sz w:val="20"/>
              </w:rPr>
              <w:t>обозначение промытого(ых) танка(ов) (примечание 1);</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машина саны;</w:t>
            </w:r>
            <w:r>
              <w:br/>
            </w:r>
            <w:r>
              <w:rPr>
                <w:rFonts w:ascii="Times New Roman"/>
                <w:b w:val="false"/>
                <w:i w:val="false"/>
                <w:color w:val="000000"/>
                <w:sz w:val="20"/>
              </w:rPr>
              <w:t>
</w:t>
            </w:r>
            <w:r>
              <w:rPr>
                <w:rFonts w:ascii="Times New Roman"/>
                <w:b w:val="false"/>
                <w:i w:val="false"/>
                <w:color w:val="000000"/>
                <w:sz w:val="20"/>
              </w:rPr>
              <w:t>количество используемых машинок;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басталған уақыт;</w:t>
            </w:r>
            <w:r>
              <w:br/>
            </w:r>
            <w:r>
              <w:rPr>
                <w:rFonts w:ascii="Times New Roman"/>
                <w:b w:val="false"/>
                <w:i w:val="false"/>
                <w:color w:val="000000"/>
                <w:sz w:val="20"/>
              </w:rPr>
              <w:t>
</w:t>
            </w:r>
            <w:r>
              <w:rPr>
                <w:rFonts w:ascii="Times New Roman"/>
                <w:b w:val="false"/>
                <w:i w:val="false"/>
                <w:color w:val="000000"/>
                <w:sz w:val="20"/>
              </w:rPr>
              <w:t>время начала мойки;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тәртiбi (2-ecкeртпе);</w:t>
            </w:r>
            <w:r>
              <w:br/>
            </w:r>
            <w:r>
              <w:rPr>
                <w:rFonts w:ascii="Times New Roman"/>
                <w:b w:val="false"/>
                <w:i w:val="false"/>
                <w:color w:val="000000"/>
                <w:sz w:val="20"/>
              </w:rPr>
              <w:t>
</w:t>
            </w:r>
            <w:r>
              <w:rPr>
                <w:rFonts w:ascii="Times New Roman"/>
                <w:b w:val="false"/>
                <w:i w:val="false"/>
                <w:color w:val="000000"/>
                <w:sz w:val="20"/>
              </w:rPr>
              <w:t>порядок мойки (примечание 2);</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жуушы құбырдағы қысым;</w:t>
            </w:r>
            <w:r>
              <w:br/>
            </w:r>
            <w:r>
              <w:rPr>
                <w:rFonts w:ascii="Times New Roman"/>
                <w:b w:val="false"/>
                <w:i w:val="false"/>
                <w:color w:val="000000"/>
                <w:sz w:val="20"/>
              </w:rPr>
              <w:t>
</w:t>
            </w:r>
            <w:r>
              <w:rPr>
                <w:rFonts w:ascii="Times New Roman"/>
                <w:b w:val="false"/>
                <w:i w:val="false"/>
                <w:color w:val="000000"/>
                <w:sz w:val="20"/>
              </w:rPr>
              <w:t>давление в моечном трубопроводе;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аяқталған немесе тоқтатылған уақыт;</w:t>
            </w:r>
            <w:r>
              <w:br/>
            </w:r>
            <w:r>
              <w:rPr>
                <w:rFonts w:ascii="Times New Roman"/>
                <w:b w:val="false"/>
                <w:i w:val="false"/>
                <w:color w:val="000000"/>
                <w:sz w:val="20"/>
              </w:rPr>
              <w:t>
</w:t>
            </w:r>
            <w:r>
              <w:rPr>
                <w:rFonts w:ascii="Times New Roman"/>
                <w:b w:val="false"/>
                <w:i w:val="false"/>
                <w:color w:val="000000"/>
                <w:sz w:val="20"/>
              </w:rPr>
              <w:t>время окончания или приостановки мойки;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танктiң құрғақтылығы қандай әдiспен анықталғанын көрсету;</w:t>
            </w:r>
            <w:r>
              <w:br/>
            </w:r>
            <w:r>
              <w:rPr>
                <w:rFonts w:ascii="Times New Roman"/>
                <w:b w:val="false"/>
                <w:i w:val="false"/>
                <w:color w:val="000000"/>
                <w:sz w:val="20"/>
              </w:rPr>
              <w:t>
</w:t>
            </w:r>
            <w:r>
              <w:rPr>
                <w:rFonts w:ascii="Times New Roman"/>
                <w:b w:val="false"/>
                <w:i w:val="false"/>
                <w:color w:val="000000"/>
                <w:sz w:val="20"/>
              </w:rPr>
              <w:t>указать, каким методом, определено, что танк(и) был(и) сухим(и);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(3-ескертпе);</w:t>
            </w:r>
            <w:r>
              <w:br/>
            </w:r>
            <w:r>
              <w:rPr>
                <w:rFonts w:ascii="Times New Roman"/>
                <w:b w:val="false"/>
                <w:i w:val="false"/>
                <w:color w:val="000000"/>
                <w:sz w:val="20"/>
              </w:rPr>
              <w:t>
</w:t>
            </w:r>
            <w:r>
              <w:rPr>
                <w:rFonts w:ascii="Times New Roman"/>
                <w:b w:val="false"/>
                <w:i w:val="false"/>
                <w:color w:val="000000"/>
                <w:sz w:val="20"/>
              </w:rPr>
              <w:t>замечания (примечание 3);</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танкiлерiне балласты қабылдау:</w:t>
            </w:r>
            <w:r>
              <w:br/>
            </w:r>
            <w:r>
              <w:rPr>
                <w:rFonts w:ascii="Times New Roman"/>
                <w:b w:val="false"/>
                <w:i w:val="false"/>
                <w:color w:val="000000"/>
                <w:sz w:val="20"/>
              </w:rPr>
              <w:t>
</w:t>
            </w:r>
            <w:r>
              <w:rPr>
                <w:rFonts w:ascii="Times New Roman"/>
                <w:b w:val="false"/>
                <w:i w:val="false"/>
                <w:color w:val="000000"/>
                <w:sz w:val="20"/>
              </w:rPr>
              <w:t>Прием балласта в грузовые танки: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қабылдау басталғанда және аякталғанда кеменiң тұрған орны;</w:t>
            </w:r>
            <w:r>
              <w:br/>
            </w:r>
            <w:r>
              <w:rPr>
                <w:rFonts w:ascii="Times New Roman"/>
                <w:b w:val="false"/>
                <w:i w:val="false"/>
                <w:color w:val="000000"/>
                <w:sz w:val="20"/>
              </w:rPr>
              <w:t>
</w:t>
            </w:r>
            <w:r>
              <w:rPr>
                <w:rFonts w:ascii="Times New Roman"/>
                <w:b w:val="false"/>
                <w:i w:val="false"/>
                <w:color w:val="000000"/>
                <w:sz w:val="20"/>
              </w:rPr>
              <w:t>местонахождение судна в начале и по окончании приема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қабылдау үдерісі:</w:t>
            </w:r>
            <w:r>
              <w:br/>
            </w:r>
            <w:r>
              <w:rPr>
                <w:rFonts w:ascii="Times New Roman"/>
                <w:b w:val="false"/>
                <w:i w:val="false"/>
                <w:color w:val="000000"/>
                <w:sz w:val="20"/>
              </w:rPr>
              <w:t>
</w:t>
            </w:r>
            <w:r>
              <w:rPr>
                <w:rFonts w:ascii="Times New Roman"/>
                <w:b w:val="false"/>
                <w:i w:val="false"/>
                <w:color w:val="000000"/>
                <w:sz w:val="20"/>
              </w:rPr>
              <w:t>процесс приема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балластпен толтырылған танктiң белгiленуi;</w:t>
            </w:r>
            <w:r>
              <w:br/>
            </w:r>
            <w:r>
              <w:rPr>
                <w:rFonts w:ascii="Times New Roman"/>
                <w:b w:val="false"/>
                <w:i w:val="false"/>
                <w:color w:val="000000"/>
                <w:sz w:val="20"/>
              </w:rPr>
              <w:t>
</w:t>
            </w:r>
            <w:r>
              <w:rPr>
                <w:rFonts w:ascii="Times New Roman"/>
                <w:b w:val="false"/>
                <w:i w:val="false"/>
                <w:color w:val="000000"/>
                <w:sz w:val="20"/>
              </w:rPr>
              <w:t>обозначение заполненного(ых) балластом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қабылдау басталған және аяқталған уақыт;</w:t>
            </w:r>
            <w:r>
              <w:br/>
            </w:r>
            <w:r>
              <w:rPr>
                <w:rFonts w:ascii="Times New Roman"/>
                <w:b w:val="false"/>
                <w:i w:val="false"/>
                <w:color w:val="000000"/>
                <w:sz w:val="20"/>
              </w:rPr>
              <w:t>
</w:t>
            </w:r>
            <w:r>
              <w:rPr>
                <w:rFonts w:ascii="Times New Roman"/>
                <w:b w:val="false"/>
                <w:i w:val="false"/>
                <w:color w:val="000000"/>
                <w:sz w:val="20"/>
              </w:rPr>
              <w:t>время начала и конца приема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балластың мөлшерi. Операциядағы әрбiр танк үшiн балластың жалпы мөлшерiн көрсету;</w:t>
            </w:r>
            <w:r>
              <w:br/>
            </w:r>
            <w:r>
              <w:rPr>
                <w:rFonts w:ascii="Times New Roman"/>
                <w:b w:val="false"/>
                <w:i w:val="false"/>
                <w:color w:val="000000"/>
                <w:sz w:val="20"/>
              </w:rPr>
              <w:t>
</w:t>
            </w:r>
            <w:r>
              <w:rPr>
                <w:rFonts w:ascii="Times New Roman"/>
                <w:b w:val="false"/>
                <w:i w:val="false"/>
                <w:color w:val="000000"/>
                <w:sz w:val="20"/>
              </w:rPr>
              <w:t>количество принятого балласта. Указать общее количество балласта для каждого танка, занятого в операции;</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 үшiн бөлiнген танкілерге балласты қабылдау (таза балласт үшін бөлiнген танкiлерiмен танкерлер үшiн ғана);</w:t>
            </w:r>
            <w:r>
              <w:br/>
            </w:r>
            <w:r>
              <w:rPr>
                <w:rFonts w:ascii="Times New Roman"/>
                <w:b w:val="false"/>
                <w:i w:val="false"/>
                <w:color w:val="000000"/>
                <w:sz w:val="20"/>
              </w:rPr>
              <w:t>
</w:t>
            </w:r>
            <w:r>
              <w:rPr>
                <w:rFonts w:ascii="Times New Roman"/>
                <w:b w:val="false"/>
                <w:i w:val="false"/>
                <w:color w:val="000000"/>
                <w:sz w:val="20"/>
              </w:rPr>
              <w:t>Прием балласта в выделенные для чистого балласта танки (только для танкеров с выделенными для чистого балласта танками):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балластпен толтырылған танктiң (тердiң) белгiленуі;</w:t>
            </w:r>
            <w:r>
              <w:br/>
            </w:r>
            <w:r>
              <w:rPr>
                <w:rFonts w:ascii="Times New Roman"/>
                <w:b w:val="false"/>
                <w:i w:val="false"/>
                <w:color w:val="000000"/>
                <w:sz w:val="20"/>
              </w:rPr>
              <w:t>
</w:t>
            </w:r>
            <w:r>
              <w:rPr>
                <w:rFonts w:ascii="Times New Roman"/>
                <w:b w:val="false"/>
                <w:i w:val="false"/>
                <w:color w:val="000000"/>
                <w:sz w:val="20"/>
              </w:rPr>
              <w:t>обозначение заполненного(ых) балластом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 үшiн бөлiнген танкiге жууға арналған су қабылданғанда кеме тұрған жер немесе портта кемеге қажет балласт;</w:t>
            </w:r>
            <w:r>
              <w:br/>
            </w:r>
            <w:r>
              <w:rPr>
                <w:rFonts w:ascii="Times New Roman"/>
                <w:b w:val="false"/>
                <w:i w:val="false"/>
                <w:color w:val="000000"/>
                <w:sz w:val="20"/>
              </w:rPr>
              <w:t>
</w:t>
            </w:r>
            <w:r>
              <w:rPr>
                <w:rFonts w:ascii="Times New Roman"/>
                <w:b w:val="false"/>
                <w:i w:val="false"/>
                <w:color w:val="000000"/>
                <w:sz w:val="20"/>
              </w:rPr>
              <w:t>местонахождение судна, когда в выделенные для чистого балласта танки была принята вода, предназначенная для промывки, или балласт, необходимый судну в 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танкте сорғы мен құбыр жуылған кезде кеменiң тұрған жерi;</w:t>
            </w:r>
            <w:r>
              <w:br/>
            </w:r>
            <w:r>
              <w:rPr>
                <w:rFonts w:ascii="Times New Roman"/>
                <w:b w:val="false"/>
                <w:i w:val="false"/>
                <w:color w:val="000000"/>
                <w:sz w:val="20"/>
              </w:rPr>
              <w:t>
</w:t>
            </w:r>
            <w:r>
              <w:rPr>
                <w:rFonts w:ascii="Times New Roman"/>
                <w:b w:val="false"/>
                <w:i w:val="false"/>
                <w:color w:val="000000"/>
                <w:sz w:val="20"/>
              </w:rPr>
              <w:t>местонахождение судна, когда были промыты в отстойный танк насос(ы) и трубопроводы;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жуған кезде пайда болған, алдын ала тұнба сақталатын тұнбалы танкке(терге) немесе жүк танкiне(терге) айдалған, құрамында мұнай бар судың мөлшерi (танкті(терді) көрсету). Жалпы мөлшерiн көрсету;</w:t>
            </w:r>
            <w:r>
              <w:br/>
            </w:r>
            <w:r>
              <w:rPr>
                <w:rFonts w:ascii="Times New Roman"/>
                <w:b w:val="false"/>
                <w:i w:val="false"/>
                <w:color w:val="000000"/>
                <w:sz w:val="20"/>
              </w:rPr>
              <w:t>
</w:t>
            </w:r>
            <w:r>
              <w:rPr>
                <w:rFonts w:ascii="Times New Roman"/>
                <w:b w:val="false"/>
                <w:i w:val="false"/>
                <w:color w:val="000000"/>
                <w:sz w:val="20"/>
              </w:rPr>
              <w:t>количество образовавшейся при промывке трубопроводов нефтесодержащей воды, перекаченной в отстойный(е) танк(и) или грузовой(ые) танк(и), в котором(ых) предварительно хранится отстой (указать танк(и)). Указать общее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балластқа бөлiнген танкке қосымша су балласты қабылданған кезде кеменiң тұрған жерi;</w:t>
            </w:r>
            <w:r>
              <w:br/>
            </w:r>
            <w:r>
              <w:rPr>
                <w:rFonts w:ascii="Times New Roman"/>
                <w:b w:val="false"/>
                <w:i w:val="false"/>
                <w:color w:val="000000"/>
                <w:sz w:val="20"/>
              </w:rPr>
              <w:t>
</w:t>
            </w:r>
            <w:r>
              <w:rPr>
                <w:rFonts w:ascii="Times New Roman"/>
                <w:b w:val="false"/>
                <w:i w:val="false"/>
                <w:color w:val="000000"/>
                <w:sz w:val="20"/>
              </w:rPr>
              <w:t>местонахождение судна, когда был принят в выделенный(е) для чистого балласта танк(и) дополнительный водяной балласт;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 үшiн бөлiнген танктi жүк және тазартылған құбырлардан бөліп тұратын клапан жабылған кездегі кеменiң уақыты мен тұрған жерi;</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когда были закрыты клапаны, отделяющие выделенные для чистого балласта танки от грузовых и зачистных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бортқа қабылданған таза балласт мөлшерi;</w:t>
            </w:r>
            <w:r>
              <w:br/>
            </w:r>
            <w:r>
              <w:rPr>
                <w:rFonts w:ascii="Times New Roman"/>
                <w:b w:val="false"/>
                <w:i w:val="false"/>
                <w:color w:val="000000"/>
                <w:sz w:val="20"/>
              </w:rPr>
              <w:t>
</w:t>
            </w:r>
            <w:r>
              <w:rPr>
                <w:rFonts w:ascii="Times New Roman"/>
                <w:b w:val="false"/>
                <w:i w:val="false"/>
                <w:color w:val="000000"/>
                <w:sz w:val="20"/>
              </w:rPr>
              <w:t>количество принятого на борт чистого балласта;</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танкiлерiн тазалау:</w:t>
            </w:r>
            <w:r>
              <w:br/>
            </w:r>
            <w:r>
              <w:rPr>
                <w:rFonts w:ascii="Times New Roman"/>
                <w:b w:val="false"/>
                <w:i w:val="false"/>
                <w:color w:val="000000"/>
                <w:sz w:val="20"/>
              </w:rPr>
              <w:t>
</w:t>
            </w:r>
            <w:r>
              <w:rPr>
                <w:rFonts w:ascii="Times New Roman"/>
                <w:b w:val="false"/>
                <w:i w:val="false"/>
                <w:color w:val="000000"/>
                <w:sz w:val="20"/>
              </w:rPr>
              <w:t>Очистка грузовых 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тазаланған танкiлердiң белгiленуi;</w:t>
            </w:r>
            <w:r>
              <w:br/>
            </w:r>
            <w:r>
              <w:rPr>
                <w:rFonts w:ascii="Times New Roman"/>
                <w:b w:val="false"/>
                <w:i w:val="false"/>
                <w:color w:val="000000"/>
                <w:sz w:val="20"/>
              </w:rPr>
              <w:t>
</w:t>
            </w:r>
            <w:r>
              <w:rPr>
                <w:rFonts w:ascii="Times New Roman"/>
                <w:b w:val="false"/>
                <w:i w:val="false"/>
                <w:color w:val="000000"/>
                <w:sz w:val="20"/>
              </w:rPr>
              <w:t>обозначение очищенного(ых)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немесе кеменiң тұрған жерi;</w:t>
            </w:r>
            <w:r>
              <w:br/>
            </w:r>
            <w:r>
              <w:rPr>
                <w:rFonts w:ascii="Times New Roman"/>
                <w:b w:val="false"/>
                <w:i w:val="false"/>
                <w:color w:val="000000"/>
                <w:sz w:val="20"/>
              </w:rPr>
              <w:t>
</w:t>
            </w:r>
            <w:r>
              <w:rPr>
                <w:rFonts w:ascii="Times New Roman"/>
                <w:b w:val="false"/>
                <w:i w:val="false"/>
                <w:color w:val="000000"/>
                <w:sz w:val="20"/>
              </w:rPr>
              <w:t>порт или местонахождение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ұзақтылығы;</w:t>
            </w:r>
            <w:r>
              <w:br/>
            </w:r>
            <w:r>
              <w:rPr>
                <w:rFonts w:ascii="Times New Roman"/>
                <w:b w:val="false"/>
                <w:i w:val="false"/>
                <w:color w:val="000000"/>
                <w:sz w:val="20"/>
              </w:rPr>
              <w:t>
</w:t>
            </w:r>
            <w:r>
              <w:rPr>
                <w:rFonts w:ascii="Times New Roman"/>
                <w:b w:val="false"/>
                <w:i w:val="false"/>
                <w:color w:val="000000"/>
                <w:sz w:val="20"/>
              </w:rPr>
              <w:t>продолжительность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әдiсi (4-ескертпе);</w:t>
            </w:r>
            <w:r>
              <w:br/>
            </w:r>
            <w:r>
              <w:rPr>
                <w:rFonts w:ascii="Times New Roman"/>
                <w:b w:val="false"/>
                <w:i w:val="false"/>
                <w:color w:val="000000"/>
                <w:sz w:val="20"/>
              </w:rPr>
              <w:t>
</w:t>
            </w:r>
            <w:r>
              <w:rPr>
                <w:rFonts w:ascii="Times New Roman"/>
                <w:b w:val="false"/>
                <w:i w:val="false"/>
                <w:color w:val="000000"/>
                <w:sz w:val="20"/>
              </w:rPr>
              <w:t>метод очистки (примечание 4);</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суы айдалды:</w:t>
            </w:r>
            <w:r>
              <w:br/>
            </w:r>
            <w:r>
              <w:rPr>
                <w:rFonts w:ascii="Times New Roman"/>
                <w:b w:val="false"/>
                <w:i w:val="false"/>
                <w:color w:val="000000"/>
                <w:sz w:val="20"/>
              </w:rPr>
              <w:t>
</w:t>
            </w:r>
            <w:r>
              <w:rPr>
                <w:rFonts w:ascii="Times New Roman"/>
                <w:b w:val="false"/>
                <w:i w:val="false"/>
                <w:color w:val="000000"/>
                <w:sz w:val="20"/>
              </w:rPr>
              <w:t>промывочная вода перекачена 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 (порт және мөлшерiн көрсету) (5-ескертпе);</w:t>
            </w:r>
            <w:r>
              <w:br/>
            </w:r>
            <w:r>
              <w:rPr>
                <w:rFonts w:ascii="Times New Roman"/>
                <w:b w:val="false"/>
                <w:i w:val="false"/>
                <w:color w:val="000000"/>
                <w:sz w:val="20"/>
              </w:rPr>
              <w:t>
</w:t>
            </w:r>
            <w:r>
              <w:rPr>
                <w:rFonts w:ascii="Times New Roman"/>
                <w:b w:val="false"/>
                <w:i w:val="false"/>
                <w:color w:val="000000"/>
                <w:sz w:val="20"/>
              </w:rPr>
              <w:t>приемные сооружения, (указать порт и количество) (примечание 5);</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танк(тер) немесе тұнбалы танк(тер) деп анықталған жүк танкi(тері) (танктiң(тердің) белгiленуi; айдалған және жалпы мөлшерiн көрсету);</w:t>
            </w:r>
            <w:r>
              <w:br/>
            </w:r>
            <w:r>
              <w:rPr>
                <w:rFonts w:ascii="Times New Roman"/>
                <w:b w:val="false"/>
                <w:i w:val="false"/>
                <w:color w:val="000000"/>
                <w:sz w:val="20"/>
              </w:rPr>
              <w:t>
</w:t>
            </w:r>
            <w:r>
              <w:rPr>
                <w:rFonts w:ascii="Times New Roman"/>
                <w:b w:val="false"/>
                <w:i w:val="false"/>
                <w:color w:val="000000"/>
                <w:sz w:val="20"/>
              </w:rPr>
              <w:t>отстойный(е) танк(и) или грузовой(ые) танк(и), определенный(е) в качестве отстойного(ых) танка(ов) (обозначение танка(ов); указать перекаченное и общее количество);</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 балласты тacтaу:</w:t>
            </w:r>
            <w:r>
              <w:br/>
            </w:r>
            <w:r>
              <w:rPr>
                <w:rFonts w:ascii="Times New Roman"/>
                <w:b w:val="false"/>
                <w:i w:val="false"/>
                <w:color w:val="000000"/>
                <w:sz w:val="20"/>
              </w:rPr>
              <w:t>
</w:t>
            </w:r>
            <w:r>
              <w:rPr>
                <w:rFonts w:ascii="Times New Roman"/>
                <w:b w:val="false"/>
                <w:i w:val="false"/>
                <w:color w:val="000000"/>
                <w:sz w:val="20"/>
              </w:rPr>
              <w:t>Сброс грязного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Танктiң(тердің) белгiленуi;</w:t>
            </w:r>
            <w:r>
              <w:br/>
            </w:r>
            <w:r>
              <w:rPr>
                <w:rFonts w:ascii="Times New Roman"/>
                <w:b w:val="false"/>
                <w:i w:val="false"/>
                <w:color w:val="000000"/>
                <w:sz w:val="20"/>
              </w:rPr>
              <w:t>
</w:t>
            </w:r>
            <w:r>
              <w:rPr>
                <w:rFonts w:ascii="Times New Roman"/>
                <w:b w:val="false"/>
                <w:i w:val="false"/>
                <w:color w:val="000000"/>
                <w:sz w:val="20"/>
              </w:rPr>
              <w:t>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тастау басталғанда кеменiң тұрған жері;</w:t>
            </w:r>
            <w:r>
              <w:br/>
            </w:r>
            <w:r>
              <w:rPr>
                <w:rFonts w:ascii="Times New Roman"/>
                <w:b w:val="false"/>
                <w:i w:val="false"/>
                <w:color w:val="000000"/>
                <w:sz w:val="20"/>
              </w:rPr>
              <w:t>
</w:t>
            </w:r>
            <w:r>
              <w:rPr>
                <w:rFonts w:ascii="Times New Roman"/>
                <w:b w:val="false"/>
                <w:i w:val="false"/>
                <w:color w:val="000000"/>
                <w:sz w:val="20"/>
              </w:rPr>
              <w:t>местонахождение судна в начале сброса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тастау аяқталғанда кеменiң тұрған жері;</w:t>
            </w:r>
            <w:r>
              <w:br/>
            </w:r>
            <w:r>
              <w:rPr>
                <w:rFonts w:ascii="Times New Roman"/>
                <w:b w:val="false"/>
                <w:i w:val="false"/>
                <w:color w:val="000000"/>
                <w:sz w:val="20"/>
              </w:rPr>
              <w:t>
</w:t>
            </w:r>
            <w:r>
              <w:rPr>
                <w:rFonts w:ascii="Times New Roman"/>
                <w:b w:val="false"/>
                <w:i w:val="false"/>
                <w:color w:val="000000"/>
                <w:sz w:val="20"/>
              </w:rPr>
              <w:t>местонахождение судна по окончании сброса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тасталған мөлшері;</w:t>
            </w:r>
            <w:r>
              <w:br/>
            </w:r>
            <w:r>
              <w:rPr>
                <w:rFonts w:ascii="Times New Roman"/>
                <w:b w:val="false"/>
                <w:i w:val="false"/>
                <w:color w:val="000000"/>
                <w:sz w:val="20"/>
              </w:rPr>
              <w:t>
</w:t>
            </w:r>
            <w:r>
              <w:rPr>
                <w:rFonts w:ascii="Times New Roman"/>
                <w:b w:val="false"/>
                <w:i w:val="false"/>
                <w:color w:val="000000"/>
                <w:sz w:val="20"/>
              </w:rPr>
              <w:t>сброшенное в море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уақытында кеменiң жылдамдығы;</w:t>
            </w:r>
            <w:r>
              <w:br/>
            </w:r>
            <w:r>
              <w:rPr>
                <w:rFonts w:ascii="Times New Roman"/>
                <w:b w:val="false"/>
                <w:i w:val="false"/>
                <w:color w:val="000000"/>
                <w:sz w:val="20"/>
              </w:rPr>
              <w:t>
</w:t>
            </w:r>
            <w:r>
              <w:rPr>
                <w:rFonts w:ascii="Times New Roman"/>
                <w:b w:val="false"/>
                <w:i w:val="false"/>
                <w:color w:val="000000"/>
                <w:sz w:val="20"/>
              </w:rPr>
              <w:t>скорость судна во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уақытында автоматты өлшеу, тiркеу және мұнайды тастау басқару жүйесi жұмыс істеп тұрды ма?</w:t>
            </w:r>
            <w:r>
              <w:br/>
            </w:r>
            <w:r>
              <w:rPr>
                <w:rFonts w:ascii="Times New Roman"/>
                <w:b w:val="false"/>
                <w:i w:val="false"/>
                <w:color w:val="000000"/>
                <w:sz w:val="20"/>
              </w:rPr>
              <w:t>
</w:t>
            </w:r>
            <w:r>
              <w:rPr>
                <w:rFonts w:ascii="Times New Roman"/>
                <w:b w:val="false"/>
                <w:i w:val="false"/>
                <w:color w:val="000000"/>
                <w:sz w:val="20"/>
              </w:rPr>
              <w:t>находилась ли в действии во время сброса система автоматического замера, регистрации и управления сбросом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жерiнде ағын мен судың бетiне тұрақты қадағалау жүргiзiлдi ме?</w:t>
            </w:r>
            <w:r>
              <w:br/>
            </w:r>
            <w:r>
              <w:rPr>
                <w:rFonts w:ascii="Times New Roman"/>
                <w:b w:val="false"/>
                <w:i w:val="false"/>
                <w:color w:val="000000"/>
                <w:sz w:val="20"/>
              </w:rPr>
              <w:t>
</w:t>
            </w:r>
            <w:r>
              <w:rPr>
                <w:rFonts w:ascii="Times New Roman"/>
                <w:b w:val="false"/>
                <w:i w:val="false"/>
                <w:color w:val="000000"/>
                <w:sz w:val="20"/>
              </w:rPr>
              <w:t>велось ли регулярное наблюдение за стоком и за поверхностью воды у места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танкке айдалған құрамында мұнай бар сулардың мөлшерi (шегiнiс танкiн көрсету керек. Жалпы мөлшерiн көрсету керек);</w:t>
            </w:r>
            <w:r>
              <w:br/>
            </w:r>
            <w:r>
              <w:rPr>
                <w:rFonts w:ascii="Times New Roman"/>
                <w:b w:val="false"/>
                <w:i w:val="false"/>
                <w:color w:val="000000"/>
                <w:sz w:val="20"/>
              </w:rPr>
              <w:t>
</w:t>
            </w:r>
            <w:r>
              <w:rPr>
                <w:rFonts w:ascii="Times New Roman"/>
                <w:b w:val="false"/>
                <w:i w:val="false"/>
                <w:color w:val="000000"/>
                <w:sz w:val="20"/>
              </w:rPr>
              <w:t>количество нефтесодержащей воды, перекаченной в отстойный(е) танк(и) (указать отстойный(ые) танк(и). Указать общее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жағадағы қабылдау құрылыстарына тасталды (портты және жалпы мөлшерін көрсету) (5-ескертпе);</w:t>
            </w:r>
            <w:r>
              <w:br/>
            </w:r>
            <w:r>
              <w:rPr>
                <w:rFonts w:ascii="Times New Roman"/>
                <w:b w:val="false"/>
                <w:i w:val="false"/>
                <w:color w:val="000000"/>
                <w:sz w:val="20"/>
              </w:rPr>
              <w:t>
</w:t>
            </w:r>
            <w:r>
              <w:rPr>
                <w:rFonts w:ascii="Times New Roman"/>
                <w:b w:val="false"/>
                <w:i w:val="false"/>
                <w:color w:val="000000"/>
                <w:sz w:val="20"/>
              </w:rPr>
              <w:t>сброшено в береговые приемные сооружения (указать порт и общее количество) (примечание 5);</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тұнбалы танктен суды тастау:</w:t>
            </w:r>
            <w:r>
              <w:br/>
            </w:r>
            <w:r>
              <w:rPr>
                <w:rFonts w:ascii="Times New Roman"/>
                <w:b w:val="false"/>
                <w:i w:val="false"/>
                <w:color w:val="000000"/>
                <w:sz w:val="20"/>
              </w:rPr>
              <w:t>
</w:t>
            </w:r>
            <w:r>
              <w:rPr>
                <w:rFonts w:ascii="Times New Roman"/>
                <w:b w:val="false"/>
                <w:i w:val="false"/>
                <w:color w:val="000000"/>
                <w:sz w:val="20"/>
              </w:rPr>
              <w:t>Сброс воды из отстойных танков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танкiнiң белгiленуі;</w:t>
            </w:r>
            <w:r>
              <w:br/>
            </w:r>
            <w:r>
              <w:rPr>
                <w:rFonts w:ascii="Times New Roman"/>
                <w:b w:val="false"/>
                <w:i w:val="false"/>
                <w:color w:val="000000"/>
                <w:sz w:val="20"/>
              </w:rPr>
              <w:t>
</w:t>
            </w:r>
            <w:r>
              <w:rPr>
                <w:rFonts w:ascii="Times New Roman"/>
                <w:b w:val="false"/>
                <w:i w:val="false"/>
                <w:color w:val="000000"/>
                <w:sz w:val="20"/>
              </w:rPr>
              <w:t>обозначение отстойного(ых)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қалдықтың түсу кезiнен шегiнiс уақыты; не;</w:t>
            </w:r>
            <w:r>
              <w:br/>
            </w:r>
            <w:r>
              <w:rPr>
                <w:rFonts w:ascii="Times New Roman"/>
                <w:b w:val="false"/>
                <w:i w:val="false"/>
                <w:color w:val="000000"/>
                <w:sz w:val="20"/>
              </w:rPr>
              <w:t>
</w:t>
            </w:r>
            <w:r>
              <w:rPr>
                <w:rFonts w:ascii="Times New Roman"/>
                <w:b w:val="false"/>
                <w:i w:val="false"/>
                <w:color w:val="000000"/>
                <w:sz w:val="20"/>
              </w:rPr>
              <w:t>время отстоя с момента последнего поступления остатков; 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тастау кезiнен шегiнiс уақыты;</w:t>
            </w:r>
            <w:r>
              <w:br/>
            </w:r>
            <w:r>
              <w:rPr>
                <w:rFonts w:ascii="Times New Roman"/>
                <w:b w:val="false"/>
                <w:i w:val="false"/>
                <w:color w:val="000000"/>
                <w:sz w:val="20"/>
              </w:rPr>
              <w:t>
</w:t>
            </w:r>
            <w:r>
              <w:rPr>
                <w:rFonts w:ascii="Times New Roman"/>
                <w:b w:val="false"/>
                <w:i w:val="false"/>
                <w:color w:val="000000"/>
                <w:sz w:val="20"/>
              </w:rPr>
              <w:t>время отстоя с момента последнего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басында кеменiң тұрған жерi мен уақыты;</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басында танкті толтыру деңгейі;</w:t>
            </w:r>
            <w:r>
              <w:br/>
            </w:r>
            <w:r>
              <w:rPr>
                <w:rFonts w:ascii="Times New Roman"/>
                <w:b w:val="false"/>
                <w:i w:val="false"/>
                <w:color w:val="000000"/>
                <w:sz w:val="20"/>
              </w:rPr>
              <w:t>
</w:t>
            </w:r>
            <w:r>
              <w:rPr>
                <w:rFonts w:ascii="Times New Roman"/>
                <w:b w:val="false"/>
                <w:i w:val="false"/>
                <w:color w:val="000000"/>
                <w:sz w:val="20"/>
              </w:rPr>
              <w:t>уровень заполнения танка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басында мұнай-су бөлiмi бетiнiң деңгейi;</w:t>
            </w:r>
            <w:r>
              <w:br/>
            </w:r>
            <w:r>
              <w:rPr>
                <w:rFonts w:ascii="Times New Roman"/>
                <w:b w:val="false"/>
                <w:i w:val="false"/>
                <w:color w:val="000000"/>
                <w:sz w:val="20"/>
              </w:rPr>
              <w:t>
</w:t>
            </w:r>
            <w:r>
              <w:rPr>
                <w:rFonts w:ascii="Times New Roman"/>
                <w:b w:val="false"/>
                <w:i w:val="false"/>
                <w:color w:val="000000"/>
                <w:sz w:val="20"/>
              </w:rPr>
              <w:t>уровень поверхности раздела нефть - вода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тасталғанның мөлшерi мен негiзгi массаны тастау қарқыны;</w:t>
            </w:r>
            <w:r>
              <w:br/>
            </w:r>
            <w:r>
              <w:rPr>
                <w:rFonts w:ascii="Times New Roman"/>
                <w:b w:val="false"/>
                <w:i w:val="false"/>
                <w:color w:val="000000"/>
                <w:sz w:val="20"/>
              </w:rPr>
              <w:t>
</w:t>
            </w:r>
            <w:r>
              <w:rPr>
                <w:rFonts w:ascii="Times New Roman"/>
                <w:b w:val="false"/>
                <w:i w:val="false"/>
                <w:color w:val="000000"/>
                <w:sz w:val="20"/>
              </w:rPr>
              <w:t>сброшенное количество и интенсивность сброса основной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тастауда тастау мөлшерi мен тастау қарқыны;</w:t>
            </w:r>
            <w:r>
              <w:br/>
            </w:r>
            <w:r>
              <w:rPr>
                <w:rFonts w:ascii="Times New Roman"/>
                <w:b w:val="false"/>
                <w:i w:val="false"/>
                <w:color w:val="000000"/>
                <w:sz w:val="20"/>
              </w:rPr>
              <w:t>
</w:t>
            </w:r>
            <w:r>
              <w:rPr>
                <w:rFonts w:ascii="Times New Roman"/>
                <w:b w:val="false"/>
                <w:i w:val="false"/>
                <w:color w:val="000000"/>
                <w:sz w:val="20"/>
              </w:rPr>
              <w:t>сброшенное количество при заключительном сбросе и интенсивность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аяқталғанда кеменiң тұрған жерi мен уақыты;</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по окончании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кезінде автоматты тоқтау, тiркеу және мұнайды тастауды басқару жүйесi істеп тұрды ма?</w:t>
            </w:r>
            <w:r>
              <w:br/>
            </w:r>
            <w:r>
              <w:rPr>
                <w:rFonts w:ascii="Times New Roman"/>
                <w:b w:val="false"/>
                <w:i w:val="false"/>
                <w:color w:val="000000"/>
                <w:sz w:val="20"/>
              </w:rPr>
              <w:t>
</w:t>
            </w:r>
            <w:r>
              <w:rPr>
                <w:rFonts w:ascii="Times New Roman"/>
                <w:b w:val="false"/>
                <w:i w:val="false"/>
                <w:color w:val="000000"/>
                <w:sz w:val="20"/>
              </w:rPr>
              <w:t>находилась ли в действии во время сброса система автоматического замера, регистрации и управления сбросом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аяқталғанда мұнай-су бөлiмi бетiнiң деңгейi;</w:t>
            </w:r>
            <w:r>
              <w:br/>
            </w:r>
            <w:r>
              <w:rPr>
                <w:rFonts w:ascii="Times New Roman"/>
                <w:b w:val="false"/>
                <w:i w:val="false"/>
                <w:color w:val="000000"/>
                <w:sz w:val="20"/>
              </w:rPr>
              <w:t>
</w:t>
            </w:r>
            <w:r>
              <w:rPr>
                <w:rFonts w:ascii="Times New Roman"/>
                <w:b w:val="false"/>
                <w:i w:val="false"/>
                <w:color w:val="000000"/>
                <w:sz w:val="20"/>
              </w:rPr>
              <w:t>уровень поверхности раздела нефть - вода по окончании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уақытында кеменiң жылдамдығы;</w:t>
            </w:r>
            <w:r>
              <w:br/>
            </w:r>
            <w:r>
              <w:rPr>
                <w:rFonts w:ascii="Times New Roman"/>
                <w:b w:val="false"/>
                <w:i w:val="false"/>
                <w:color w:val="000000"/>
                <w:sz w:val="20"/>
              </w:rPr>
              <w:t>
</w:t>
            </w:r>
            <w:r>
              <w:rPr>
                <w:rFonts w:ascii="Times New Roman"/>
                <w:b w:val="false"/>
                <w:i w:val="false"/>
                <w:color w:val="000000"/>
                <w:sz w:val="20"/>
              </w:rPr>
              <w:t>скорость судна во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орнында ағын мен судың бетiн тұрақты қадағалау жүргiзiлдi ме?</w:t>
            </w:r>
            <w:r>
              <w:br/>
            </w:r>
            <w:r>
              <w:rPr>
                <w:rFonts w:ascii="Times New Roman"/>
                <w:b w:val="false"/>
                <w:i w:val="false"/>
                <w:color w:val="000000"/>
                <w:sz w:val="20"/>
              </w:rPr>
              <w:t>
</w:t>
            </w:r>
            <w:r>
              <w:rPr>
                <w:rFonts w:ascii="Times New Roman"/>
                <w:b w:val="false"/>
                <w:i w:val="false"/>
                <w:color w:val="000000"/>
                <w:sz w:val="20"/>
              </w:rPr>
              <w:t>велось ли регулярное наблюдение за стоком и за поверхностью воды у места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құбыр жүйелерiнiң барлық тиісті клапандары</w:t>
            </w:r>
            <w:r>
              <w:br/>
            </w:r>
            <w:r>
              <w:rPr>
                <w:rFonts w:ascii="Times New Roman"/>
                <w:b w:val="false"/>
                <w:i w:val="false"/>
                <w:color w:val="000000"/>
                <w:sz w:val="20"/>
              </w:rPr>
              <w:t>
</w:t>
            </w:r>
            <w:r>
              <w:rPr>
                <w:rFonts w:ascii="Times New Roman"/>
                <w:b w:val="false"/>
                <w:i w:val="false"/>
                <w:color w:val="000000"/>
                <w:sz w:val="20"/>
              </w:rPr>
              <w:t>шегiнiс танкерлерiнен тастау аяқталғанда жабық болғанын растау;</w:t>
            </w:r>
            <w:r>
              <w:br/>
            </w:r>
            <w:r>
              <w:rPr>
                <w:rFonts w:ascii="Times New Roman"/>
                <w:b w:val="false"/>
                <w:i w:val="false"/>
                <w:color w:val="000000"/>
                <w:sz w:val="20"/>
              </w:rPr>
              <w:t>
</w:t>
            </w:r>
            <w:r>
              <w:rPr>
                <w:rFonts w:ascii="Times New Roman"/>
                <w:b w:val="false"/>
                <w:i w:val="false"/>
                <w:color w:val="000000"/>
                <w:sz w:val="20"/>
              </w:rPr>
              <w:t>подтвердить, что все надлежащие клапаны судовой системы трубопроводов были закрыты по окончании сброса из отстойных танков;</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операцияларға ұшырамаған қалдықтар мен құрамында мұнай бар қоспаларды жою:</w:t>
            </w:r>
            <w:r>
              <w:br/>
            </w:r>
            <w:r>
              <w:rPr>
                <w:rFonts w:ascii="Times New Roman"/>
                <w:b w:val="false"/>
                <w:i w:val="false"/>
                <w:color w:val="000000"/>
                <w:sz w:val="20"/>
              </w:rPr>
              <w:t>
</w:t>
            </w:r>
            <w:r>
              <w:rPr>
                <w:rFonts w:ascii="Times New Roman"/>
                <w:b w:val="false"/>
                <w:i w:val="false"/>
                <w:color w:val="000000"/>
                <w:sz w:val="20"/>
              </w:rPr>
              <w:t>Удаление остатков и нефтесодержащих смесей, не подвергнутых каким-либо иным операциям: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танкерлердің белгіленуі;</w:t>
            </w:r>
            <w:r>
              <w:br/>
            </w:r>
            <w:r>
              <w:rPr>
                <w:rFonts w:ascii="Times New Roman"/>
                <w:b w:val="false"/>
                <w:i w:val="false"/>
                <w:color w:val="000000"/>
                <w:sz w:val="20"/>
              </w:rPr>
              <w:t>
</w:t>
            </w:r>
            <w:r>
              <w:rPr>
                <w:rFonts w:ascii="Times New Roman"/>
                <w:b w:val="false"/>
                <w:i w:val="false"/>
                <w:color w:val="000000"/>
                <w:sz w:val="20"/>
              </w:rPr>
              <w:t>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танктен жойылған мөлшер (сақталатын мөлшердi көрсету);</w:t>
            </w:r>
            <w:r>
              <w:br/>
            </w:r>
            <w:r>
              <w:rPr>
                <w:rFonts w:ascii="Times New Roman"/>
                <w:b w:val="false"/>
                <w:i w:val="false"/>
                <w:color w:val="000000"/>
                <w:sz w:val="20"/>
              </w:rPr>
              <w:t>
</w:t>
            </w:r>
            <w:r>
              <w:rPr>
                <w:rFonts w:ascii="Times New Roman"/>
                <w:b w:val="false"/>
                <w:i w:val="false"/>
                <w:color w:val="000000"/>
                <w:sz w:val="20"/>
              </w:rPr>
              <w:t>удаленное из каждого танка количество (указать сохраняемое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әдісі:</w:t>
            </w:r>
            <w:r>
              <w:br/>
            </w:r>
            <w:r>
              <w:rPr>
                <w:rFonts w:ascii="Times New Roman"/>
                <w:b w:val="false"/>
                <w:i w:val="false"/>
                <w:color w:val="000000"/>
                <w:sz w:val="20"/>
              </w:rPr>
              <w:t>
</w:t>
            </w:r>
            <w:r>
              <w:rPr>
                <w:rFonts w:ascii="Times New Roman"/>
                <w:b w:val="false"/>
                <w:i w:val="false"/>
                <w:color w:val="000000"/>
                <w:sz w:val="20"/>
              </w:rPr>
              <w:t>метод удаления: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 (портты және жалпы мөлшердi көрсету) (5-ескетрпе);</w:t>
            </w:r>
            <w:r>
              <w:br/>
            </w:r>
            <w:r>
              <w:rPr>
                <w:rFonts w:ascii="Times New Roman"/>
                <w:b w:val="false"/>
                <w:i w:val="false"/>
                <w:color w:val="000000"/>
                <w:sz w:val="20"/>
              </w:rPr>
              <w:t>
</w:t>
            </w:r>
            <w:r>
              <w:rPr>
                <w:rFonts w:ascii="Times New Roman"/>
                <w:b w:val="false"/>
                <w:i w:val="false"/>
                <w:color w:val="000000"/>
                <w:sz w:val="20"/>
              </w:rPr>
              <w:t>в приемные сооружения, (определить порт и общее количество) (примечание 5);</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 араласқан (мөлшерiн көрceту);</w:t>
            </w:r>
            <w:r>
              <w:br/>
            </w:r>
            <w:r>
              <w:rPr>
                <w:rFonts w:ascii="Times New Roman"/>
                <w:b w:val="false"/>
                <w:i w:val="false"/>
                <w:color w:val="000000"/>
                <w:sz w:val="20"/>
              </w:rPr>
              <w:t>
</w:t>
            </w:r>
            <w:r>
              <w:rPr>
                <w:rFonts w:ascii="Times New Roman"/>
                <w:b w:val="false"/>
                <w:i w:val="false"/>
                <w:color w:val="000000"/>
                <w:sz w:val="20"/>
              </w:rPr>
              <w:t>смешанное с грузом, (указать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танкке айдалған: танктi көрсету, танкке айдалған және жалпы мөлшерiн көрсету;</w:t>
            </w:r>
            <w:r>
              <w:br/>
            </w:r>
            <w:r>
              <w:rPr>
                <w:rFonts w:ascii="Times New Roman"/>
                <w:b w:val="false"/>
                <w:i w:val="false"/>
                <w:color w:val="000000"/>
                <w:sz w:val="20"/>
              </w:rPr>
              <w:t>
</w:t>
            </w:r>
            <w:r>
              <w:rPr>
                <w:rFonts w:ascii="Times New Roman"/>
                <w:b w:val="false"/>
                <w:i w:val="false"/>
                <w:color w:val="000000"/>
                <w:sz w:val="20"/>
              </w:rPr>
              <w:t>перекачено в другой(ие) танк(и): указать танк(и); указать перекаченное и общее количество в танке(ах);</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әдiспен (қандай көрсету); жойылған мөлшерiн көрсету;</w:t>
            </w:r>
            <w:r>
              <w:br/>
            </w:r>
            <w:r>
              <w:rPr>
                <w:rFonts w:ascii="Times New Roman"/>
                <w:b w:val="false"/>
                <w:i w:val="false"/>
                <w:color w:val="000000"/>
                <w:sz w:val="20"/>
              </w:rPr>
              <w:t>
</w:t>
            </w:r>
            <w:r>
              <w:rPr>
                <w:rFonts w:ascii="Times New Roman"/>
                <w:b w:val="false"/>
                <w:i w:val="false"/>
                <w:color w:val="000000"/>
                <w:sz w:val="20"/>
              </w:rPr>
              <w:t>иным методом (указать каким); указать удаленное количество;</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танкiндегi таза балласты тастау:</w:t>
            </w:r>
            <w:r>
              <w:br/>
            </w:r>
            <w:r>
              <w:rPr>
                <w:rFonts w:ascii="Times New Roman"/>
                <w:b w:val="false"/>
                <w:i w:val="false"/>
                <w:color w:val="000000"/>
                <w:sz w:val="20"/>
              </w:rPr>
              <w:t>
</w:t>
            </w:r>
            <w:r>
              <w:rPr>
                <w:rFonts w:ascii="Times New Roman"/>
                <w:b w:val="false"/>
                <w:i w:val="false"/>
                <w:color w:val="000000"/>
                <w:sz w:val="20"/>
              </w:rPr>
              <w:t>Сброс чистого балласта, содержащегося в грузовых 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балласты тастау басында кеменiң тұрған орны;</w:t>
            </w:r>
            <w:r>
              <w:br/>
            </w:r>
            <w:r>
              <w:rPr>
                <w:rFonts w:ascii="Times New Roman"/>
                <w:b w:val="false"/>
                <w:i w:val="false"/>
                <w:color w:val="000000"/>
                <w:sz w:val="20"/>
              </w:rPr>
              <w:t>
</w:t>
            </w:r>
            <w:r>
              <w:rPr>
                <w:rFonts w:ascii="Times New Roman"/>
                <w:b w:val="false"/>
                <w:i w:val="false"/>
                <w:color w:val="000000"/>
                <w:sz w:val="20"/>
              </w:rPr>
              <w:t>местонахождение судна в начале сброса чистого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жүргiзiлген танктi белгiлеу;</w:t>
            </w:r>
            <w:r>
              <w:br/>
            </w:r>
            <w:r>
              <w:rPr>
                <w:rFonts w:ascii="Times New Roman"/>
                <w:b w:val="false"/>
                <w:i w:val="false"/>
                <w:color w:val="000000"/>
                <w:sz w:val="20"/>
              </w:rPr>
              <w:t>
</w:t>
            </w:r>
            <w:r>
              <w:rPr>
                <w:rFonts w:ascii="Times New Roman"/>
                <w:b w:val="false"/>
                <w:i w:val="false"/>
                <w:color w:val="000000"/>
                <w:sz w:val="20"/>
              </w:rPr>
              <w:t>обозначение танка(ов), из которого(ых) производился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аяқталғаннан кейiн танк босады ма?</w:t>
            </w:r>
            <w:r>
              <w:br/>
            </w:r>
            <w:r>
              <w:rPr>
                <w:rFonts w:ascii="Times New Roman"/>
                <w:b w:val="false"/>
                <w:i w:val="false"/>
                <w:color w:val="000000"/>
                <w:sz w:val="20"/>
              </w:rPr>
              <w:t>
</w:t>
            </w:r>
            <w:r>
              <w:rPr>
                <w:rFonts w:ascii="Times New Roman"/>
                <w:b w:val="false"/>
                <w:i w:val="false"/>
                <w:color w:val="000000"/>
                <w:sz w:val="20"/>
              </w:rPr>
              <w:t>был(и) ли опорожнен(ы) танк(и) после окончания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аяқталғаннан кейiнгi кеменiң тұрған орны, егер ол 58-тармақта көрсетілгеннен өзгеше болса;</w:t>
            </w:r>
            <w:r>
              <w:br/>
            </w:r>
            <w:r>
              <w:rPr>
                <w:rFonts w:ascii="Times New Roman"/>
                <w:b w:val="false"/>
                <w:i w:val="false"/>
                <w:color w:val="000000"/>
                <w:sz w:val="20"/>
              </w:rPr>
              <w:t>
</w:t>
            </w:r>
            <w:r>
              <w:rPr>
                <w:rFonts w:ascii="Times New Roman"/>
                <w:b w:val="false"/>
                <w:i w:val="false"/>
                <w:color w:val="000000"/>
                <w:sz w:val="20"/>
              </w:rPr>
              <w:t>местонахождение судна по окончании сброса, если оно отличается от указанного в пункте 58;</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орнында ағын мен суға тұрақты қадағалау жүргiзiлдi ме? велось ли регулярное наблюдение за стоком и за поверхностью воды у места сброса?</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 үшiн бөлiнген танкiден балласты тастау (таза балласт үшiн бөлiнген танкiсi бар танкерлерге ғана арналған):</w:t>
            </w:r>
            <w:r>
              <w:br/>
            </w:r>
            <w:r>
              <w:rPr>
                <w:rFonts w:ascii="Times New Roman"/>
                <w:b w:val="false"/>
                <w:i w:val="false"/>
                <w:color w:val="000000"/>
                <w:sz w:val="20"/>
              </w:rPr>
              <w:t>
</w:t>
            </w:r>
            <w:r>
              <w:rPr>
                <w:rFonts w:ascii="Times New Roman"/>
                <w:b w:val="false"/>
                <w:i w:val="false"/>
                <w:color w:val="000000"/>
                <w:sz w:val="20"/>
              </w:rPr>
              <w:t>Сброс балласта из выделенных для чистого балласта танков (только для танкеров с выделенными для чистого балласта танками):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жүргiзiлетiн танктi белгiлеу;</w:t>
            </w:r>
            <w:r>
              <w:br/>
            </w:r>
            <w:r>
              <w:rPr>
                <w:rFonts w:ascii="Times New Roman"/>
                <w:b w:val="false"/>
                <w:i w:val="false"/>
                <w:color w:val="000000"/>
                <w:sz w:val="20"/>
              </w:rPr>
              <w:t>
</w:t>
            </w:r>
            <w:r>
              <w:rPr>
                <w:rFonts w:ascii="Times New Roman"/>
                <w:b w:val="false"/>
                <w:i w:val="false"/>
                <w:color w:val="000000"/>
                <w:sz w:val="20"/>
              </w:rPr>
              <w:t>обозначение танка(ов), из которого(ых) производился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таза балласты тастау басталғанда кеменiң тұрған жерi мен уақыты;</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в начале сброса чистого балласта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тастау аяқталғанда кеменiң тұрған жерi мен уақыты;</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по окончании сброса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тасталғанның мөлшері:</w:t>
            </w:r>
            <w:r>
              <w:br/>
            </w:r>
            <w:r>
              <w:rPr>
                <w:rFonts w:ascii="Times New Roman"/>
                <w:b w:val="false"/>
                <w:i w:val="false"/>
                <w:color w:val="000000"/>
                <w:sz w:val="20"/>
              </w:rPr>
              <w:t>
</w:t>
            </w:r>
            <w:r>
              <w:rPr>
                <w:rFonts w:ascii="Times New Roman"/>
                <w:b w:val="false"/>
                <w:i w:val="false"/>
                <w:color w:val="000000"/>
                <w:sz w:val="20"/>
              </w:rPr>
              <w:t>сброшенное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немесе;</w:t>
            </w:r>
            <w:r>
              <w:br/>
            </w:r>
            <w:r>
              <w:rPr>
                <w:rFonts w:ascii="Times New Roman"/>
                <w:b w:val="false"/>
                <w:i w:val="false"/>
                <w:color w:val="000000"/>
                <w:sz w:val="20"/>
              </w:rPr>
              <w:t>
</w:t>
            </w:r>
            <w:r>
              <w:rPr>
                <w:rFonts w:ascii="Times New Roman"/>
                <w:b w:val="false"/>
                <w:i w:val="false"/>
                <w:color w:val="000000"/>
                <w:sz w:val="20"/>
              </w:rPr>
              <w:t>в море; 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 (портты көрсету);</w:t>
            </w:r>
            <w:r>
              <w:br/>
            </w:r>
            <w:r>
              <w:rPr>
                <w:rFonts w:ascii="Times New Roman"/>
                <w:b w:val="false"/>
                <w:i w:val="false"/>
                <w:color w:val="000000"/>
                <w:sz w:val="20"/>
              </w:rPr>
              <w:t>
</w:t>
            </w:r>
            <w:r>
              <w:rPr>
                <w:rFonts w:ascii="Times New Roman"/>
                <w:b w:val="false"/>
                <w:i w:val="false"/>
                <w:color w:val="000000"/>
                <w:sz w:val="20"/>
              </w:rPr>
              <w:t>в приемное сооружение (указать 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балластың теңiзге тасталғанға дейiн не тастау кезінде мұнаймен ластаудың қандай да бір белгiлерi анықталды ма?</w:t>
            </w:r>
            <w:r>
              <w:br/>
            </w:r>
            <w:r>
              <w:rPr>
                <w:rFonts w:ascii="Times New Roman"/>
                <w:b w:val="false"/>
                <w:i w:val="false"/>
                <w:color w:val="000000"/>
                <w:sz w:val="20"/>
              </w:rPr>
              <w:t>
</w:t>
            </w:r>
            <w:r>
              <w:rPr>
                <w:rFonts w:ascii="Times New Roman"/>
                <w:b w:val="false"/>
                <w:i w:val="false"/>
                <w:color w:val="000000"/>
                <w:sz w:val="20"/>
              </w:rPr>
              <w:t>обнаружены ли какие-либо признаки загрязнения нефтью водяного балласта до или во время сброса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мұнай құрамын өлшейтiн құрал көмегiмен бақыланды ма?</w:t>
            </w:r>
            <w:r>
              <w:br/>
            </w:r>
            <w:r>
              <w:rPr>
                <w:rFonts w:ascii="Times New Roman"/>
                <w:b w:val="false"/>
                <w:i w:val="false"/>
                <w:color w:val="000000"/>
                <w:sz w:val="20"/>
              </w:rPr>
              <w:t>
</w:t>
            </w:r>
            <w:r>
              <w:rPr>
                <w:rFonts w:ascii="Times New Roman"/>
                <w:b w:val="false"/>
                <w:i w:val="false"/>
                <w:color w:val="000000"/>
                <w:sz w:val="20"/>
              </w:rPr>
              <w:t>контролировался ли сброс с помощью прибора для измерения содержания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тастау аяқталғанда таза балласт үшiн бөлiнген танктi жүк және тазартылған құбырлардан бөлiп тұратын клапан жабылған кезде кеменiң тұрған жерi және уақыты;</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когда по окончании сброса балласта были закрыты клапаны, отделяющие выделенные для чистого балласта танки от грузовых и зачистных трубопроводов;</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өлшеу, тiркеу және мұнай тастауды басқару жүйесiнiң жай-күйi:</w:t>
            </w:r>
            <w:r>
              <w:br/>
            </w:r>
            <w:r>
              <w:rPr>
                <w:rFonts w:ascii="Times New Roman"/>
                <w:b w:val="false"/>
                <w:i w:val="false"/>
                <w:color w:val="000000"/>
                <w:sz w:val="20"/>
              </w:rPr>
              <w:t>
</w:t>
            </w:r>
            <w:r>
              <w:rPr>
                <w:rFonts w:ascii="Times New Roman"/>
                <w:b w:val="false"/>
                <w:i w:val="false"/>
                <w:color w:val="000000"/>
                <w:sz w:val="20"/>
              </w:rPr>
              <w:t>Состояние системы автоматического замера, регистрации и управления сбросом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қатардан шығу уақыты;</w:t>
            </w:r>
            <w:r>
              <w:br/>
            </w:r>
            <w:r>
              <w:rPr>
                <w:rFonts w:ascii="Times New Roman"/>
                <w:b w:val="false"/>
                <w:i w:val="false"/>
                <w:color w:val="000000"/>
                <w:sz w:val="20"/>
              </w:rPr>
              <w:t>
</w:t>
            </w:r>
            <w:r>
              <w:rPr>
                <w:rFonts w:ascii="Times New Roman"/>
                <w:b w:val="false"/>
                <w:i w:val="false"/>
                <w:color w:val="000000"/>
                <w:sz w:val="20"/>
              </w:rPr>
              <w:t>время выхода системы из строя;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жұмысқа енгiзiлетiн уақыты;</w:t>
            </w:r>
            <w:r>
              <w:br/>
            </w:r>
            <w:r>
              <w:rPr>
                <w:rFonts w:ascii="Times New Roman"/>
                <w:b w:val="false"/>
                <w:i w:val="false"/>
                <w:color w:val="000000"/>
                <w:sz w:val="20"/>
              </w:rPr>
              <w:t>
</w:t>
            </w:r>
            <w:r>
              <w:rPr>
                <w:rFonts w:ascii="Times New Roman"/>
                <w:b w:val="false"/>
                <w:i w:val="false"/>
                <w:color w:val="000000"/>
                <w:sz w:val="20"/>
              </w:rPr>
              <w:t>время, когда система была введена в действие;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қатардан шығу себептері;</w:t>
            </w:r>
            <w:r>
              <w:br/>
            </w:r>
            <w:r>
              <w:rPr>
                <w:rFonts w:ascii="Times New Roman"/>
                <w:b w:val="false"/>
                <w:i w:val="false"/>
                <w:color w:val="000000"/>
                <w:sz w:val="20"/>
              </w:rPr>
              <w:t>
</w:t>
            </w:r>
            <w:r>
              <w:rPr>
                <w:rFonts w:ascii="Times New Roman"/>
                <w:b w:val="false"/>
                <w:i w:val="false"/>
                <w:color w:val="000000"/>
                <w:sz w:val="20"/>
              </w:rPr>
              <w:t>причины выхода из строя;</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Mұнайды авариялық немесе басқа да eрекше тастау:</w:t>
            </w:r>
            <w:r>
              <w:br/>
            </w:r>
            <w:r>
              <w:rPr>
                <w:rFonts w:ascii="Times New Roman"/>
                <w:b w:val="false"/>
                <w:i w:val="false"/>
                <w:color w:val="000000"/>
                <w:sz w:val="20"/>
              </w:rPr>
              <w:t>
</w:t>
            </w:r>
            <w:r>
              <w:rPr>
                <w:rFonts w:ascii="Times New Roman"/>
                <w:b w:val="false"/>
                <w:i w:val="false"/>
                <w:color w:val="000000"/>
                <w:sz w:val="20"/>
              </w:rPr>
              <w:t>Аварийные или другие исключительные сбросы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болған уақыт;</w:t>
            </w:r>
            <w:r>
              <w:br/>
            </w:r>
            <w:r>
              <w:rPr>
                <w:rFonts w:ascii="Times New Roman"/>
                <w:b w:val="false"/>
                <w:i w:val="false"/>
                <w:color w:val="000000"/>
                <w:sz w:val="20"/>
              </w:rPr>
              <w:t>
</w:t>
            </w:r>
            <w:r>
              <w:rPr>
                <w:rFonts w:ascii="Times New Roman"/>
                <w:b w:val="false"/>
                <w:i w:val="false"/>
                <w:color w:val="000000"/>
                <w:sz w:val="20"/>
              </w:rPr>
              <w:t>время происшествия;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кезіндегі порт немесе кеменiң тұрған жерi;</w:t>
            </w:r>
            <w:r>
              <w:br/>
            </w:r>
            <w:r>
              <w:rPr>
                <w:rFonts w:ascii="Times New Roman"/>
                <w:b w:val="false"/>
                <w:i w:val="false"/>
                <w:color w:val="000000"/>
                <w:sz w:val="20"/>
              </w:rPr>
              <w:t>
</w:t>
            </w:r>
            <w:r>
              <w:rPr>
                <w:rFonts w:ascii="Times New Roman"/>
                <w:b w:val="false"/>
                <w:i w:val="false"/>
                <w:color w:val="000000"/>
                <w:sz w:val="20"/>
              </w:rPr>
              <w:t>порт или местонахождение судна во время происшествия;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шамамен мөлшерi және түрі;</w:t>
            </w:r>
            <w:r>
              <w:br/>
            </w:r>
            <w:r>
              <w:rPr>
                <w:rFonts w:ascii="Times New Roman"/>
                <w:b w:val="false"/>
                <w:i w:val="false"/>
                <w:color w:val="000000"/>
                <w:sz w:val="20"/>
              </w:rPr>
              <w:t>
</w:t>
            </w:r>
            <w:r>
              <w:rPr>
                <w:rFonts w:ascii="Times New Roman"/>
                <w:b w:val="false"/>
                <w:i w:val="false"/>
                <w:color w:val="000000"/>
                <w:sz w:val="20"/>
              </w:rPr>
              <w:t>приблизительное количество и тип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немесе ағыту жағдайы, себептер және жалпы ескертулер;</w:t>
            </w:r>
            <w:r>
              <w:br/>
            </w:r>
            <w:r>
              <w:rPr>
                <w:rFonts w:ascii="Times New Roman"/>
                <w:b w:val="false"/>
                <w:i w:val="false"/>
                <w:color w:val="000000"/>
                <w:sz w:val="20"/>
              </w:rPr>
              <w:t>
</w:t>
            </w:r>
            <w:r>
              <w:rPr>
                <w:rFonts w:ascii="Times New Roman"/>
                <w:b w:val="false"/>
                <w:i w:val="false"/>
                <w:color w:val="000000"/>
                <w:sz w:val="20"/>
              </w:rPr>
              <w:t>обстоятельства сброса или утечки, причины и общие замечания;</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пайдаланушылық oпeрациялар және жалпы ескертулер</w:t>
            </w:r>
            <w:r>
              <w:br/>
            </w:r>
            <w:r>
              <w:rPr>
                <w:rFonts w:ascii="Times New Roman"/>
                <w:b w:val="false"/>
                <w:i w:val="false"/>
                <w:color w:val="000000"/>
                <w:sz w:val="20"/>
              </w:rPr>
              <w:t>
</w:t>
            </w:r>
            <w:r>
              <w:rPr>
                <w:rFonts w:ascii="Times New Roman"/>
                <w:b w:val="false"/>
                <w:i w:val="false"/>
                <w:color w:val="000000"/>
                <w:sz w:val="20"/>
              </w:rPr>
              <w:t>Другие эксплуатационные операции и общие замечания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рейстердегі танкерлер</w:t>
            </w:r>
            <w:r>
              <w:br/>
            </w:r>
            <w:r>
              <w:rPr>
                <w:rFonts w:ascii="Times New Roman"/>
                <w:b w:val="false"/>
                <w:i w:val="false"/>
                <w:color w:val="000000"/>
                <w:sz w:val="20"/>
              </w:rPr>
              <w:t>
</w:t>
            </w:r>
            <w:r>
              <w:rPr>
                <w:rFonts w:ascii="Times New Roman"/>
                <w:b w:val="false"/>
                <w:i w:val="false"/>
                <w:color w:val="000000"/>
                <w:sz w:val="20"/>
              </w:rPr>
              <w:t>Танкеры, занятые в специальных рейсах</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балласты қабылдау:</w:t>
            </w:r>
            <w:r>
              <w:br/>
            </w:r>
            <w:r>
              <w:rPr>
                <w:rFonts w:ascii="Times New Roman"/>
                <w:b w:val="false"/>
                <w:i w:val="false"/>
                <w:color w:val="000000"/>
                <w:sz w:val="20"/>
              </w:rPr>
              <w:t>
</w:t>
            </w:r>
            <w:r>
              <w:rPr>
                <w:rFonts w:ascii="Times New Roman"/>
                <w:b w:val="false"/>
                <w:i w:val="false"/>
                <w:color w:val="000000"/>
                <w:sz w:val="20"/>
              </w:rPr>
              <w:t>Прием водяного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балластпен толтырылған танктiң белгiленуі;</w:t>
            </w:r>
            <w:r>
              <w:br/>
            </w:r>
            <w:r>
              <w:rPr>
                <w:rFonts w:ascii="Times New Roman"/>
                <w:b w:val="false"/>
                <w:i w:val="false"/>
                <w:color w:val="000000"/>
                <w:sz w:val="20"/>
              </w:rPr>
              <w:t>
</w:t>
            </w:r>
            <w:r>
              <w:rPr>
                <w:rFonts w:ascii="Times New Roman"/>
                <w:b w:val="false"/>
                <w:i w:val="false"/>
                <w:color w:val="000000"/>
                <w:sz w:val="20"/>
              </w:rPr>
              <w:t>обозначение заполненного(ых) балластом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қабылдау аяқталғанда кеменiң тұрған жері;</w:t>
            </w:r>
            <w:r>
              <w:br/>
            </w:r>
            <w:r>
              <w:rPr>
                <w:rFonts w:ascii="Times New Roman"/>
                <w:b w:val="false"/>
                <w:i w:val="false"/>
                <w:color w:val="000000"/>
                <w:sz w:val="20"/>
              </w:rPr>
              <w:t>
</w:t>
            </w:r>
            <w:r>
              <w:rPr>
                <w:rFonts w:ascii="Times New Roman"/>
                <w:b w:val="false"/>
                <w:i w:val="false"/>
                <w:color w:val="000000"/>
                <w:sz w:val="20"/>
              </w:rPr>
              <w:t>местонахождение судна, когда окончен прием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балластың жалпы мөлшері,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общее количество принятого балласта в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r>
              <w:rPr>
                <w:rFonts w:ascii="Times New Roman"/>
                <w:b w:val="false"/>
                <w:i w:val="false"/>
                <w:color w:val="000000"/>
                <w:sz w:val="20"/>
              </w:rPr>
              <w:t>замечания;</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су балласты орналастырудағы өзгеріс:</w:t>
            </w:r>
            <w:r>
              <w:br/>
            </w:r>
            <w:r>
              <w:rPr>
                <w:rFonts w:ascii="Times New Roman"/>
                <w:b w:val="false"/>
                <w:i w:val="false"/>
                <w:color w:val="000000"/>
                <w:sz w:val="20"/>
              </w:rPr>
              <w:t>
</w:t>
            </w:r>
            <w:r>
              <w:rPr>
                <w:rFonts w:ascii="Times New Roman"/>
                <w:b w:val="false"/>
                <w:i w:val="false"/>
                <w:color w:val="000000"/>
                <w:sz w:val="20"/>
              </w:rPr>
              <w:t>Изменение размещения водяного балласта на судне: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орналастыруды өзгерту себептері;</w:t>
            </w:r>
            <w:r>
              <w:br/>
            </w:r>
            <w:r>
              <w:rPr>
                <w:rFonts w:ascii="Times New Roman"/>
                <w:b w:val="false"/>
                <w:i w:val="false"/>
                <w:color w:val="000000"/>
                <w:sz w:val="20"/>
              </w:rPr>
              <w:t>
</w:t>
            </w:r>
            <w:r>
              <w:rPr>
                <w:rFonts w:ascii="Times New Roman"/>
                <w:b w:val="false"/>
                <w:i w:val="false"/>
                <w:color w:val="000000"/>
                <w:sz w:val="20"/>
              </w:rPr>
              <w:t>причины изменения размещения балласта;</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құрылысына су балласты тастау:</w:t>
            </w:r>
            <w:r>
              <w:br/>
            </w:r>
            <w:r>
              <w:rPr>
                <w:rFonts w:ascii="Times New Roman"/>
                <w:b w:val="false"/>
                <w:i w:val="false"/>
                <w:color w:val="000000"/>
                <w:sz w:val="20"/>
              </w:rPr>
              <w:t>
</w:t>
            </w:r>
            <w:r>
              <w:rPr>
                <w:rFonts w:ascii="Times New Roman"/>
                <w:b w:val="false"/>
                <w:i w:val="false"/>
                <w:color w:val="000000"/>
                <w:sz w:val="20"/>
              </w:rPr>
              <w:t>Сброс водяного балласта в приемное сооружение: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балласты тасталған порт(тар);</w:t>
            </w:r>
            <w:r>
              <w:br/>
            </w:r>
            <w:r>
              <w:rPr>
                <w:rFonts w:ascii="Times New Roman"/>
                <w:b w:val="false"/>
                <w:i w:val="false"/>
                <w:color w:val="000000"/>
                <w:sz w:val="20"/>
              </w:rPr>
              <w:t>
</w:t>
            </w:r>
            <w:r>
              <w:rPr>
                <w:rFonts w:ascii="Times New Roman"/>
                <w:b w:val="false"/>
                <w:i w:val="false"/>
                <w:color w:val="000000"/>
                <w:sz w:val="20"/>
              </w:rPr>
              <w:t>порт(ы), где был сброшен водяной балласт;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құрылысының бағыты немесе белгiленуi;</w:t>
            </w:r>
            <w:r>
              <w:br/>
            </w:r>
            <w:r>
              <w:rPr>
                <w:rFonts w:ascii="Times New Roman"/>
                <w:b w:val="false"/>
                <w:i w:val="false"/>
                <w:color w:val="000000"/>
                <w:sz w:val="20"/>
              </w:rPr>
              <w:t>
</w:t>
            </w:r>
            <w:r>
              <w:rPr>
                <w:rFonts w:ascii="Times New Roman"/>
                <w:b w:val="false"/>
                <w:i w:val="false"/>
                <w:color w:val="000000"/>
                <w:sz w:val="20"/>
              </w:rPr>
              <w:t>назначение или обозначение приемного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тасталған су балластының жалпы мөлшері,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общее количество сброшенного водяного балласта в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биліктерінің өкiлетті өкiлiнiң мөрі, күнi және қолы</w:t>
            </w:r>
            <w:r>
              <w:br/>
            </w:r>
            <w:r>
              <w:rPr>
                <w:rFonts w:ascii="Times New Roman"/>
                <w:b w:val="false"/>
                <w:i w:val="false"/>
                <w:color w:val="000000"/>
                <w:sz w:val="20"/>
              </w:rPr>
              <w:t>
</w:t>
            </w:r>
            <w:r>
              <w:rPr>
                <w:rFonts w:ascii="Times New Roman"/>
                <w:b w:val="false"/>
                <w:i w:val="false"/>
                <w:color w:val="000000"/>
                <w:sz w:val="20"/>
              </w:rPr>
              <w:t>дата, подпись и штамп полномочного представителя портовых властей</w:t>
            </w:r>
          </w:p>
        </w:tc>
      </w:tr>
    </w:tbl>
    <w:bookmarkStart w:name="z300" w:id="2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1. Егер танкте Шикi мұнаймен жуу жүйелерiн жабдықтау мен пайдалану жөнiндегi нұсқаулықта жазылғындай бiр уақытта жұмыс iстей алатынға қарағанда көп машиноктар орнатылса, онда шикi мұнаймен жуылатын секцияның белгiсi көрсетіледi: мысалы № 2 орталық, алдыңғы секция.</w:t>
      </w:r>
      <w:r>
        <w:br/>
      </w:r>
      <w:r>
        <w:rPr>
          <w:rFonts w:ascii="Times New Roman"/>
          <w:b w:val="false"/>
          <w:i w:val="false"/>
          <w:color w:val="000000"/>
          <w:sz w:val="28"/>
        </w:rPr>
        <w:t>
      Если в танке установлено машинок больше, чем может работать одновременно, как предписывается Руководством по оборудованию и эксплуатации систем мойки сырой нефтью, то указывается обозначение промываемой сырой нефтью секции, например: № 2 центральный, носовая секция.</w:t>
      </w:r>
      <w:r>
        <w:br/>
      </w:r>
      <w:r>
        <w:rPr>
          <w:rFonts w:ascii="Times New Roman"/>
          <w:b w:val="false"/>
          <w:i w:val="false"/>
          <w:color w:val="000000"/>
          <w:sz w:val="28"/>
        </w:rPr>
        <w:t>
</w:t>
      </w:r>
      <w:r>
        <w:rPr>
          <w:rFonts w:ascii="Times New Roman"/>
          <w:b w:val="false"/>
          <w:i w:val="false"/>
          <w:color w:val="000000"/>
          <w:sz w:val="28"/>
        </w:rPr>
        <w:t>
      2. Нұсқаулыққа сәйкес қолданылатын бiр кезеңдi немесе көп кезеңдi жуу әдісі көрсетiледi. Егер көп кезеңдi жуу қолданылса, онда машинкалар тiгiнен өңдейтiн сектор және жуу бағдарламасының бұл кезеңiнде осы сектордың неше рет өңделгенi көрсетіледi.</w:t>
      </w:r>
      <w:r>
        <w:br/>
      </w:r>
      <w:r>
        <w:rPr>
          <w:rFonts w:ascii="Times New Roman"/>
          <w:b w:val="false"/>
          <w:i w:val="false"/>
          <w:color w:val="000000"/>
          <w:sz w:val="28"/>
        </w:rPr>
        <w:t>
      Указывается применяемый в соответствии с Руководством метод мойки – одноэтапная или многоэтапная. Если применяется многоэтапная мойка, указать сектор, обрабатываемый машинками по вертикали, и сколько раз этот сектор обрабатывался на данном этапе программы мойки.</w:t>
      </w:r>
      <w:r>
        <w:br/>
      </w:r>
      <w:r>
        <w:rPr>
          <w:rFonts w:ascii="Times New Roman"/>
          <w:b w:val="false"/>
          <w:i w:val="false"/>
          <w:color w:val="000000"/>
          <w:sz w:val="28"/>
        </w:rPr>
        <w:t>
</w:t>
      </w:r>
      <w:r>
        <w:rPr>
          <w:rFonts w:ascii="Times New Roman"/>
          <w:b w:val="false"/>
          <w:i w:val="false"/>
          <w:color w:val="000000"/>
          <w:sz w:val="28"/>
        </w:rPr>
        <w:t>
      3. Егер Нұсқаулықта келтiрiлген бағдарлама сақталмаса, онда ескертуде толық түсiнiктеме жазылуы тиiс.</w:t>
      </w:r>
      <w:r>
        <w:br/>
      </w:r>
      <w:r>
        <w:rPr>
          <w:rFonts w:ascii="Times New Roman"/>
          <w:b w:val="false"/>
          <w:i w:val="false"/>
          <w:color w:val="000000"/>
          <w:sz w:val="28"/>
        </w:rPr>
        <w:t>
      Если программа, приведенная в Руководстве, не соблюдается, то в замечаниях должны быть изложены подробные разъяснения.</w:t>
      </w:r>
      <w:r>
        <w:br/>
      </w:r>
      <w:r>
        <w:rPr>
          <w:rFonts w:ascii="Times New Roman"/>
          <w:b w:val="false"/>
          <w:i w:val="false"/>
          <w:color w:val="000000"/>
          <w:sz w:val="28"/>
        </w:rPr>
        <w:t>
</w:t>
      </w:r>
      <w:r>
        <w:rPr>
          <w:rFonts w:ascii="Times New Roman"/>
          <w:b w:val="false"/>
          <w:i w:val="false"/>
          <w:color w:val="000000"/>
          <w:sz w:val="28"/>
        </w:rPr>
        <w:t>
      4. Шланг арқылы қолмен жуу, машинок көмегімен жуу немесе химиялық тазалау. Химиялық тазалау жағдайында пайдаланылған химиялық препаратты және оның мөлшерiн көрсету керек.</w:t>
      </w:r>
      <w:r>
        <w:br/>
      </w:r>
      <w:r>
        <w:rPr>
          <w:rFonts w:ascii="Times New Roman"/>
          <w:b w:val="false"/>
          <w:i w:val="false"/>
          <w:color w:val="000000"/>
          <w:sz w:val="28"/>
        </w:rPr>
        <w:t>
      Мойка шлангом вручную, мойка с помощью машинок и/или химическая очистка. В случае химической очистки указать использованный химический препарат и его количество.</w:t>
      </w:r>
      <w:r>
        <w:br/>
      </w:r>
      <w:r>
        <w:rPr>
          <w:rFonts w:ascii="Times New Roman"/>
          <w:b w:val="false"/>
          <w:i w:val="false"/>
          <w:color w:val="000000"/>
          <w:sz w:val="28"/>
        </w:rPr>
        <w:t>
</w:t>
      </w:r>
      <w:r>
        <w:rPr>
          <w:rFonts w:ascii="Times New Roman"/>
          <w:b w:val="false"/>
          <w:i w:val="false"/>
          <w:color w:val="000000"/>
          <w:sz w:val="28"/>
        </w:rPr>
        <w:t>
      5. Кемелер капитандары қабылдау құрылыстарының, оның iшiнде баржа мен автоцистерна операторынан жуатын судың айдалған мөлшерi, кiр балласт, қалдық не құрамында мұнай бар қоспалар, сондай-ақ айдау уақыты мен күні көрсетiлген қолхат немесе растау құжатын алуы тиiс. Қолхат немесе растайтын құжатты Журналмен бiрге сақтау керек.</w:t>
      </w:r>
      <w:r>
        <w:br/>
      </w:r>
      <w:r>
        <w:rPr>
          <w:rFonts w:ascii="Times New Roman"/>
          <w:b w:val="false"/>
          <w:i w:val="false"/>
          <w:color w:val="000000"/>
          <w:sz w:val="28"/>
        </w:rPr>
        <w:t>
      Капитаны судов получают от оператора приемных сооружений, в том числе барж и автоцистерн, расписку или подтверждающий документ, в которых указывается количество перекаченной промывочной воды, грязного балласта, остатков или нефтесодержащих смесей, а также время и дата перекачки. Расписку или подтверждающий документ следует хранить вместе с Журналом.</w:t>
      </w:r>
      <w:r>
        <w:br/>
      </w:r>
      <w:r>
        <w:rPr>
          <w:rFonts w:ascii="Times New Roman"/>
          <w:b w:val="false"/>
          <w:i w:val="false"/>
          <w:color w:val="000000"/>
          <w:sz w:val="28"/>
        </w:rPr>
        <w:t>
</w:t>
      </w:r>
      <w:r>
        <w:rPr>
          <w:rFonts w:ascii="Times New Roman"/>
          <w:b w:val="false"/>
          <w:i w:val="false"/>
          <w:color w:val="000000"/>
          <w:sz w:val="28"/>
        </w:rPr>
        <w:t>
      6. Журналға тармақтар бойынша жазбалар енгiзiлген кезде мыналар көрсетiледi:</w:t>
      </w:r>
      <w:r>
        <w:br/>
      </w:r>
      <w:r>
        <w:rPr>
          <w:rFonts w:ascii="Times New Roman"/>
          <w:b w:val="false"/>
          <w:i w:val="false"/>
          <w:color w:val="000000"/>
          <w:sz w:val="28"/>
        </w:rPr>
        <w:t>
      При внесении записей по пунктам в журнале указывается:</w:t>
      </w:r>
      <w:r>
        <w:br/>
      </w:r>
      <w:r>
        <w:rPr>
          <w:rFonts w:ascii="Times New Roman"/>
          <w:b w:val="false"/>
          <w:i w:val="false"/>
          <w:color w:val="000000"/>
          <w:sz w:val="28"/>
        </w:rPr>
        <w:t>
</w:t>
      </w:r>
      <w:r>
        <w:rPr>
          <w:rFonts w:ascii="Times New Roman"/>
          <w:b w:val="false"/>
          <w:i w:val="false"/>
          <w:color w:val="000000"/>
          <w:sz w:val="28"/>
        </w:rPr>
        <w:t xml:space="preserve">
      1) 1, 6, 31.1, 40, 57.1, 66.2, 82 – порт (порттың рейдi); </w:t>
      </w:r>
      <w:r>
        <w:br/>
      </w:r>
      <w:r>
        <w:rPr>
          <w:rFonts w:ascii="Times New Roman"/>
          <w:b w:val="false"/>
          <w:i w:val="false"/>
          <w:color w:val="000000"/>
          <w:sz w:val="28"/>
        </w:rPr>
        <w:t>
                                          порт (рейд порта);</w:t>
      </w:r>
      <w:r>
        <w:br/>
      </w:r>
      <w:r>
        <w:rPr>
          <w:rFonts w:ascii="Times New Roman"/>
          <w:b w:val="false"/>
          <w:i w:val="false"/>
          <w:color w:val="000000"/>
          <w:sz w:val="28"/>
        </w:rPr>
        <w:t>
</w:t>
      </w:r>
      <w:r>
        <w:rPr>
          <w:rFonts w:ascii="Times New Roman"/>
          <w:b w:val="false"/>
          <w:i w:val="false"/>
          <w:color w:val="000000"/>
          <w:sz w:val="28"/>
        </w:rPr>
        <w:t>
      2) 9, 18, 21, 22, 24, 25, 28, 33, 34, 44, 49, 58, 61, 64, 65, 69, 74, 78 - порт немесе кеменiң координаты;</w:t>
      </w:r>
      <w:r>
        <w:br/>
      </w:r>
      <w:r>
        <w:rPr>
          <w:rFonts w:ascii="Times New Roman"/>
          <w:b w:val="false"/>
          <w:i w:val="false"/>
          <w:color w:val="000000"/>
          <w:sz w:val="28"/>
        </w:rPr>
        <w:t>
            порт либо координаты судна;</w:t>
      </w:r>
      <w:r>
        <w:br/>
      </w:r>
      <w:r>
        <w:rPr>
          <w:rFonts w:ascii="Times New Roman"/>
          <w:b w:val="false"/>
          <w:i w:val="false"/>
          <w:color w:val="000000"/>
          <w:sz w:val="28"/>
        </w:rPr>
        <w:t>
</w:t>
      </w:r>
      <w:r>
        <w:rPr>
          <w:rFonts w:ascii="Times New Roman"/>
          <w:b w:val="false"/>
          <w:i w:val="false"/>
          <w:color w:val="000000"/>
          <w:sz w:val="28"/>
        </w:rPr>
        <w:t>
      3) 2, 4.1, 4.2, 7, 10, 19.1, 20, 23, 27, 31.2, 32, 39, 41, 55, 57.3, 59, 63, 77 – журналдың басында көрсетiлген схемаға сәйкес танктi белгiлеу;</w:t>
      </w:r>
      <w:r>
        <w:br/>
      </w:r>
      <w:r>
        <w:rPr>
          <w:rFonts w:ascii="Times New Roman"/>
          <w:b w:val="false"/>
          <w:i w:val="false"/>
          <w:color w:val="000000"/>
          <w:sz w:val="28"/>
        </w:rPr>
        <w:t>
      обозначение танков в соответствии со схемой, приведенной в начале журнала;</w:t>
      </w:r>
      <w:r>
        <w:br/>
      </w:r>
      <w:r>
        <w:rPr>
          <w:rFonts w:ascii="Times New Roman"/>
          <w:b w:val="false"/>
          <w:i w:val="false"/>
          <w:color w:val="000000"/>
          <w:sz w:val="28"/>
        </w:rPr>
        <w:t>
</w:t>
      </w:r>
      <w:r>
        <w:rPr>
          <w:rFonts w:ascii="Times New Roman"/>
          <w:b w:val="false"/>
          <w:i w:val="false"/>
          <w:color w:val="000000"/>
          <w:sz w:val="28"/>
        </w:rPr>
        <w:t>
      4) 3, 4.2, 5, 8, 19.3, 23, 26, 31.1, 31.2, 35, 39, 40, 47, 48, 56, 57.1, 57.2, 57.3, 57.4, 66.1, 66.2, 75, 79, 84 – мөлшерi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количество в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12, 15, 19.2, 25, 44, 49, 64, 65, 69, 70, 71, 73 – кеме уақыты;</w:t>
      </w:r>
      <w:r>
        <w:br/>
      </w:r>
      <w:r>
        <w:rPr>
          <w:rFonts w:ascii="Times New Roman"/>
          <w:b w:val="false"/>
          <w:i w:val="false"/>
          <w:color w:val="000000"/>
          <w:sz w:val="28"/>
        </w:rPr>
        <w:t>
                                                       судовое время;</w:t>
      </w:r>
      <w:r>
        <w:br/>
      </w:r>
      <w:r>
        <w:rPr>
          <w:rFonts w:ascii="Times New Roman"/>
          <w:b w:val="false"/>
          <w:i w:val="false"/>
          <w:color w:val="000000"/>
          <w:sz w:val="28"/>
        </w:rPr>
        <w:t>
</w:t>
      </w:r>
      <w:r>
        <w:rPr>
          <w:rFonts w:ascii="Times New Roman"/>
          <w:b w:val="false"/>
          <w:i w:val="false"/>
          <w:color w:val="000000"/>
          <w:sz w:val="28"/>
        </w:rPr>
        <w:t>
      6) 36, 52 – тораптағы кеменiң жылдамдылығы;</w:t>
      </w:r>
      <w:r>
        <w:br/>
      </w:r>
      <w:r>
        <w:rPr>
          <w:rFonts w:ascii="Times New Roman"/>
          <w:b w:val="false"/>
          <w:i w:val="false"/>
          <w:color w:val="000000"/>
          <w:sz w:val="28"/>
        </w:rPr>
        <w:t>
                 скорость судна в узлах;</w:t>
      </w:r>
      <w:r>
        <w:br/>
      </w:r>
      <w:r>
        <w:rPr>
          <w:rFonts w:ascii="Times New Roman"/>
          <w:b w:val="false"/>
          <w:i w:val="false"/>
          <w:color w:val="000000"/>
          <w:sz w:val="28"/>
        </w:rPr>
        <w:t>
</w:t>
      </w:r>
      <w:r>
        <w:rPr>
          <w:rFonts w:ascii="Times New Roman"/>
          <w:b w:val="false"/>
          <w:i w:val="false"/>
          <w:color w:val="000000"/>
          <w:sz w:val="28"/>
        </w:rPr>
        <w:t>
      7) 47, 48 – тастау қарқыны 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интенсивность сброса в мі/ч;</w:t>
      </w:r>
      <w:r>
        <w:br/>
      </w:r>
      <w:r>
        <w:rPr>
          <w:rFonts w:ascii="Times New Roman"/>
          <w:b w:val="false"/>
          <w:i w:val="false"/>
          <w:color w:val="000000"/>
          <w:sz w:val="28"/>
        </w:rPr>
        <w:t>
</w:t>
      </w:r>
      <w:r>
        <w:rPr>
          <w:rFonts w:ascii="Times New Roman"/>
          <w:b w:val="false"/>
          <w:i w:val="false"/>
          <w:color w:val="000000"/>
          <w:sz w:val="28"/>
        </w:rPr>
        <w:t>
      8) 2, 75 – коносамент не сапа паспорты бойынша мұнайдың түрі;</w:t>
      </w:r>
      <w:r>
        <w:br/>
      </w:r>
      <w:r>
        <w:rPr>
          <w:rFonts w:ascii="Times New Roman"/>
          <w:b w:val="false"/>
          <w:i w:val="false"/>
          <w:color w:val="000000"/>
          <w:sz w:val="28"/>
        </w:rPr>
        <w:t>
                 тип нефти по коносаменту либо паспорту качества;</w:t>
      </w:r>
      <w:r>
        <w:br/>
      </w:r>
      <w:r>
        <w:rPr>
          <w:rFonts w:ascii="Times New Roman"/>
          <w:b w:val="false"/>
          <w:i w:val="false"/>
          <w:color w:val="000000"/>
          <w:sz w:val="28"/>
        </w:rPr>
        <w:t>
</w:t>
      </w:r>
      <w:r>
        <w:rPr>
          <w:rFonts w:ascii="Times New Roman"/>
          <w:b w:val="false"/>
          <w:i w:val="false"/>
          <w:color w:val="000000"/>
          <w:sz w:val="28"/>
        </w:rPr>
        <w:t>
      9) 45, 46, 51 – танк түбiнен деңгейi м;</w:t>
      </w:r>
      <w:r>
        <w:br/>
      </w:r>
      <w:r>
        <w:rPr>
          <w:rFonts w:ascii="Times New Roman"/>
          <w:b w:val="false"/>
          <w:i w:val="false"/>
          <w:color w:val="000000"/>
          <w:sz w:val="28"/>
        </w:rPr>
        <w:t>
                      уровень от днища танка в м;</w:t>
      </w:r>
      <w:r>
        <w:br/>
      </w:r>
      <w:r>
        <w:rPr>
          <w:rFonts w:ascii="Times New Roman"/>
          <w:b w:val="false"/>
          <w:i w:val="false"/>
          <w:color w:val="000000"/>
          <w:sz w:val="28"/>
        </w:rPr>
        <w:t>
</w:t>
      </w:r>
      <w:r>
        <w:rPr>
          <w:rFonts w:ascii="Times New Roman"/>
          <w:b w:val="false"/>
          <w:i w:val="false"/>
          <w:color w:val="000000"/>
          <w:sz w:val="28"/>
        </w:rPr>
        <w:t>
      10) 14 – Мпа (кгс/см</w:t>
      </w:r>
      <w:r>
        <w:rPr>
          <w:rFonts w:ascii="Times New Roman"/>
          <w:b w:val="false"/>
          <w:i w:val="false"/>
          <w:color w:val="000000"/>
          <w:vertAlign w:val="superscript"/>
        </w:rPr>
        <w:t>2</w:t>
      </w:r>
      <w:r>
        <w:rPr>
          <w:rFonts w:ascii="Times New Roman"/>
          <w:b w:val="false"/>
          <w:i w:val="false"/>
          <w:color w:val="000000"/>
          <w:sz w:val="28"/>
        </w:rPr>
        <w:t>) қысымы;</w:t>
      </w:r>
      <w:r>
        <w:br/>
      </w:r>
      <w:r>
        <w:rPr>
          <w:rFonts w:ascii="Times New Roman"/>
          <w:b w:val="false"/>
          <w:i w:val="false"/>
          <w:color w:val="000000"/>
          <w:sz w:val="28"/>
        </w:rPr>
        <w:t>
              давление в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5, 8, 37, 38, 50, 53, 54, 60, 62, 67, 68 – "иә" немесе "жоқ";</w:t>
      </w:r>
      <w:r>
        <w:br/>
      </w:r>
      <w:r>
        <w:rPr>
          <w:rFonts w:ascii="Times New Roman"/>
          <w:b w:val="false"/>
          <w:i w:val="false"/>
          <w:color w:val="000000"/>
          <w:sz w:val="28"/>
        </w:rPr>
        <w:t>
                                                     "да" или "нет";</w:t>
      </w:r>
      <w:r>
        <w:br/>
      </w:r>
      <w:r>
        <w:rPr>
          <w:rFonts w:ascii="Times New Roman"/>
          <w:b w:val="false"/>
          <w:i w:val="false"/>
          <w:color w:val="000000"/>
          <w:sz w:val="28"/>
        </w:rPr>
        <w:t>
</w:t>
      </w:r>
      <w:r>
        <w:rPr>
          <w:rFonts w:ascii="Times New Roman"/>
          <w:b w:val="false"/>
          <w:i w:val="false"/>
          <w:color w:val="000000"/>
          <w:sz w:val="28"/>
        </w:rPr>
        <w:t>
      12) 72 – экипаждың жүйенi профилактика үшін шығаруы не жүйенің бұзуылуы;</w:t>
      </w:r>
      <w:r>
        <w:br/>
      </w:r>
      <w:r>
        <w:rPr>
          <w:rFonts w:ascii="Times New Roman"/>
          <w:b w:val="false"/>
          <w:i w:val="false"/>
          <w:color w:val="000000"/>
          <w:sz w:val="28"/>
        </w:rPr>
        <w:t>
      вывод системы экипажем для профилактики либо неисправность системы;</w:t>
      </w:r>
      <w:r>
        <w:br/>
      </w:r>
      <w:r>
        <w:rPr>
          <w:rFonts w:ascii="Times New Roman"/>
          <w:b w:val="false"/>
          <w:i w:val="false"/>
          <w:color w:val="000000"/>
          <w:sz w:val="28"/>
        </w:rPr>
        <w:t>
</w:t>
      </w:r>
      <w:r>
        <w:rPr>
          <w:rFonts w:ascii="Times New Roman"/>
          <w:b w:val="false"/>
          <w:i w:val="false"/>
          <w:color w:val="000000"/>
          <w:sz w:val="28"/>
        </w:rPr>
        <w:t>
      13) 16 – өлшеумен не көзбен шолып тексерумен;</w:t>
      </w:r>
      <w:r>
        <w:br/>
      </w:r>
      <w:r>
        <w:rPr>
          <w:rFonts w:ascii="Times New Roman"/>
          <w:b w:val="false"/>
          <w:i w:val="false"/>
          <w:color w:val="000000"/>
          <w:sz w:val="28"/>
        </w:rPr>
        <w:t>
               замером, либо визуальным осмотром.</w:t>
      </w:r>
    </w:p>
    <w:bookmarkEnd w:id="27"/>
    <w:bookmarkStart w:name="z254"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856 қаулысымен  </w:t>
      </w:r>
      <w:r>
        <w:br/>
      </w:r>
      <w:r>
        <w:rPr>
          <w:rFonts w:ascii="Times New Roman"/>
          <w:b w:val="false"/>
          <w:i w:val="false"/>
          <w:color w:val="000000"/>
          <w:sz w:val="28"/>
        </w:rPr>
        <w:t xml:space="preserve">
бекітілген  </w:t>
      </w:r>
    </w:p>
    <w:bookmarkEnd w:id="28"/>
    <w:bookmarkStart w:name="z255" w:id="29"/>
    <w:p>
      <w:pPr>
        <w:spacing w:after="0"/>
        <w:ind w:left="0"/>
        <w:jc w:val="left"/>
      </w:pPr>
      <w:r>
        <w:rPr>
          <w:rFonts w:ascii="Times New Roman"/>
          <w:b/>
          <w:i w:val="false"/>
          <w:color w:val="000000"/>
        </w:rPr>
        <w:t xml:space="preserve"> 
Кеме құжаттарының тiзбесi</w:t>
      </w:r>
    </w:p>
    <w:bookmarkEnd w:id="29"/>
    <w:bookmarkStart w:name="z256" w:id="30"/>
    <w:p>
      <w:pPr>
        <w:spacing w:after="0"/>
        <w:ind w:left="0"/>
        <w:jc w:val="both"/>
      </w:pPr>
      <w:r>
        <w:rPr>
          <w:rFonts w:ascii="Times New Roman"/>
          <w:b w:val="false"/>
          <w:i w:val="false"/>
          <w:color w:val="000000"/>
          <w:sz w:val="28"/>
        </w:rPr>
        <w:t>
      1. Кеме журналы.</w:t>
      </w:r>
      <w:r>
        <w:br/>
      </w:r>
      <w:r>
        <w:rPr>
          <w:rFonts w:ascii="Times New Roman"/>
          <w:b w:val="false"/>
          <w:i w:val="false"/>
          <w:color w:val="000000"/>
          <w:sz w:val="28"/>
        </w:rPr>
        <w:t>
</w:t>
      </w:r>
      <w:r>
        <w:rPr>
          <w:rFonts w:ascii="Times New Roman"/>
          <w:b w:val="false"/>
          <w:i w:val="false"/>
          <w:color w:val="000000"/>
          <w:sz w:val="28"/>
        </w:rPr>
        <w:t>
      2. Кеме рөлi.</w:t>
      </w:r>
      <w:r>
        <w:br/>
      </w:r>
      <w:r>
        <w:rPr>
          <w:rFonts w:ascii="Times New Roman"/>
          <w:b w:val="false"/>
          <w:i w:val="false"/>
          <w:color w:val="000000"/>
          <w:sz w:val="28"/>
        </w:rPr>
        <w:t>
</w:t>
      </w:r>
      <w:r>
        <w:rPr>
          <w:rFonts w:ascii="Times New Roman"/>
          <w:b w:val="false"/>
          <w:i w:val="false"/>
          <w:color w:val="000000"/>
          <w:sz w:val="28"/>
        </w:rPr>
        <w:t>
      3. Радио журналы (eгeр кемеде кеме станциясы болса).</w:t>
      </w:r>
      <w:r>
        <w:br/>
      </w:r>
      <w:r>
        <w:rPr>
          <w:rFonts w:ascii="Times New Roman"/>
          <w:b w:val="false"/>
          <w:i w:val="false"/>
          <w:color w:val="000000"/>
          <w:sz w:val="28"/>
        </w:rPr>
        <w:t>
</w:t>
      </w:r>
      <w:r>
        <w:rPr>
          <w:rFonts w:ascii="Times New Roman"/>
          <w:b w:val="false"/>
          <w:i w:val="false"/>
          <w:color w:val="000000"/>
          <w:sz w:val="28"/>
        </w:rPr>
        <w:t>
      4. Машина журналы (механикалық қозғалтқышы бар кемелер үшiн).</w:t>
      </w:r>
      <w:r>
        <w:br/>
      </w:r>
      <w:r>
        <w:rPr>
          <w:rFonts w:ascii="Times New Roman"/>
          <w:b w:val="false"/>
          <w:i w:val="false"/>
          <w:color w:val="000000"/>
          <w:sz w:val="28"/>
        </w:rPr>
        <w:t>
</w:t>
      </w:r>
      <w:r>
        <w:rPr>
          <w:rFonts w:ascii="Times New Roman"/>
          <w:b w:val="false"/>
          <w:i w:val="false"/>
          <w:color w:val="000000"/>
          <w:sz w:val="28"/>
        </w:rPr>
        <w:t>
      5. Сарқынды сулармен oпeрация журналы.</w:t>
      </w:r>
      <w:r>
        <w:br/>
      </w:r>
      <w:r>
        <w:rPr>
          <w:rFonts w:ascii="Times New Roman"/>
          <w:b w:val="false"/>
          <w:i w:val="false"/>
          <w:color w:val="000000"/>
          <w:sz w:val="28"/>
        </w:rPr>
        <w:t>
</w:t>
      </w:r>
      <w:r>
        <w:rPr>
          <w:rFonts w:ascii="Times New Roman"/>
          <w:b w:val="false"/>
          <w:i w:val="false"/>
          <w:color w:val="000000"/>
          <w:sz w:val="28"/>
        </w:rPr>
        <w:t>
      6. Қоқыспен операция журналы.</w:t>
      </w:r>
      <w:r>
        <w:br/>
      </w:r>
      <w:r>
        <w:rPr>
          <w:rFonts w:ascii="Times New Roman"/>
          <w:b w:val="false"/>
          <w:i w:val="false"/>
          <w:color w:val="000000"/>
          <w:sz w:val="28"/>
        </w:rPr>
        <w:t>
</w:t>
      </w:r>
      <w:r>
        <w:rPr>
          <w:rFonts w:ascii="Times New Roman"/>
          <w:b w:val="false"/>
          <w:i w:val="false"/>
          <w:color w:val="000000"/>
          <w:sz w:val="28"/>
        </w:rPr>
        <w:t>
      7. Мұнай oпeрациясы журналы.</w:t>
      </w:r>
      <w:r>
        <w:br/>
      </w:r>
      <w:r>
        <w:rPr>
          <w:rFonts w:ascii="Times New Roman"/>
          <w:b w:val="false"/>
          <w:i w:val="false"/>
          <w:color w:val="000000"/>
          <w:sz w:val="28"/>
        </w:rPr>
        <w:t>
</w:t>
      </w:r>
      <w:r>
        <w:rPr>
          <w:rFonts w:ascii="Times New Roman"/>
          <w:b w:val="false"/>
          <w:i w:val="false"/>
          <w:color w:val="000000"/>
          <w:sz w:val="28"/>
        </w:rPr>
        <w:t>
      8. Мұнай танкерлерi үшiн мұнай операцияларын жүргiзу журналы.</w:t>
      </w:r>
      <w:r>
        <w:br/>
      </w:r>
      <w:r>
        <w:rPr>
          <w:rFonts w:ascii="Times New Roman"/>
          <w:b w:val="false"/>
          <w:i w:val="false"/>
          <w:color w:val="000000"/>
          <w:sz w:val="28"/>
        </w:rPr>
        <w:t>
</w:t>
      </w:r>
      <w:r>
        <w:rPr>
          <w:rFonts w:ascii="Times New Roman"/>
          <w:b w:val="false"/>
          <w:i w:val="false"/>
          <w:color w:val="000000"/>
          <w:sz w:val="28"/>
        </w:rPr>
        <w:t>
      9. Теңiз кемесiнiң Қазақстан Республикасының Мемлекеттік туы астында жүзу құқығы туралы куәлiк.</w:t>
      </w:r>
      <w:r>
        <w:br/>
      </w:r>
      <w:r>
        <w:rPr>
          <w:rFonts w:ascii="Times New Roman"/>
          <w:b w:val="false"/>
          <w:i w:val="false"/>
          <w:color w:val="000000"/>
          <w:sz w:val="28"/>
        </w:rPr>
        <w:t>
</w:t>
      </w:r>
      <w:r>
        <w:rPr>
          <w:rFonts w:ascii="Times New Roman"/>
          <w:b w:val="false"/>
          <w:i w:val="false"/>
          <w:color w:val="000000"/>
          <w:sz w:val="28"/>
        </w:rPr>
        <w:t>
      10. Кемеге меншiк құқығы туралы куәлiк.</w:t>
      </w:r>
      <w:r>
        <w:br/>
      </w:r>
      <w:r>
        <w:rPr>
          <w:rFonts w:ascii="Times New Roman"/>
          <w:b w:val="false"/>
          <w:i w:val="false"/>
          <w:color w:val="000000"/>
          <w:sz w:val="28"/>
        </w:rPr>
        <w:t>
</w:t>
      </w:r>
      <w:r>
        <w:rPr>
          <w:rFonts w:ascii="Times New Roman"/>
          <w:b w:val="false"/>
          <w:i w:val="false"/>
          <w:color w:val="000000"/>
          <w:sz w:val="28"/>
        </w:rPr>
        <w:t>
      11. Сыныптау куәлiгi.</w:t>
      </w:r>
      <w:r>
        <w:br/>
      </w:r>
      <w:r>
        <w:rPr>
          <w:rFonts w:ascii="Times New Roman"/>
          <w:b w:val="false"/>
          <w:i w:val="false"/>
          <w:color w:val="000000"/>
          <w:sz w:val="28"/>
        </w:rPr>
        <w:t>
</w:t>
      </w:r>
      <w:r>
        <w:rPr>
          <w:rFonts w:ascii="Times New Roman"/>
          <w:b w:val="false"/>
          <w:i w:val="false"/>
          <w:color w:val="000000"/>
          <w:sz w:val="28"/>
        </w:rPr>
        <w:t>
      12. Жолаушы куәлiгi (жолаушы кемесi үшiн).</w:t>
      </w:r>
      <w:r>
        <w:br/>
      </w:r>
      <w:r>
        <w:rPr>
          <w:rFonts w:ascii="Times New Roman"/>
          <w:b w:val="false"/>
          <w:i w:val="false"/>
          <w:color w:val="000000"/>
          <w:sz w:val="28"/>
        </w:rPr>
        <w:t>
</w:t>
      </w:r>
      <w:r>
        <w:rPr>
          <w:rFonts w:ascii="Times New Roman"/>
          <w:b w:val="false"/>
          <w:i w:val="false"/>
          <w:color w:val="000000"/>
          <w:sz w:val="28"/>
        </w:rPr>
        <w:t>
      13. Өлшеу куәлiгi.</w:t>
      </w:r>
      <w:r>
        <w:br/>
      </w:r>
      <w:r>
        <w:rPr>
          <w:rFonts w:ascii="Times New Roman"/>
          <w:b w:val="false"/>
          <w:i w:val="false"/>
          <w:color w:val="000000"/>
          <w:sz w:val="28"/>
        </w:rPr>
        <w:t>
</w:t>
      </w:r>
      <w:r>
        <w:rPr>
          <w:rFonts w:ascii="Times New Roman"/>
          <w:b w:val="false"/>
          <w:i w:val="false"/>
          <w:color w:val="000000"/>
          <w:sz w:val="28"/>
        </w:rPr>
        <w:t>
      14. Жүк маркасы туралы куәлiк.</w:t>
      </w:r>
      <w:r>
        <w:br/>
      </w:r>
      <w:r>
        <w:rPr>
          <w:rFonts w:ascii="Times New Roman"/>
          <w:b w:val="false"/>
          <w:i w:val="false"/>
          <w:color w:val="000000"/>
          <w:sz w:val="28"/>
        </w:rPr>
        <w:t>
</w:t>
      </w:r>
      <w:r>
        <w:rPr>
          <w:rFonts w:ascii="Times New Roman"/>
          <w:b w:val="false"/>
          <w:i w:val="false"/>
          <w:color w:val="000000"/>
          <w:sz w:val="28"/>
        </w:rPr>
        <w:t>
      15. Mұнаймен ластанудың алдын алу туралы куәлiк.</w:t>
      </w:r>
      <w:r>
        <w:br/>
      </w:r>
      <w:r>
        <w:rPr>
          <w:rFonts w:ascii="Times New Roman"/>
          <w:b w:val="false"/>
          <w:i w:val="false"/>
          <w:color w:val="000000"/>
          <w:sz w:val="28"/>
        </w:rPr>
        <w:t>
</w:t>
      </w:r>
      <w:r>
        <w:rPr>
          <w:rFonts w:ascii="Times New Roman"/>
          <w:b w:val="false"/>
          <w:i w:val="false"/>
          <w:color w:val="000000"/>
          <w:sz w:val="28"/>
        </w:rPr>
        <w:t>
      16. Сарқынды сулармен ластанудың алдын алу туралы куәлік.</w:t>
      </w:r>
      <w:r>
        <w:br/>
      </w:r>
      <w:r>
        <w:rPr>
          <w:rFonts w:ascii="Times New Roman"/>
          <w:b w:val="false"/>
          <w:i w:val="false"/>
          <w:color w:val="000000"/>
          <w:sz w:val="28"/>
        </w:rPr>
        <w:t>
</w:t>
      </w:r>
      <w:r>
        <w:rPr>
          <w:rFonts w:ascii="Times New Roman"/>
          <w:b w:val="false"/>
          <w:i w:val="false"/>
          <w:color w:val="000000"/>
          <w:sz w:val="28"/>
        </w:rPr>
        <w:t>
      17. Қоқыспен ластанудың алдын алу туралы куәлік.</w:t>
      </w:r>
    </w:p>
    <w:bookmarkEnd w:id="30"/>
    <w:bookmarkStart w:name="z27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856 қаулысымен  </w:t>
      </w:r>
      <w:r>
        <w:br/>
      </w:r>
      <w:r>
        <w:rPr>
          <w:rFonts w:ascii="Times New Roman"/>
          <w:b w:val="false"/>
          <w:i w:val="false"/>
          <w:color w:val="000000"/>
          <w:sz w:val="28"/>
        </w:rPr>
        <w:t xml:space="preserve">
бекiтiлген      </w:t>
      </w:r>
    </w:p>
    <w:bookmarkEnd w:id="31"/>
    <w:p>
      <w:pPr>
        <w:spacing w:after="0"/>
        <w:ind w:left="0"/>
        <w:jc w:val="both"/>
      </w:pPr>
      <w:r>
        <w:rPr>
          <w:rFonts w:ascii="Times New Roman"/>
          <w:b w:val="false"/>
          <w:i w:val="false"/>
          <w:color w:val="ff0000"/>
          <w:sz w:val="28"/>
        </w:rPr>
        <w:t xml:space="preserve">      Ескерту. Кеме құжаттарының нысандары алынып тасталды - ҚР Үкіметінің 04.12.2013 </w:t>
      </w:r>
      <w:r>
        <w:rPr>
          <w:rFonts w:ascii="Times New Roman"/>
          <w:b w:val="false"/>
          <w:i w:val="false"/>
          <w:color w:val="ff0000"/>
          <w:sz w:val="28"/>
        </w:rPr>
        <w:t>№ 1316</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