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d8fbe" w14:textId="f3d8f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27 шілдедегі № 868 Қаулысы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Қазақстан Республикасы Үкіметінің кейбір шешімдеріне енгізілетін өзгерістер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  К. Мәсімов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27 шілдедегі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868 қаулысымен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бекітілген      </w:t>
      </w:r>
    </w:p>
    <w:bookmarkEnd w:id="1"/>
    <w:bookmarkStart w:name="z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Үкіметінің кейбір шешімдеріне енгізілетін өзгерістер</w:t>
      </w:r>
    </w:p>
    <w:bookmarkEnd w:id="2"/>
    <w:bookmarkStart w:name="z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"Алматы қаласының аумағында орналасқан ұйымдар мен объектілерге қатысты мемлекеттік меншік түрлері туралы" Қазақстан Республикасы Үкіметінің 1998 жылғы 9 қарашадағы № 1141 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1998 ж., № 41, 371-құжат):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мемлекеттік республикалық меншікте қалатын ұйымдардың, сондай-ақ тұрғын емес қор объектілерінің тізбесінде: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нөмірлері 128, 261, 309-жолдар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"Қазақстан Республикасы Әділет министрлігінің мәселелері" туралы Қазақстан Республикасы Үкіметінің 2004 жылғы 28 қазандағы № 1120 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2004 ж., № 41, 532-құжат):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 Әділет министрлігінің Қылмыстық-атқару жүйесі комитетінің қарауындағы ұйымдардың тізбесінде: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Республикалық мемлекеттік кәсіпорындар" деген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9-жол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"Қазақстан Республикасы Ауыл шаруашылығы министрлігінің кейбір мәселелері" туралы Қазақстан Республикасы Үкіметінің 2005 жылғы 6 сәуірдегі № 310 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2005 ж., № 14, 168-құжат):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 Ауыл шаруашылығы министрлігі Балық шаруашылығы комитетінің қарамағындағы ұйымдардың тізбесінде: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нөмірлері 4, 6, 7, 9, 12-жолдар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28.08.2015 </w:t>
      </w:r>
      <w:r>
        <w:rPr>
          <w:rFonts w:ascii="Times New Roman"/>
          <w:b w:val="false"/>
          <w:i w:val="false"/>
          <w:color w:val="000000"/>
          <w:sz w:val="28"/>
        </w:rPr>
        <w:t>№ 683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