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8979" w14:textId="6288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"Мүгедектерді әлеуметтік қорғау саласындағы үйлестіру кеңесін құру туралы" Қазақстан Республикасы Үкіметінің 2005 жылғы 21 желтоқсандағы № 1266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29 шілдедегі № 875 Қаулысы. Күші жойылды - Қазақстан Республикасы Үкіметінің 2023 жылғы 30 маусымдағы № 528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енгiзiледi)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"Мүгедектерді әлеуметтік қорғау саласында үйлестіру кеңесін құру туралы" Қазақстан Республикасы Үкіметінің 2005 жылғы 21 желтоқсандағы № 1266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49, 626-құжат) мынадай өзгеріс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Мүгедектерді әлеуметтік қорғау саласындағы үйлестіру кеңесінің құрамы осы қаулыға қосымшаға сәйкес жаңа редакцияда жазылсын.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әлеуметтік қорғау саласындағы үйлестіру кеңесінің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Әбдіқалықова             -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Гүлшара Наушақызы          халықты әлеуметтік қорғау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төрайым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Ахметов                  -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Серік Әбжалиұлы            халықты әлеуметтік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вице-министрі, төрайымның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Сәлемова                 - Қазақстан Республикасы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Гүлзира Ермұханбетқызы     халықты әлеуметтік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министрлігі Мүгедектерді оңалту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және медициналық-әлеуметтік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ұйымдардың қызметін үйлестіру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басқармасының сарапшысы,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Кармазина               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Лена Мағауияқызы  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Сарыбеков                - Қазақстан Республикасының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Махметғали Нұрғалиұлы      ғылым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Смағұлов                 - Қазақстан Республикасы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Баянбек Жарылғапұлы        коммуникация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Азаматтық авиация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Әбілқайыров              - Қазақстан Республикасы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Дәулет Мақсұтұлы           даму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Әлеуметтік саясат және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органдарды дамыту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Манабаева                - Қазақстан Республикасы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Қайни Алдабергенқызы       халықты әлеуметтік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министрлігі Әлеуметтік көмек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Төлеғалиева              - Қазақстан Республикасы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Ажар Ғинятқызы             сақтау министрлігі Медициналық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көмекті ұйымдастыру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Аманбаев                 - Алматы қалалық мүгедектер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Әли Әбілдаұлы              басқармасының төрағасы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Әубәкіров                - "Қазақ зағиптар қоғамы"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Байболат Абайұлы           бірлестігі орталық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Әбдімомынов              - "Мүгедек жастар қоғамы"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Мұрат Өсербайұлы           бірлестігінің төрағасы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Бекбатыров               - "Қазақ саңыраулар қоғамы"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Жангелді Рахманұлы         қоғамдық бірлестігі Ақмола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филиалы басқармасының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Байменова                - "Ақтөбе қаласының сал ауруларды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Құралай Базарбайқызы       қорғау қоғамы"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бірлестігінің терайымы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Бойко                    - "Қостанай қалалық мүгедектердің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Сергей Алексеевич          ерікті қоғамы" қоғамдық бірлестігі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басқармасының төрағасы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Жолмағамбетов            - "Қазақ зағиптар қоғамының Ақтөбе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Сапарғали Шабайұлы         оқу-өндірістік кәсіпорны"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жауапкершілігі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серіктестігінің директоры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Ивкин                    - "Қарағанды облыстық мүгедектердің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Александр Михайлович       ерікті қоғамы"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бірлестігінің төрағасы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Иманәлиев Қайрат         - "Намыс" қоғамдық бірлестігінің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Исай                     - "Қазақ саңыраулар қоғамы"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Тезекбай Ділдәбекұлы       бірлестігінің президенті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Қалтаева                 - "Шырақ" мүгедек әйелдер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Ләззат Молдабекқызы        қауымдастығы" қоғамдық бірлестігінің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төрайымы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Мұнбаев                  - Астана қаласы мүгедектер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Марат Мұханұлы             қауымдастығының төрағасы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Сисекенова               - "Алпамыс" қоғамдық бірлестігінің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Райхан Маратқызы          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Четвериков               - "Павлодар қалалық мүгедектердің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Георгий Михайлович         ерікті қоғамы"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бірлестігінің төрағасы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