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5777" w14:textId="1bf5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езгеріс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шілдедегі № 883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12-қосымша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қалаларының бюджеттеріне облыстық,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трансферттердің сомасын бөлу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73"/>
        <w:gridCol w:w="25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15 381 601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1 642 419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2 616 073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