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652fd" w14:textId="b6652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"Қазақстан" республикалық телерадиокорпорациясы" акционерлік қоғамын және "Қазақ ақпарат агенттігі" ұлттық компаниясы" акционерлік қоғамын қайта ұйымдастыру және Қазақстан Республикасы Үкіметінің кейбір шешімдеріне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1 тамыздағы № 887 Қаулысы.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"Қазақстан" республикалық телерадиокорпорациясы" акционерлік қоғамы оған "Қазақ ақпарат агенттігі" ұлттық компаниясы" акционерлік қоғамын қосу жолымен қайта ұйымдастырылсын.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Үкiметiнiң кейбiр шешiмдерiне мынадай өзгерістер енгiзiлсiн: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"Алматы қаласының аумағында орналасқан ұйымдар мен объектілерге қатысты мемлекеттік меншік түрлері туралы" Қазақстан Республикасы Үкіметінің 1998 жылғы 9 қарашадағы № 1141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1998 ж., № 41, 371-құжат):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мемлекеттік республикалық меншікте қалатын ұйымдардың, сондай-ақ тұрғын емес қор объектілерінің тізбесінде: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66-жол алынып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Күші жойылды - ҚР Үкіметінің 27.12.2023 </w:t>
      </w:r>
      <w:r>
        <w:rPr>
          <w:rFonts w:ascii="Times New Roman"/>
          <w:b w:val="false"/>
          <w:i w:val="false"/>
          <w:color w:val="000000"/>
          <w:sz w:val="28"/>
        </w:rPr>
        <w:t>№ 1195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"Ұлттық басқарушы холдингтердің, ұлттық холдингтердің, ұлттық компаниялардың тізбесін бекіту туралы" Қазақстан Республикасы Үкіметінің 2011 жылғы 6 сәуірдегі № 376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ұлттық басқарушы холдингтердің, ұлттық холдингтердің, ұлттық компаниялардың тізбесінде: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"Ұлттық компаниялар" деген бөлімде реттік нөмірі 14-жол алынып тасталсын.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2-тармаққа өзгеріс енгізілді - ҚР Үкіметінің 27.12.2023 </w:t>
      </w:r>
      <w:r>
        <w:rPr>
          <w:rFonts w:ascii="Times New Roman"/>
          <w:b w:val="false"/>
          <w:i w:val="false"/>
          <w:color w:val="000000"/>
          <w:sz w:val="28"/>
        </w:rPr>
        <w:t>№ 1195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"Қазақ ақпарат агенттігі" ұлттық компаниясы" акционерлік қоғамының 2011 – 2020 жылдарға арналған даму стратегиясын бекіту туралы" Қазақстан Республикасы Үкіметінің 2011 жылғы 21 қаңтардағы № 21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2011 ж., № 14, 168-құжат) күші жойылды деп танылсын.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 Байланыс және ақпарат министрлігі Қазақстан Республикасы Қаржы министрлігінің Мемлекеттік мүлік және жекешелендіру комитетімен бірлесіп, заңнамада белгіленген тәртіппен осы қаулыдан туындайтын шараларды қабылдасын.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қол қойылған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