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3bba" w14:textId="7013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тамыздағы № 903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Экономикалық даму және сауда министрі Қайрат Нематұлы Келімбетов және Қазақстан Республикасының Қаржы министрі Болат Бидахметұлы Жәмішев Қазақстан Республикасы Ұлттық Банкінің басқармасындағы Қазақстан Республикасы Үкіметінің өкілдері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Қуандық Уәлиханұлы Бишімбаев Қазақстан Республикасы Ұлттық Банкінің басқармасындағы Қазақстан Республикасы Үкіметінің өкілі міндетінен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