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cddb" w14:textId="67ec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экспорттық бақылау жүйесін жетілдіру туралы" Қазақстан Республикасы Үкіметінің 1999 жылғы 14 желтоқсандағы № 1917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9 тамыздағы № 921 Қаулысы. Күші жойылды - Қазақстан Республикасы Үкіметінің 2017 жылғы 15 маусымдағы № 367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Республикасындағы экспорттық бақылау жүйесін жетілдіру туралы" Қазақстан Республикасы Үкіметінің 1999 жылғы 14 желтоқсандағы № 1917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54, 541-құжат)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Экспорттық бақылау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Республикасының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Премьер-</w:t>
      </w:r>
      <w:r>
        <w:rPr>
          <w:rFonts w:ascii="Times New Roman"/>
          <w:b w:val="false"/>
          <w:i/>
          <w:color w:val="000000"/>
          <w:sz w:val="28"/>
        </w:rPr>
        <w:t>Министрі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К. </w:t>
      </w:r>
      <w:r>
        <w:rPr>
          <w:rFonts w:ascii="Times New Roman"/>
          <w:b w:val="false"/>
          <w:i/>
          <w:color w:val="000000"/>
          <w:sz w:val="28"/>
        </w:rPr>
        <w:t>Мәсімов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Экспорттық бақылау мәселелері жөніндегі комиссияның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Исекешев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Әсет Өрентайұлы         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Индустрия және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технологиялар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Рау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Альберт Павлович         Индустрия және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технологиялар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вице-министрі,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Байтұқбаев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Ерлан Ысқақұлы           Индустрия және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технологиялар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Өнеркәсіп комитеті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Әбіқаев 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Нұртай Әбіқайұлы         Ұлттық қауіпсіздік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Жақсыбеков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Әділбек Рыскелдіұлы      Қорғаныс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Жәмішев               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Болат Бидахметұлы        министрі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Жұмағұлов              - Қазақстан Республикасының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Бақытжан Тұрсынұлы      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Омаров  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Қайрат Ермекұлы          Сыртқы істер 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Қайырбекова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Салидат Зекенқызы        Денсаулық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Мамытбеков            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Асылжан Сарыбайұлы      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Мыңбаев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Сауат Мұхаметбайұлы      Мұнай және газ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Баймағанбетов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Серік Нұртайұлы          Қаржы министрлігі Кедендік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бақылау комитетінің төрағасы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Мұсабаев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Талғат Амангелдіұлы      Ұлттық ғарыш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Тәңірберген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Сайыдмұрат Бапанұлы      Қауіпсіздік Кеңесінің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Хатшылығы меңгерушісінің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орынбасары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