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b561" w14:textId="af0b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министрлігінің "Өрт қауіпсіздігі және азаматтық қорғаныс арнайы ғылыми-зерттеу орталығы" шаруашылық жүргізу құқығындағы республикалық мемлекеттік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23 тамыздағы № 941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Төтенше жағдайлар министрлігінің "Өрт қауіпсіздігі және азаматтық қорғаныс арнайы ғылыми-зерттеу орталығы" шаруашылық жүргізу құқығындағы республикалық мемлекеттік кәсіпорны жарғылық капиталына мемлекет жүз пайыз қатысатын Қазақстан Республикасы Төтенше жағдайлар министрлігінің "Өрт қауіпсіздігі және азаматтық қорғаныс ғылыми-зерттеу институты" акционерлік қоғамына (бұдан әрі – Қоғам) қайта құру жолымен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 қызметінің негізгі мәні: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өрт себептерін зерттеу;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өрт қауіпсіздігі және азаматтық қорғаныс саласында ғылыми-зерттеу және тәжірибелік-конструкторлық жұмыстар жүргізу;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заттар мен материалдардың өрт қауіптілігі көрсеткіштерін айқындау;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өрт қауіпсіздігін қамтамасыз ету және азаматтық қорғаныс саласында нормативтік құқықтық актілер мен нормативтік-техникалық құжаттарды дайындауға қатысу деп белгіленсін.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Қазақстан Республикасы Төтенше жағдайлар министрлігімен бірлесіп, заңнамада белгіленген тәртіппен: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Қоғамның жарғысын бекітуді;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органдарында Қоғамның мемлекеттік тіркелуін;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Қоғам акцияларының мемлекеттік пакетін иелену және пайдалану құқығын Қазақстан Республикасы Төтенше жағдайлар министрлігіне беруді;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қаулыны іске асыру жөнінде өзге де шаралар қабылдауды қамтамасыз етсін.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Қоса беріліп отырған Қазақстан Республикасы Үкіметінің кейбір шешімдеріне енгізілетін өзгерістер мен толықтырулар бекітілсін.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бөлім мынадай мазмұндағы реттік нөмірі 123-133-жолмен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"123-133 "Өрт қауіпсіздігі және азаматтық қорғаныс ғылыми-зерттеу институты" АҚ".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Төтенше жағдайлар министрлігіне" деген бөлім мынадай мазмұндағы реттік нөмірі 295-4-жолмен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"295-4 "Өрт қауіпсіздігі және азаматтық қорғаныс ғылыми-зерттеу институты" АҚ".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2012.03.19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Күші жойылды - ҚР Үкіметінің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