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ce1c" w14:textId="d68c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органдардың типтік функцияларын айқындау жөніндегі әдістемелік ұсынымдарды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24 тамыздағы № 951 Қаулысы. Күші жойылды - Қазақстан Республикасы Үкіметінің 2016 жылғы 31 тамыздағы № 489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Ескерту. Күші жойылды - ҚР Үкіметінің 31.08.2016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Қоса беріліп отырған Мемлекеттік органдардың типтік функцияларын айқындау жөніндегі әдістемелік ұсынымдар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органдардың типтік функцияларын айқындау жөніндегі әдістемелік ұсынымдар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Осы Әдістемелік ұсынымдар "Нормативтік 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мемлекеттік органдардың функцияларын заңнамалық және заңға тәуелді деңгейлерде белгілеу мәселелерін шешу кезінде норма шығармашылығы қызметінде қолдануға арналған.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Мемлекеттік органның құзыреті ретінде оның қызметінің мәнін айқындайтын белгіленген мемлекеттік орган өкілеттіктерінің жиынтығы </w:t>
      </w:r>
      <w:r>
        <w:rPr>
          <w:rFonts w:ascii="Times New Roman"/>
          <w:b w:val="false"/>
          <w:i w:val="false"/>
          <w:color w:val="000000"/>
          <w:sz w:val="28"/>
        </w:rPr>
        <w:t>түсініледі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0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органның өкілеттіктері ретінде мемлекеттік органның құқықтары мен міндеттері түсініледі;</w:t>
      </w:r>
    </w:p>
    <w:bookmarkEnd w:id="5"/>
    <w:bookmarkStart w:name="z1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органның құқықтары ретінде белгілі бір іс-әрекетті жасау, басқа тұлғадан (басқа тұлғалардан) белгілі бір мінез-құлықты (іс-әрекетті немесе іс-әрекет жасаудан тартынуды) талап ету мүмкіндігі түсініледі;</w:t>
      </w:r>
    </w:p>
    <w:bookmarkEnd w:id="6"/>
    <w:bookmarkStart w:name="z1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органның міндеттемелері ретінде мемлекеттік орган орындауға міндетті іс-әрекет аясы түсініледі;</w:t>
      </w:r>
    </w:p>
    <w:bookmarkEnd w:id="7"/>
    <w:bookmarkStart w:name="z1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органның функциялары ретінде мемлекеттік органның өз құзыреті шегінде қызметті жүзеге асыруы түсініледі.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Мемлекеттік органдардың функцияларын заңнамалық және заңға тәуелді деңгейлерде белгілеу мәселелерін шешу кезінде Конституцияның </w:t>
      </w:r>
      <w:r>
        <w:rPr>
          <w:rFonts w:ascii="Times New Roman"/>
          <w:b w:val="false"/>
          <w:i w:val="false"/>
          <w:color w:val="000000"/>
          <w:sz w:val="28"/>
        </w:rPr>
        <w:t>61-бабы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ережелерін басшылыққа алу керек, оларға сәйкес заңдар: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жеке және заңды тұлғалардың құқық субъектілігіне, азаматтардың құқықтары мен бостандықтарына, жеке және заңды тұлғалардың міндеттемелері мен жауапкершілігіне;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меншік режиміне және өзге де мүліктік құқықтарға;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мемлекеттік органдар мен жергілікті өзін-өзі басқару органдарын ұйымдастыру мен олардың қызметінің, мемлекеттік және әскери қызметтің негіздеріне;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салық салуға, алымдар мен басқа да міндетті төлемдерді белгілеуге;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республикалық бюджетке;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сот құрылысы мен сотта іс жүргізу мәселелеріне;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білім беруге, денсаулық сақтауға және әлеуметтік қамсыздандыруға;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кәсіпорындар мен олардың мүлкін жекешелендіруге;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қоршаған ортаны қорғауға;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республиканың әкімшілік-аумақтық құрылысына;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мемлекет қорғанысы мен қауіпсіздігін қамтамасыз етуге қатысты негізге алынатын қағидаттар мен нормаларды белгілейтін маңызды қоғамдық қатынастарды реттеуі тиіс.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Өзге қатынастардың барлығы заңға тәуелді актілермен реттеледі.</w:t>
      </w:r>
    </w:p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Мемлекеттік органдардың функцияларын белгілеу мемлекеттік органдардың құзыреті Қазақстан Республикасының Конституциясымен, конституциялық заңдармен және заңдармен ғана емес, заңға тәуелді актілермен де белгіленетіндігі анықталған "Қазақстан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54-бабын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61-бабы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3) тармақшаларын, сондай-ақ мемлекеттік басқаруды ұйымдастыру мәселелері бойынша басқа да бірқатар нормаларын ресми түсіндіру туралы" Қазақстан Республикасы Конституциялық Кеңесінің 2008 жылғы 15 қазандағы № 8 нормативтік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айқындалғанын ескере отырып жүзеге асырылуы тиіс.</w:t>
      </w:r>
    </w:p>
    <w:bookmarkEnd w:id="21"/>
    <w:bookmarkStart w:name="z2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органдардың функцияларын белгілеудің әдістемелік негіздері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Заңдарда мемлекеттік органдарға белгілі бір міндеттер аясын тиісінше орындау, ең алдымен, олардың жеке және заңды тұлғалармен және ұйымдармен өзара іс-әрекетіне қатысты тиісті функцияларды жүзеге асыру мақсатында берілген мемлекеттік органның негізгі міндеттерін, функцияларын белгілейтін нормалар болуы тиіс.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Негізгі міндеттерді іске асыруды қамтамасыз ететін функциялар, сондай-ақ мемлекеттік органдар қызметінің "ішкі" рәсімдерімен байланысты функциялар, олардың өзара іс-әрекеті, әдетте заңға тәуелді актілерде белгіленуі тиіс.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Бұл ретте мемлекеттік органның заңға тәуелді акті деңгейіндегі функциялары Президент және Үкімет қабылдайтын нормативтік құқықтық актілерде белгіленуі тиіс.</w:t>
      </w:r>
    </w:p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Мемлекеттік орган қызметінің өзге түрлерін Конституцияның </w:t>
      </w:r>
      <w:r>
        <w:rPr>
          <w:rFonts w:ascii="Times New Roman"/>
          <w:b w:val="false"/>
          <w:i w:val="false"/>
          <w:color w:val="000000"/>
          <w:sz w:val="28"/>
        </w:rPr>
        <w:t>61-бабының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 басшылыққа ала отырып, әрі заңдарда азаматтар мен заңды тұлғалардың құқықтары мен міндеттерін, әсіресе құқықты шектеу сипатындағы шараларды тікелей регламенттейтін нормалар болуы тиіс екенін көздей отырып айқындау қажет.</w:t>
      </w:r>
    </w:p>
    <w:bookmarkEnd w:id="25"/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Мемлекеттік органдардың типтік функциялары мынадай 3 топқа: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мемлекеттік органдардың заң деңгейінде белгіленуі қажет типтік функцияларына;</w:t>
      </w:r>
    </w:p>
    <w:bookmarkEnd w:id="27"/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мемлекеттік органдардың заңға тәуелді деңгейде белгіленуі қажет типтік функцияларына;</w:t>
      </w:r>
    </w:p>
    <w:bookmarkEnd w:id="28"/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заңнамалық және заңға тәуелді деңгейлерде белгілеуге болатын типтік функцияларына бөлінеді.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Әдістемелік ұсынымдарда белгіленген мемлекеттік органдардың типтік функцияларының тізбесі толық емес.</w:t>
      </w:r>
    </w:p>
    <w:bookmarkStart w:name="z2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органдардың заң деңгейінде белгіленетін типтік функциялары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Адам мен азаматтың құқықтары мен бостандықтарының шектелуін айқындау.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Тиісті салада мемлекеттік саясатты іске асыру.</w:t>
      </w:r>
    </w:p>
    <w:bookmarkEnd w:id="32"/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Елдің ұлттық, экономикалық қауіпсіздігін және қорғаныс қабілеттілігін қамтамасыз ету.</w:t>
      </w:r>
    </w:p>
    <w:bookmarkEnd w:id="33"/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Мемлекеттік бақылау мен қадағалауды жүзеге асыру тетіктерін қалыптастыру:</w:t>
      </w:r>
    </w:p>
    <w:bookmarkEnd w:id="34"/>
    <w:bookmarkStart w:name="z11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заңнамада белгіленген талаптарды жеке және заңды тұлғалар қызметіне сәйкестік мәніне тексеру және бақылаудың өзге де нысандары арқылы заңнаманың бұзылу себептері мен шарттарын анықтау, оларды жою;</w:t>
      </w:r>
    </w:p>
    <w:bookmarkEnd w:id="35"/>
    <w:bookmarkStart w:name="z11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тексеру нәтижелері бойынша ықпал етудің құқықтық шараларын қабылдау.</w:t>
      </w:r>
    </w:p>
    <w:bookmarkEnd w:id="36"/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Лицензиялау.</w:t>
      </w:r>
    </w:p>
    <w:bookmarkEnd w:id="37"/>
    <w:bookmarkStart w:name="z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Тиісті салада сараптама жүргізу.</w:t>
      </w:r>
    </w:p>
    <w:bookmarkEnd w:id="38"/>
    <w:bookmarkStart w:name="z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Қандай да бір іс-әрекеттерді жүзеге асыруға немесе оларды шектеуге рұқсат етілген, оның ішінде режимді, қызметтің шегін белгілеу, аумақты аймақтарға бөлу арқылы аумақтарды анықтау.</w:t>
      </w:r>
    </w:p>
    <w:bookmarkEnd w:id="39"/>
    <w:bookmarkStart w:name="z3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Әлеуметтік қолдау шаралары жүйесін анықтау.</w:t>
      </w:r>
    </w:p>
    <w:bookmarkEnd w:id="40"/>
    <w:bookmarkStart w:name="z3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Тергеу функциялары.</w:t>
      </w:r>
    </w:p>
    <w:bookmarkEnd w:id="41"/>
    <w:bookmarkStart w:name="z3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Азаматтық мүліктік құқықтар объектілерін беру, бөлу туралы шешімдерді қабылдау.</w:t>
      </w:r>
    </w:p>
    <w:bookmarkEnd w:id="42"/>
    <w:bookmarkStart w:name="z3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Мүлікті мәжбүрлеп иеліктен шығару мәселелері.</w:t>
      </w:r>
    </w:p>
    <w:bookmarkEnd w:id="43"/>
    <w:bookmarkStart w:name="z4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Шетелдіктерді, азаматтығы жоқ адамдарды және босқындарды мәжбүрлеп шығару.</w:t>
      </w:r>
    </w:p>
    <w:bookmarkEnd w:id="44"/>
    <w:bookmarkStart w:name="z4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Орындалуы міндетті актілер шығару, бұлтартпау шараларын қолдану.</w:t>
      </w:r>
    </w:p>
    <w:bookmarkEnd w:id="45"/>
    <w:bookmarkStart w:name="z4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Тиісті салада белгілі бір іс-әрекеттерді жүзеге асыру кезеңін анықтау.</w:t>
      </w:r>
    </w:p>
    <w:bookmarkEnd w:id="46"/>
    <w:bookmarkStart w:name="z4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Тиісті салада тексеруді, қарауды жүргізу.</w:t>
      </w:r>
    </w:p>
    <w:bookmarkEnd w:id="47"/>
    <w:bookmarkStart w:name="z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Мемлекеттік ресурстарды қамтамасыз ету, қалыптастыру және басқару.</w:t>
      </w:r>
    </w:p>
    <w:bookmarkEnd w:id="48"/>
    <w:bookmarkStart w:name="z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Типтік құжаттарды әзірлеу және бекіту.</w:t>
      </w:r>
    </w:p>
    <w:bookmarkEnd w:id="49"/>
    <w:bookmarkStart w:name="z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Тиісті салада тізбелерді қалыптастыру.</w:t>
      </w:r>
    </w:p>
    <w:bookmarkEnd w:id="50"/>
    <w:bookmarkStart w:name="z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Тұлғаларды мәжбүрлеп ұстау мәселелері.</w:t>
      </w:r>
    </w:p>
    <w:bookmarkEnd w:id="51"/>
    <w:bookmarkStart w:name="z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Белгілі бір тауарларды, заттарды, жануарларды кәдеге жарату, жою, оларды алып қоюды ұйымдастыру.</w:t>
      </w:r>
    </w:p>
    <w:bookmarkEnd w:id="52"/>
    <w:bookmarkStart w:name="z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Ұйымдарда уақытша басқаруды енгізу.</w:t>
      </w:r>
    </w:p>
    <w:bookmarkEnd w:id="53"/>
    <w:bookmarkStart w:name="z5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Құрметті атақтарды беру.</w:t>
      </w:r>
    </w:p>
    <w:bookmarkEnd w:id="54"/>
    <w:bookmarkStart w:name="z5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Құжаттарды, мәліметтерді мерзімді баспасөз басылымдарында жариялау.</w:t>
      </w:r>
    </w:p>
    <w:bookmarkEnd w:id="55"/>
    <w:bookmarkStart w:name="z5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Тиісті саладағы куәліктердің, сертификаттардың немесе өзге де кез келген балама құжаттардың растығын тану.</w:t>
      </w:r>
    </w:p>
    <w:bookmarkEnd w:id="56"/>
    <w:bookmarkStart w:name="z5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Мемлекеттік реттеу шараларына жататын қызмет түрлерін анықтау.</w:t>
      </w:r>
    </w:p>
    <w:bookmarkEnd w:id="57"/>
    <w:bookmarkStart w:name="z5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Тыныс-тіршілік және ерекше өмір сүру тәртібін регламенттеу.</w:t>
      </w:r>
    </w:p>
    <w:bookmarkEnd w:id="58"/>
    <w:bookmarkStart w:name="z5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Рәсімдердің мерзімін ұзарту, белгілеу.</w:t>
      </w:r>
    </w:p>
    <w:bookmarkEnd w:id="59"/>
    <w:bookmarkStart w:name="z5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Түрлі анықтамалар, мәліметтер беру.</w:t>
      </w:r>
    </w:p>
    <w:bookmarkEnd w:id="60"/>
    <w:bookmarkStart w:name="z5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Тиісті салада әкімшілендіруді жүзеге асыру.</w:t>
      </w:r>
    </w:p>
    <w:bookmarkEnd w:id="61"/>
    <w:bookmarkStart w:name="z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Қазақстан Республикасының заңнамасына сәйкес қылмыстар мен әкімшілік құқық бұзушылықтарды анықтау, ескерту, жолын кесу, тергеу және қарау.</w:t>
      </w:r>
    </w:p>
    <w:bookmarkEnd w:id="62"/>
    <w:bookmarkStart w:name="z5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Қазақстан Республикасының заңнамасына сәйкес соттарға талаптар қою.</w:t>
      </w:r>
    </w:p>
    <w:bookmarkEnd w:id="63"/>
    <w:bookmarkStart w:name="z6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Қазақстан Республикасының заңнамасында белгіленген тәртіппен және мерзімдерде мемлекеттік органдардың және (немесе) мемлекеттік органның лауазымды адамдарының шешімдеріне, әрекетіне (әрекетсіздігіне) шағымдарды қарау.</w:t>
      </w:r>
    </w:p>
    <w:bookmarkEnd w:id="64"/>
    <w:bookmarkStart w:name="z6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органдардың заңға тәуелді деңгейде белгіленетін типтік функциялары</w:t>
      </w:r>
    </w:p>
    <w:bookmarkEnd w:id="65"/>
    <w:bookmarkStart w:name="z6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Тиісті салада кадрларды даярлауды, біліктілігін арттыруды және қайта даярлауды ұйымдастыру.</w:t>
      </w:r>
    </w:p>
    <w:bookmarkEnd w:id="66"/>
    <w:bookmarkStart w:name="z6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Кадр мәселелері.</w:t>
      </w:r>
    </w:p>
    <w:bookmarkEnd w:id="67"/>
    <w:bookmarkStart w:name="z6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Консультативтік-кеңесші және сараптамалық комиссиялар құру, олардың қызметін ұйымдастыру.</w:t>
      </w:r>
    </w:p>
    <w:bookmarkEnd w:id="68"/>
    <w:bookmarkStart w:name="z6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Ведомстволық бағынысты қызметтердің, ұйымдар қызметінің ұйымдастырылуын белгілеу, олардың қызметін жетілдіру.</w:t>
      </w:r>
    </w:p>
    <w:bookmarkEnd w:id="69"/>
    <w:bookmarkStart w:name="z6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Инвестициялық жобаларды дайындау және іске асыру.</w:t>
      </w:r>
    </w:p>
    <w:bookmarkEnd w:id="70"/>
    <w:bookmarkStart w:name="z6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Заңнаманың қолданылу тәжірибесін қорыту және оны жетілдіру.</w:t>
      </w:r>
    </w:p>
    <w:bookmarkEnd w:id="71"/>
    <w:bookmarkStart w:name="z6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Ұсынымдар беру.</w:t>
      </w:r>
    </w:p>
    <w:bookmarkEnd w:id="72"/>
    <w:bookmarkStart w:name="z6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Белгілі бір салада қызметті жүзеге асыратын мемлекеттік органның немесе өзге де тұлғаның құзыретіне кіретін мәселелер бойынша жоғары тұрған органға не өзге тұлғаларға ұсыныстар енгізу.</w:t>
      </w:r>
    </w:p>
    <w:bookmarkEnd w:id="73"/>
    <w:bookmarkStart w:name="z7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Түрлі жоспарларды бекіту.</w:t>
      </w:r>
    </w:p>
    <w:bookmarkEnd w:id="74"/>
    <w:bookmarkStart w:name="z7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Мемлекеттік органның өкілдік ету функциялары.</w:t>
      </w:r>
    </w:p>
    <w:bookmarkEnd w:id="75"/>
    <w:bookmarkStart w:name="z7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Сарапшыларды, кеңесшілерді тарту.</w:t>
      </w:r>
    </w:p>
    <w:bookmarkEnd w:id="76"/>
    <w:bookmarkStart w:name="z7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Халықты хабардар ету.</w:t>
      </w:r>
    </w:p>
    <w:bookmarkEnd w:id="77"/>
    <w:bookmarkStart w:name="z7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Объектілерді салу, оларды күтіп ұстау.</w:t>
      </w:r>
    </w:p>
    <w:bookmarkEnd w:id="78"/>
    <w:bookmarkStart w:name="z7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Бюджет қаражаты есебінен сатып алынатын тауарларды бөліп беру.</w:t>
      </w:r>
    </w:p>
    <w:bookmarkEnd w:id="79"/>
    <w:bookmarkStart w:name="z7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Нормативтерді (материалдық қамтамасыз ету), тұтыну нормаларын, квоталарды бекіту, оларды бөлу.</w:t>
      </w:r>
    </w:p>
    <w:bookmarkEnd w:id="80"/>
    <w:bookmarkStart w:name="z7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Белгілі бір салада мемлекеттік және мемлекеттік емес ұйымдарды қамтамасыз ету, оның ішінде қаржыландыру (қаржыландыру жүргізілетін салаларды анықтау).</w:t>
      </w:r>
    </w:p>
    <w:bookmarkEnd w:id="81"/>
    <w:bookmarkStart w:name="z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Жобаларды, схемаларды, кестелерді, шығыстарды, шығындарды өтеуді бекіту (мемлекеттік органның көрсетілген құжаттарды бекіту, шығындарды өтеу жөніндегі құзыреті).</w:t>
      </w:r>
    </w:p>
    <w:bookmarkEnd w:id="82"/>
    <w:bookmarkStart w:name="z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Өз құзыреті шегінде объектілердің жобаларын, құжаттамаларды, тиісті саладағы жұмыстар мен өзге іс-шараларды келісу.</w:t>
      </w:r>
    </w:p>
    <w:bookmarkEnd w:id="83"/>
    <w:bookmarkStart w:name="z8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Заңнамалық және заңға тәуелді деңгейлерде белгілеуге болатын типтік функциялар</w:t>
      </w:r>
    </w:p>
    <w:bookmarkEnd w:id="84"/>
    <w:bookmarkStart w:name="z8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Өз құзыреті шегінде нормативтік құқықтық актілерді әзірлеу, қабылдау, бекіту.</w:t>
      </w:r>
    </w:p>
    <w:bookmarkEnd w:id="85"/>
    <w:bookmarkStart w:name="z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Тиісті саладағы халықаралық ынтымақтастық.</w:t>
      </w:r>
    </w:p>
    <w:bookmarkEnd w:id="86"/>
    <w:bookmarkStart w:name="z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Тиісті саладағы мемлекеттік тапсырыс мәселелері.</w:t>
      </w:r>
    </w:p>
    <w:bookmarkEnd w:id="87"/>
    <w:bookmarkStart w:name="z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Насихаттау шараларын, (оқыту нысаны бойынша және т.б.) құқық түсіндіру жұмыстарын, алдын алу шараларын жүзеге асыру.</w:t>
      </w:r>
    </w:p>
    <w:bookmarkEnd w:id="88"/>
    <w:bookmarkStart w:name="z8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Ғылыми бағыттардың дамуын қамтамасыз ету.</w:t>
      </w:r>
    </w:p>
    <w:bookmarkEnd w:id="89"/>
    <w:bookmarkStart w:name="z8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Резервті құру және қамтамасыз ету.</w:t>
      </w:r>
    </w:p>
    <w:bookmarkEnd w:id="90"/>
    <w:bookmarkStart w:name="z8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Мемлекеттік құпияларды қорғауды қамтамасыз ету.</w:t>
      </w:r>
    </w:p>
    <w:bookmarkEnd w:id="91"/>
    <w:bookmarkStart w:name="z8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Мемлекеттік мүлікті басқару.</w:t>
      </w:r>
    </w:p>
    <w:bookmarkEnd w:id="92"/>
    <w:bookmarkStart w:name="z8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Статистикалық қызметті жүзеге асыру.</w:t>
      </w:r>
    </w:p>
    <w:bookmarkEnd w:id="93"/>
    <w:bookmarkStart w:name="z9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Қауіпсіздік режимін қамтамасыз ету, мемлекеттік объектілерді күзету, оларды қорғау.</w:t>
      </w:r>
    </w:p>
    <w:bookmarkEnd w:id="94"/>
    <w:bookmarkStart w:name="z9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Мемлекеттік сатып алуды жүзеге асыру.</w:t>
      </w:r>
    </w:p>
    <w:bookmarkEnd w:id="95"/>
    <w:bookmarkStart w:name="z9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Тиісті салада қолдау шараларын әзірлеу және қамтамасыз ету.</w:t>
      </w:r>
    </w:p>
    <w:bookmarkEnd w:id="96"/>
    <w:bookmarkStart w:name="z9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Тиісті салада сынақ, зерттеу, іздестіру жүргізу.</w:t>
      </w:r>
    </w:p>
    <w:bookmarkEnd w:id="97"/>
    <w:bookmarkStart w:name="z9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Тиісті салада (аяда) куәліктер, тіркеу куәліктерін, рұқсаттар мен қорытындылар (аккредиттеу, сертификаттау, аттестаттау) беру және оларды сот тәртібінде қайтару.</w:t>
      </w:r>
    </w:p>
    <w:bookmarkEnd w:id="98"/>
    <w:bookmarkStart w:name="z9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Тиісті салада тізілімдерді, тіркелімдер мен кадастрларды есепке алуды, бағалауды, талдауды, мониторинг, базалар және деректер банкін жүргізу.</w:t>
      </w:r>
    </w:p>
    <w:bookmarkEnd w:id="99"/>
    <w:bookmarkStart w:name="z9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Тиісті салада бағаларды, ставкаларды мемлекеттік реттеуді жүзеге асыру.</w:t>
      </w:r>
    </w:p>
    <w:bookmarkEnd w:id="100"/>
    <w:bookmarkStart w:name="z9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Адам құқықтарын іске асыруға байланысты қатынастар бойынша белгілі бір тыныс-тіршілік аясын мемлекеттік реттеудің өзге шараларын бекіту.</w:t>
      </w:r>
    </w:p>
    <w:bookmarkEnd w:id="101"/>
    <w:bookmarkStart w:name="z9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Тұлғаға белгілі бір мәртебе беру, ұзарту, одан айыру және тоқтату рәсімдерін жүзеге асыру.</w:t>
      </w:r>
    </w:p>
    <w:bookmarkEnd w:id="102"/>
    <w:bookmarkStart w:name="z9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Белгілі бір заттарды, тұлғаларды жіктеуді, белгілеуді, беруді, санатты, мәртебені, сынып беруді не өзге сәйкестендіруді жүзеге асыру.</w:t>
      </w:r>
    </w:p>
    <w:bookmarkEnd w:id="103"/>
    <w:bookmarkStart w:name="z1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Ақпараттық жүйелер, байланыс жүйелері мен деректер беру жүйелерін, техникалық құралдарды, сондай-ақ ақпаратты қорғау жүйелерін әзірлеу және жасау.</w:t>
      </w:r>
    </w:p>
    <w:bookmarkEnd w:id="104"/>
    <w:bookmarkStart w:name="z10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Мемлекеттік органдар қызметін үйлестіру, мемлекеттік және мемлекеттік емес бірлестіктермен өзара іс-әрекет ету.</w:t>
      </w:r>
    </w:p>
    <w:bookmarkEnd w:id="105"/>
    <w:bookmarkStart w:name="z1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Саладағы жағдайды зерттеу, талдау.</w:t>
      </w:r>
    </w:p>
    <w:bookmarkEnd w:id="106"/>
    <w:bookmarkStart w:name="z1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Келісімдер, меморандумдар жасасу.</w:t>
      </w:r>
    </w:p>
    <w:bookmarkEnd w:id="107"/>
    <w:bookmarkStart w:name="z10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Объектілерді, жобаларды пайдалануға беру, қабылдау және оларды қамтамасыз ету.</w:t>
      </w:r>
    </w:p>
    <w:bookmarkEnd w:id="108"/>
    <w:bookmarkStart w:name="z10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Жүзеге асырылатын қызмет туралы есепті қарау.</w:t>
      </w:r>
    </w:p>
    <w:bookmarkEnd w:id="109"/>
    <w:bookmarkStart w:name="z1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Заңнаманы түсіндіру.</w:t>
      </w:r>
    </w:p>
    <w:bookmarkEnd w:id="110"/>
    <w:bookmarkStart w:name="z1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Кепілдік міндеттемелер беру (кепілдік міндеттемелердің жалпы ережесі).</w:t>
      </w:r>
    </w:p>
    <w:bookmarkEnd w:id="111"/>
    <w:bookmarkStart w:name="z1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Ақпаратты сұрату және жинау.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