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9e93" w14:textId="a869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Республикасында әскери міндеттілер мен әскерге шақырылушыларды әскери есепке алуды жүргізу тәртібі туралы ережені бекіту туралы» Қазақстан Республикасы Үкіметінің 2006 жылғы 5 мамырдағы № 371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тамыздағы № 971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2012.06.27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