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ddb6" w14:textId="65bd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инновациялық гуманитарлық-заң университетінде әскери кафедра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27 тамыздағы № 977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қорғанысы және Қарулы Күштері туралы» Қазақстан Республикасының 2005 жылғы 7 қаңтардағы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 инновациялық гуманитарлық-заң университеті» білім беру мекемесінде оқу орнының қаражаты және штат саны шегінде әскери кафедра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Қазақстан Республикасы Қорғаныс министрлігімен бірлесіп, осы қаулыны іске асыру жөнінде заңнамада көзделген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