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edfa" w14:textId="4d8e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"Өңірлік саясат мәселелері жөнінде ведомствоаралық комиссия құру туралы" Қазақстан Республикасы Үкiметiнiң 2008 жылғы 24 желтоқсандағы № 1239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тамыздағы № 981 Қаулысы. Күші жойылды - Қазақстан Республикасы Үкіметінің 2017 жылғы 7 тамыздағы № 475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"Өңiрлiк саясат мәселелерi жөнiнде ведомствоаралық комиссия құру туралы" Қазақстан Республикасы Үкiметiнiң 2008 жылғы 24 желтоқсандағы № 1239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Президентінің 2011 жылғы 21 шілдедегі № 118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Елдің аумақтық-кеңістіктік дамуының 2020 жылға дейінгі болжамды схемасында көзделген шараларды тиiмдi iске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Өңiрлiк саясат мәселелерi жөнiндегi ведомствоаралық комиссияның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Келімбетов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Қайрат Нематұлы                Экономикалық даму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министрі, төраға,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Беспалинов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Тілеуғазы Айтқазыұлы           Экономикалық даму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министрлiгi Өңiрлiк саясат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бюджетаралық қатынастар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департаментi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орынбасары, хатшы,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Сарыбеков                    -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Махметғали Нұрғалиұлы          және ғылым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Хасенов                     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Сақташ Сатыбалдыұлы            шаруашылығы вице-министрi,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Тихонюк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Николай Петрович               Құрылыс және тұрғын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үй-коммуналдық шаруашылық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агенттiгi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Өмiрзақ Естайұлы Шөкеев, Абзал Сансызбайұлы Мұхимов шығарылсын;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қаулымен бекітілген Өңiрлiк саясат мәселелерi жөнiндегi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Өңiрлiк саясат мәселелерi жөнiндегi ведомствоаралық комиссия (бұдан әрi - Комиссия) Қазақстан Республикасы Президентінің 2011 жылғы 21 шілдедегі № 118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Елдің аумақтық-кеңістіктік дамуының 2020 жылға дейінгі болжамды схемасында (бұдан әрі - Болжамды схема) көзделген шараларды тиiмдi iске асыру мақсатында құрылды.";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тармақшада "көрсету." деген сөз "көрсету;" деген сөзбен ауыстырылсын;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5) және 6) тармақшалармен толықтырылсын: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"Өңірлерді дамыту" бағдарламасының шеңберінде іске асырылатын бюджеттік инвестициялық жобалардың тізбесін қалыптастыру;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"Өңірлерді дамыту" бағдарламасын қаржыландыру лимиттерін қалыптастыру.";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және 7) тармақшалар мынадай редакцияда жазылсын: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"Өңірлерді дамыту" бағдарламасын тиімді іске асыру;";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Болжамды схеманы және аумақтарды дамыту бағдарламаларын тиімді іске асыру.".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күнiнен бастап қолданысқа енгiзiледi.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29"/>
        <w:gridCol w:w="5771"/>
      </w:tblGrid>
      <w:tr>
        <w:trPr>
          <w:trHeight w:val="30" w:hRule="atLeast"/>
        </w:trPr>
        <w:tc>
          <w:tcPr>
            <w:tcW w:w="6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Премьер-Министрi</w:t>
            </w:r>
          </w:p>
        </w:tc>
        <w:tc>
          <w:tcPr>
            <w:tcW w:w="5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