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6686" w14:textId="eed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«Үлестік құрылыстың проблемалық мәселелерін шешу жөніндегі бірыңғай үйлестіру кеңесін құру туралы» Қазақстан Республикасы Үкіметінің 2010 жылғы 18 тамыздағы № 823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тамыздағы № 987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«Үлестік құрылыстың проблемалық мәселелерін шешу жөніндегі бірыңғай үйлестіру кеңесін құру туралы» Қазақстан Республикасы Үкіметінің 2010 жылғы 18 тамыздағы № 823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Үлестік құрылыстың проблемалық мәселелерін шешу жөніндегі бірыңғай үйлестіру кеңесінің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 прокурорының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Әбдіқадыров  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Еліс Нұрқасымұлы            Азаматтық және әкімшілік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қадағалау сот алқасы төрағасының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атқарушы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«Жұмақанов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Зейноллаұлы        комитеті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«Ким                      - Қазақстан Республикасының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Владимирович        жанындағы Сот әкімшілігі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«Жұмақанов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Зейноллаұлы        комитеті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«Ким  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Владимирович        министрлігінің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Асхат Қайзоллаұлы Дауылбаев, Серік Нұртайұлы Баймағанбетов, Алмаз Дулатқызы Тәшенова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