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9d3b" w14:textId="a8b9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және Қазақстан Республикасы Премьер-Министрінің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қыркүйектегі № 994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және Қазақстан Республикасы Премьер-Министрінің өкіміне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және Қазақстан Республикасы Премьер-Министрінің өкіміне енгізілетін өзгерістер мен толықтырулар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"Ауыз сумен қамтамасыз ету саласында ұсыныстар әзірлеу жөнінде комиссия құру туралы" Қазақстан Республикасы Үкіметінің 2010 жылғы 8 желтоқсандағы № 1320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Ауыз сумен қамтамасыз ету саласында ұсыныстар әзірлеу жөніндегі комиссия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 Құрылыс және тұрғын үй-коммуналдық шаруашылық істері агенттігі комиссияның жұмыс органы болып табылады.".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28.06.2014 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(01.01.2015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2020 жылға дейінгі су шаруашылығын дамыту және жаңғырту бағдарламасының жобасын әзірлеу жөніндегі жұмыс тобын құру туралы" Қазақстан Республикасы Премьер-Министрінің 2011 жылғы 17 ақпандағы № 19-ө 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 құрамына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Еркінұлы      вице-министрі, жетекшінің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Мейрембеков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Амангелдіұлы министрлігінің Табиғи ресурстарды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стратегиясы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міндетін атқарушы,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Қуандық Уәлиханұлы Бишімбаев, Марат Әбілахатұлы Оразаев, Бақыт Қалмырзаұлы Жақсыбаев шығарылсын.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2011 - 2020 жылдарға арналған "Ақ бұлақ" бағдарламасын іске асыру бойынша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28.06.2014 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> (01.01.2015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