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ec9" w14:textId="d50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"Республикалық бюджеттік инвестициялық жобалардың техникалық-экономикалық негіздемесін әзірлеу немесе түзету, сондай-ақ қажетті сараптамалар жүргізу" бюджеттік бағдарламасының қаражаты есебінен жүзеге асырылатын бюджеттік инвестициялық жобалардың тізбесін бекіту туралы" Қазақстан Республикасы Үкіметінің 2011 жылғы 30 маусымдағы № 732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қыркүйектегі № 1015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"Республикалық бюджеттік инвестициялық жобалардың техникалық-экономикалық негіздемесін әзірлеу немесе түзету, сондай-ақ қажетті сараптамалар жүргізу" бюджеттік бағдарламасының қаражаты есебінен жүзеге асырылатын бюджеттік инвестициялық жобалардың тізбесін бекіту туралы" Қазақстан Республикасы Үкіметінің 2011 жылғы 30 маусымдағы № 732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2011 жылға арналған бөлінетін 004 "Республикалық бюджеттік инвестициялық жобалардың техникалық-экономикалық негіздемесін әзірлеу немесе түзету, сондай-ақ қажетті сараптамалар жүргізу" бюджеттік бағдарламасының қаражаты есебінен жүзеге асырылатын бюджеттік инвестициялық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1, 2 және 3-жолдармен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42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паркі" арнайы экономикалық аймағын дамыту жөніндегі жобаның техникалық-экономикалық негіздемелерін түзету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арнайы экономикалық аудан шекараларында ерекше қорғалатын табиғи аумақтардың жерлерін МҰТП аумағындағы босалқы жерге ауыстырудың техникалық-экономикалық негіздемесін әзірлеу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персоналын басқарудың "е-қызмет" автоматтандырылған жүйесін құруға арналған техникалық-экономикалық негіздемесін әзірлеу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53"/>
        <w:gridCol w:w="34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33"/>
        <w:gridCol w:w="33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