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9d86d" w14:textId="a99d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7 қыркүйектегі № 1024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«Энергия үнемдеу және энергия тиімділігін арттыру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Энергия үнемдеу және энергия тиімділігін арттыру туралы </w:t>
      </w:r>
    </w:p>
    <w:p>
      <w:pPr>
        <w:spacing w:after="0"/>
        <w:ind w:left="0"/>
        <w:jc w:val="both"/>
      </w:pPr>
      <w:r>
        <w:rPr>
          <w:rFonts w:ascii="Times New Roman"/>
          <w:b w:val="false"/>
          <w:i w:val="false"/>
          <w:color w:val="000000"/>
          <w:sz w:val="28"/>
        </w:rPr>
        <w:t>      Осы Заң энергетикалық ресурстарды пайдалану саласындағы қоғамдық қатынастарды реттейді және жеке және заңды тұлғалардың энергия үнемдеу және энергия тиімділігін арттыру бойынша қызметінің құқықтық, экономикалық және ұйымдастырушылық негіздерін айқындайды.</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аккредиттеу туралы куәлік – энергия үнемдеу және энергия тиімділігін арттыру саласындағы уәкілетті орган беретін, заңды тұлғалардың энергиялық аудитті және (немесе) энергия үнемдеу және энергия тиімділігінің сараптамасын жүзеге асыру құзыретін куәландыратын ресми құжат;</w:t>
      </w:r>
      <w:r>
        <w:br/>
      </w:r>
      <w:r>
        <w:rPr>
          <w:rFonts w:ascii="Times New Roman"/>
          <w:b w:val="false"/>
          <w:i w:val="false"/>
          <w:color w:val="000000"/>
          <w:sz w:val="28"/>
        </w:rPr>
        <w:t>
      2) ғимараттардың, құрылыстардың, имараттардың энергия тиімділігі сыныбы – ғимараттардың, құрылыстардың, имараттардың энергия тұтыну үнемділігінің пайдалану сатысындағы энергия тиімділігін сипаттаушы деңгейі;</w:t>
      </w:r>
      <w:r>
        <w:br/>
      </w:r>
      <w:r>
        <w:rPr>
          <w:rFonts w:ascii="Times New Roman"/>
          <w:b w:val="false"/>
          <w:i w:val="false"/>
          <w:color w:val="000000"/>
          <w:sz w:val="28"/>
        </w:rPr>
        <w:t>
      3) квазимемлекеттік сектордың субъектілері – мемлекеттік кәсіпорындар, жауапкершілігі шектеулі серіктестіктер, акционерлік қоғамдар, оның ішінде қатысушысы немесе акционері мемлекет болып табылатын ұлттық басқару холдингтері, ұлттық холдингтер, ұлттық компаниялар, сондай-ақ Қазақстан Республикасының заңнамалық актілеріне сәйкес олармен аффилиирленген болып табылатын еншілес, тәуелді және өзге де заңды тұлғалар;</w:t>
      </w:r>
      <w:r>
        <w:br/>
      </w:r>
      <w:r>
        <w:rPr>
          <w:rFonts w:ascii="Times New Roman"/>
          <w:b w:val="false"/>
          <w:i w:val="false"/>
          <w:color w:val="000000"/>
          <w:sz w:val="28"/>
        </w:rPr>
        <w:t>
      4) Мемлекеттік энергетикалық тізілім субъектілері – энергетикалық ресурстарды жылына шартты отынның 1500 және одан астам тоннаға барабар көлемде энергетикалық ресурстар тұтынатын жеке кәсіпкерлер және заңды тұлғалар, сондай-ақ мемлекеттік мекемелер мен квазимемлекеттік сектордың субъектілері;</w:t>
      </w:r>
      <w:r>
        <w:br/>
      </w:r>
      <w:r>
        <w:rPr>
          <w:rFonts w:ascii="Times New Roman"/>
          <w:b w:val="false"/>
          <w:i w:val="false"/>
          <w:color w:val="000000"/>
          <w:sz w:val="28"/>
        </w:rPr>
        <w:t>
      5) Мемлекеттік энергетикалық тізілім – Мемлекеттік энергетикалық тізілім субъектілері туралы ақпараттардың жүйелендірілген жиыны;</w:t>
      </w:r>
      <w:r>
        <w:br/>
      </w:r>
      <w:r>
        <w:rPr>
          <w:rFonts w:ascii="Times New Roman"/>
          <w:b w:val="false"/>
          <w:i w:val="false"/>
          <w:color w:val="000000"/>
          <w:sz w:val="28"/>
        </w:rPr>
        <w:t>
      6) Мемлекеттік энергетикалық тізілім операторы – Қазақстан Республикасының Үкіметі белгілеген тәртіппен мемлекеттік энергетикалық тізілімді қалыптастыруды және жүргізуді жүзеге асыратын ұйым;</w:t>
      </w:r>
      <w:r>
        <w:br/>
      </w:r>
      <w:r>
        <w:rPr>
          <w:rFonts w:ascii="Times New Roman"/>
          <w:b w:val="false"/>
          <w:i w:val="false"/>
          <w:color w:val="000000"/>
          <w:sz w:val="28"/>
        </w:rPr>
        <w:t>
      7) терможаңғырту – олардағы жылу энергиясы ысырабының азаюына әкелетін, ғимараттың, құрылыс пен имараттың жылу техникалық сипаттамасын жақсарту жөніндегі іс-шара;</w:t>
      </w:r>
      <w:r>
        <w:br/>
      </w:r>
      <w:r>
        <w:rPr>
          <w:rFonts w:ascii="Times New Roman"/>
          <w:b w:val="false"/>
          <w:i w:val="false"/>
          <w:color w:val="000000"/>
          <w:sz w:val="28"/>
        </w:rPr>
        <w:t>
      8) электр энергиясын тұтынатын құрылғының энергия тиімділігі сыныбы – электр энергиясын тұтынатын құрылғының энергия тұтыну үнемділігінің пайдалану сатысындағы энергия тиімділігін сипаттаушы деңгейі;</w:t>
      </w:r>
      <w:r>
        <w:br/>
      </w:r>
      <w:r>
        <w:rPr>
          <w:rFonts w:ascii="Times New Roman"/>
          <w:b w:val="false"/>
          <w:i w:val="false"/>
          <w:color w:val="000000"/>
          <w:sz w:val="28"/>
        </w:rPr>
        <w:t>
      9) шартты отын – техникалық-экономикалық есептер кезінде қабылданған органикалық отынның алуан түрлерінің жылу құндылығын салыстыру үшін қызмет ететін нормативтер мен стандарттарда регламенттелетін бірлік;</w:t>
      </w:r>
      <w:r>
        <w:br/>
      </w:r>
      <w:r>
        <w:rPr>
          <w:rFonts w:ascii="Times New Roman"/>
          <w:b w:val="false"/>
          <w:i w:val="false"/>
          <w:color w:val="000000"/>
          <w:sz w:val="28"/>
        </w:rPr>
        <w:t>
      10) энергетикалық ресурстарды тиімді пайдалану – энергетикалық ресурстарды пайдаланудың техникалық жағынан мүмкін болатын және экономикалық жағынан ақталған деңгейіне қол жеткізу;</w:t>
      </w:r>
      <w:r>
        <w:br/>
      </w:r>
      <w:r>
        <w:rPr>
          <w:rFonts w:ascii="Times New Roman"/>
          <w:b w:val="false"/>
          <w:i w:val="false"/>
          <w:color w:val="000000"/>
          <w:sz w:val="28"/>
        </w:rPr>
        <w:t>
      11) энергетикалық ресурстар – табиғи және өндірілген энергия көздерінің, қазіргі уақытта пайдаланылатын немесе перспективада шаруашылық және өзге де қызмет түрлеріне пайдаланылуы мүмкін қордағы энергияның, сондай-ақ энергия түрлерінің (атом, электр, химия, электрлі-магнитті, жылу және энергияның басқа түрлерінің) жиынтығы;</w:t>
      </w:r>
      <w:r>
        <w:br/>
      </w:r>
      <w:r>
        <w:rPr>
          <w:rFonts w:ascii="Times New Roman"/>
          <w:b w:val="false"/>
          <w:i w:val="false"/>
          <w:color w:val="000000"/>
          <w:sz w:val="28"/>
        </w:rPr>
        <w:t>
      12) энергия аудиті (энергетикалық аудит) – энергия үнемдеудің мүмкіндігі мен әлеуетін бағалау және сараптамалық қорытынды, оның ішінде энергетикалық ресурстарды тиімді пайдалану жөніндегі ұсынымдарды дайындау мақсатында энергетикалық ресурстардың пайдаланылуы туралы деректерді жинау, өңдеу және талдау;</w:t>
      </w:r>
      <w:r>
        <w:br/>
      </w:r>
      <w:r>
        <w:rPr>
          <w:rFonts w:ascii="Times New Roman"/>
          <w:b w:val="false"/>
          <w:i w:val="false"/>
          <w:color w:val="000000"/>
          <w:sz w:val="28"/>
        </w:rPr>
        <w:t>
      13) энергия менеджменті – энергия үнемдеу және энергия тиімділігін арттыру саясатын, іс-шаралар жоспарын, мониторинг рәсімдері мен әдістемелерін, энергия тұтынуды бағалау саясатын және энергия тиімділігін арттыруға бағытталған басқа да іс-қимылдарды әзірлеу мен іске асыруды қамтитын энергетикалық ресурстарды ұтымды пайдалануды қамтамасыз етуге және басқару объектісінің энергия тиімділігін арттыруға бағытталған әкімшілік әрекеттер кешені;</w:t>
      </w:r>
      <w:r>
        <w:br/>
      </w:r>
      <w:r>
        <w:rPr>
          <w:rFonts w:ascii="Times New Roman"/>
          <w:b w:val="false"/>
          <w:i w:val="false"/>
          <w:color w:val="000000"/>
          <w:sz w:val="28"/>
        </w:rPr>
        <w:t>
      14) энергия тиімділігінің көрсеткіштері – энергия тиімділігі сыныбы, жалпы ішкі өнімнің, өңірлік ішкі өнімнің, өнімнің бірлігіне, ғимараттың, құрылыстың, имараттың ауданына тиесілі энергетика ресурстарын тұтыну деңгейін сипаттайтын көрсеткіштер;</w:t>
      </w:r>
      <w:r>
        <w:br/>
      </w:r>
      <w:r>
        <w:rPr>
          <w:rFonts w:ascii="Times New Roman"/>
          <w:b w:val="false"/>
          <w:i w:val="false"/>
          <w:color w:val="000000"/>
          <w:sz w:val="28"/>
        </w:rPr>
        <w:t>
      15) энергия тиімділігі (энергетикалық тиімділік) – пайдалы әсердің (нәтиженің), оның ішінде энергетикалық ресурстарды пайдаланудан алынған, өндірілген өнімнің көлемін, осы әсерді (нәтижені) алуға негіз болған тиісті ресурстардың шығындарына қатынасын көрсететін сипаттамалар;</w:t>
      </w:r>
      <w:r>
        <w:br/>
      </w:r>
      <w:r>
        <w:rPr>
          <w:rFonts w:ascii="Times New Roman"/>
          <w:b w:val="false"/>
          <w:i w:val="false"/>
          <w:color w:val="000000"/>
          <w:sz w:val="28"/>
        </w:rPr>
        <w:t>
      16) энергия үнемдеу және энергия тиімділігін арттыру саласындағы аккредиттеу – энергия үнемдеу және энергия тиімділігін арттыру саласындағы уәкілетті органның энергия аудиті және (немесе) энергия үнемдеу және энергия тиімділігі сараптамасын жүзеге асыратын заңды тұлғалардың құзыретін ресми тану рәсімі;</w:t>
      </w:r>
      <w:r>
        <w:br/>
      </w:r>
      <w:r>
        <w:rPr>
          <w:rFonts w:ascii="Times New Roman"/>
          <w:b w:val="false"/>
          <w:i w:val="false"/>
          <w:color w:val="000000"/>
          <w:sz w:val="28"/>
        </w:rPr>
        <w:t>
      17) энергия үнемдеу және энергия тиімділігін арттыру саласындағы уәкілетті орган (бұдан әрі – уәкілетті орган) – энергия үнемдеу және энергия тиімділігін арттыру саласындағы басшылықты жүзеге асыратын орталық атқарушы орган;</w:t>
      </w:r>
      <w:r>
        <w:br/>
      </w:r>
      <w:r>
        <w:rPr>
          <w:rFonts w:ascii="Times New Roman"/>
          <w:b w:val="false"/>
          <w:i w:val="false"/>
          <w:color w:val="000000"/>
          <w:sz w:val="28"/>
        </w:rPr>
        <w:t>
      18) энергия үнемдеу және энергия тиімділігі сараптамасы – энергетика ресурстарын пайдаланумен және жаңа ғимараттарды, құрылыстар мен имараттарды салу (қайта жаңарту, күрделі жөндеу) кезінде тұтынушылардың энергия қамтамасыз етуге арналған шығындарын оңтайландыруымен байланысты сәулет-құрылыс және техникалық шешімдердің энергия тиімділігін бағалау мақсатында жүргізілетін сараптама;</w:t>
      </w:r>
      <w:r>
        <w:br/>
      </w:r>
      <w:r>
        <w:rPr>
          <w:rFonts w:ascii="Times New Roman"/>
          <w:b w:val="false"/>
          <w:i w:val="false"/>
          <w:color w:val="000000"/>
          <w:sz w:val="28"/>
        </w:rPr>
        <w:t>
      19) энергия үнемдеу – пайдаланылатын энергетикалық ресурстардың көлемін азайтуға бағытталған ұйымдастырушылық, техникалық, технологиялық, экономикалық және өзге де шараларды іске асыру;</w:t>
      </w:r>
      <w:r>
        <w:br/>
      </w:r>
      <w:r>
        <w:rPr>
          <w:rFonts w:ascii="Times New Roman"/>
          <w:b w:val="false"/>
          <w:i w:val="false"/>
          <w:color w:val="000000"/>
          <w:sz w:val="28"/>
        </w:rPr>
        <w:t>
      20) энергия үнемдеуші жабдық – энергетикалық ресурстарды пайдаланудың тиімділігін арттыруға мүмкіндік беретін жабдық;</w:t>
      </w:r>
      <w:r>
        <w:br/>
      </w:r>
      <w:r>
        <w:rPr>
          <w:rFonts w:ascii="Times New Roman"/>
          <w:b w:val="false"/>
          <w:i w:val="false"/>
          <w:color w:val="000000"/>
          <w:sz w:val="28"/>
        </w:rPr>
        <w:t>
      21) энергия үнемдеуші материал – энергетикалық ресурстарды пайдаланудың тиімділігін арттыруға мүмкіндік беретін материал;</w:t>
      </w:r>
      <w:r>
        <w:br/>
      </w:r>
      <w:r>
        <w:rPr>
          <w:rFonts w:ascii="Times New Roman"/>
          <w:b w:val="false"/>
          <w:i w:val="false"/>
          <w:color w:val="000000"/>
          <w:sz w:val="28"/>
        </w:rPr>
        <w:t>
      22) энергиямен жабдықтаудың оңтайлы радиусы – оның шегінде электрлік желілердегі электр энергиясының техникалық шығындары рұқсат етілген шектерде (нормативтік деңгейде) орналасқан энергия көзінен тұтынушыға дейінгі арақашықтық.</w:t>
      </w:r>
    </w:p>
    <w:p>
      <w:pPr>
        <w:spacing w:after="0"/>
        <w:ind w:left="0"/>
        <w:jc w:val="both"/>
      </w:pPr>
      <w:r>
        <w:rPr>
          <w:rFonts w:ascii="Times New Roman"/>
          <w:b w:val="false"/>
          <w:i w:val="false"/>
          <w:color w:val="000000"/>
          <w:sz w:val="28"/>
        </w:rPr>
        <w:t>      </w:t>
      </w:r>
      <w:r>
        <w:rPr>
          <w:rFonts w:ascii="Times New Roman"/>
          <w:b/>
          <w:i w:val="false"/>
          <w:color w:val="000000"/>
          <w:sz w:val="28"/>
        </w:rPr>
        <w:t>2-бап. Қазақстан Республикасының энергия үнемдеу және</w:t>
      </w:r>
      <w:r>
        <w:br/>
      </w:r>
      <w:r>
        <w:rPr>
          <w:rFonts w:ascii="Times New Roman"/>
          <w:b w:val="false"/>
          <w:i w:val="false"/>
          <w:color w:val="000000"/>
          <w:sz w:val="28"/>
        </w:rPr>
        <w:t>
              </w:t>
      </w:r>
      <w:r>
        <w:rPr>
          <w:rFonts w:ascii="Times New Roman"/>
          <w:b/>
          <w:i w:val="false"/>
          <w:color w:val="000000"/>
          <w:sz w:val="28"/>
        </w:rPr>
        <w:t>энергия тиімділігін арттыру туралы заңнамасы</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энергия үнемдеу және энергия тиімділігін арттыру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 қағидалар белгіленсе, онда халықаралық шарттың қағидалары қолданылады.</w:t>
      </w:r>
    </w:p>
    <w:p>
      <w:pPr>
        <w:spacing w:after="0"/>
        <w:ind w:left="0"/>
        <w:jc w:val="left"/>
      </w:pPr>
      <w:r>
        <w:rPr>
          <w:rFonts w:ascii="Times New Roman"/>
          <w:b/>
          <w:i w:val="false"/>
          <w:color w:val="000000"/>
        </w:rPr>
        <w:t xml:space="preserve"> 2-тарау. Энергия үнемдеу және энергия тиімділігін арттыру</w:t>
      </w:r>
      <w:r>
        <w:br/>
      </w:r>
      <w:r>
        <w:rPr>
          <w:rFonts w:ascii="Times New Roman"/>
          <w:b/>
          <w:i w:val="false"/>
          <w:color w:val="000000"/>
        </w:rPr>
        <w:t>
саласындағы мемлекеттік реттеу </w:t>
      </w:r>
    </w:p>
    <w:p>
      <w:pPr>
        <w:spacing w:after="0"/>
        <w:ind w:left="0"/>
        <w:jc w:val="both"/>
      </w:pPr>
      <w:r>
        <w:rPr>
          <w:rFonts w:ascii="Times New Roman"/>
          <w:b w:val="false"/>
          <w:i w:val="false"/>
          <w:color w:val="000000"/>
          <w:sz w:val="28"/>
        </w:rPr>
        <w:t>      </w:t>
      </w:r>
      <w:r>
        <w:rPr>
          <w:rFonts w:ascii="Times New Roman"/>
          <w:b/>
          <w:i w:val="false"/>
          <w:color w:val="000000"/>
          <w:sz w:val="28"/>
        </w:rPr>
        <w:t>3-бап. Энергия үнемдеу және энергия тиімділігін арттыру</w:t>
      </w:r>
      <w:r>
        <w:br/>
      </w:r>
      <w:r>
        <w:rPr>
          <w:rFonts w:ascii="Times New Roman"/>
          <w:b w:val="false"/>
          <w:i w:val="false"/>
          <w:color w:val="000000"/>
          <w:sz w:val="28"/>
        </w:rPr>
        <w:t>
              </w:t>
      </w:r>
      <w:r>
        <w:rPr>
          <w:rFonts w:ascii="Times New Roman"/>
          <w:b/>
          <w:i w:val="false"/>
          <w:color w:val="000000"/>
          <w:sz w:val="28"/>
        </w:rPr>
        <w:t>саласындағы мемлекеттік реттеудің негізгі</w:t>
      </w:r>
      <w:r>
        <w:br/>
      </w:r>
      <w:r>
        <w:rPr>
          <w:rFonts w:ascii="Times New Roman"/>
          <w:b w:val="false"/>
          <w:i w:val="false"/>
          <w:color w:val="000000"/>
          <w:sz w:val="28"/>
        </w:rPr>
        <w:t>
              </w:t>
      </w:r>
      <w:r>
        <w:rPr>
          <w:rFonts w:ascii="Times New Roman"/>
          <w:b/>
          <w:i w:val="false"/>
          <w:color w:val="000000"/>
          <w:sz w:val="28"/>
        </w:rPr>
        <w:t>бағыттары</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реттеудің негізгі бағыттары:</w:t>
      </w:r>
      <w:r>
        <w:br/>
      </w:r>
      <w:r>
        <w:rPr>
          <w:rFonts w:ascii="Times New Roman"/>
          <w:b w:val="false"/>
          <w:i w:val="false"/>
          <w:color w:val="000000"/>
          <w:sz w:val="28"/>
        </w:rPr>
        <w:t>
      1) энергия үнемдейтін жабдықтар мен материалдарды қоса алғанда, энергия үнемдеуді және энергия тиімділігін арттыруды ынталандыру;</w:t>
      </w:r>
      <w:r>
        <w:br/>
      </w:r>
      <w:r>
        <w:rPr>
          <w:rFonts w:ascii="Times New Roman"/>
          <w:b w:val="false"/>
          <w:i w:val="false"/>
          <w:color w:val="000000"/>
          <w:sz w:val="28"/>
        </w:rPr>
        <w:t>
      2) өндірілетін, берілетін және тұтынылатын энергетикалық ресурстардың есебін ұйымдастыру;</w:t>
      </w:r>
      <w:r>
        <w:br/>
      </w:r>
      <w:r>
        <w:rPr>
          <w:rFonts w:ascii="Times New Roman"/>
          <w:b w:val="false"/>
          <w:i w:val="false"/>
          <w:color w:val="000000"/>
          <w:sz w:val="28"/>
        </w:rPr>
        <w:t>
      3) энергетикалық ресурстарды тиімді пайдаланудың экономикалық, экологиялық және әлеуметтік артықшылықтарын насихаттау, осы салада қоғамның білім деңгейін арттыру;</w:t>
      </w:r>
      <w:r>
        <w:br/>
      </w:r>
      <w:r>
        <w:rPr>
          <w:rFonts w:ascii="Times New Roman"/>
          <w:b w:val="false"/>
          <w:i w:val="false"/>
          <w:color w:val="000000"/>
          <w:sz w:val="28"/>
        </w:rPr>
        <w:t>
      4) энергетикалық ресурстардың тиімді әрі ұтымды пайдаланылуына мемлекеттік бақылау шараларын жүзеге асыру;</w:t>
      </w:r>
      <w:r>
        <w:br/>
      </w:r>
      <w:r>
        <w:rPr>
          <w:rFonts w:ascii="Times New Roman"/>
          <w:b w:val="false"/>
          <w:i w:val="false"/>
          <w:color w:val="000000"/>
          <w:sz w:val="28"/>
        </w:rPr>
        <w:t>
      5) энергетикалық ресурстарды тиімді пайдалану жөніндегі мемлекеттік мүдделерді ескере отырып, энергетикалық ресурстарды өндіру және тұтыну саласындағы теңгерімді тариф саясаты мен баға белгілеуді жүзеге асыру;</w:t>
      </w:r>
      <w:r>
        <w:br/>
      </w:r>
      <w:r>
        <w:rPr>
          <w:rFonts w:ascii="Times New Roman"/>
          <w:b w:val="false"/>
          <w:i w:val="false"/>
          <w:color w:val="000000"/>
          <w:sz w:val="28"/>
        </w:rPr>
        <w:t>
      6) энергия тиімділігі төмен өнімдердің айналымы бойынша шектеу енгізу;</w:t>
      </w:r>
      <w:r>
        <w:br/>
      </w:r>
      <w:r>
        <w:rPr>
          <w:rFonts w:ascii="Times New Roman"/>
          <w:b w:val="false"/>
          <w:i w:val="false"/>
          <w:color w:val="000000"/>
          <w:sz w:val="28"/>
        </w:rPr>
        <w:t>
      7) ғимараттар, құрылыстар, имараттар және электр энергиясын тұтынатын құрылғылар үшін энергия тиімділігі бойынша талаптар енгізу;</w:t>
      </w:r>
      <w:r>
        <w:br/>
      </w:r>
      <w:r>
        <w:rPr>
          <w:rFonts w:ascii="Times New Roman"/>
          <w:b w:val="false"/>
          <w:i w:val="false"/>
          <w:color w:val="000000"/>
          <w:sz w:val="28"/>
        </w:rPr>
        <w:t xml:space="preserve">
      8) энергия үнемдеу және энергия тиімділігін арттыру саласындағы заңнаманы сақтамағаны үшін жауапкершілікке тарту. </w:t>
      </w:r>
    </w:p>
    <w:p>
      <w:pPr>
        <w:spacing w:after="0"/>
        <w:ind w:left="0"/>
        <w:jc w:val="both"/>
      </w:pPr>
      <w:r>
        <w:rPr>
          <w:rFonts w:ascii="Times New Roman"/>
          <w:b w:val="false"/>
          <w:i w:val="false"/>
          <w:color w:val="000000"/>
          <w:sz w:val="28"/>
        </w:rPr>
        <w:t>      </w:t>
      </w:r>
      <w:r>
        <w:rPr>
          <w:rFonts w:ascii="Times New Roman"/>
          <w:b/>
          <w:i w:val="false"/>
          <w:color w:val="000000"/>
          <w:sz w:val="28"/>
        </w:rPr>
        <w:t>4-бап. Қазақстан Республикасы Үкіметінің құзыреті</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энергия үнемдеу және энергия тиімділігін арттыру саласындағы мемлекеттік саясаттың негізгі бағыттарын әзірлейді және іске асырылуын қамтамасыз етеді;</w:t>
      </w:r>
      <w:r>
        <w:br/>
      </w:r>
      <w:r>
        <w:rPr>
          <w:rFonts w:ascii="Times New Roman"/>
          <w:b w:val="false"/>
          <w:i w:val="false"/>
          <w:color w:val="000000"/>
          <w:sz w:val="28"/>
        </w:rPr>
        <w:t xml:space="preserve">
      2) энергия үнемдеу және энергия тиімділігін арттыру жөніндегі жұмыстарды үйлестіруді жүзеге асырады; </w:t>
      </w:r>
      <w:r>
        <w:br/>
      </w:r>
      <w:r>
        <w:rPr>
          <w:rFonts w:ascii="Times New Roman"/>
          <w:b w:val="false"/>
          <w:i w:val="false"/>
          <w:color w:val="000000"/>
          <w:sz w:val="28"/>
        </w:rPr>
        <w:t>
      3) энергия үнемдеу және энергия тиімділігін арттыру саласындағы халықаралық ынтымақтастықты жүзеге асырады;</w:t>
      </w:r>
      <w:r>
        <w:br/>
      </w:r>
      <w:r>
        <w:rPr>
          <w:rFonts w:ascii="Times New Roman"/>
          <w:b w:val="false"/>
          <w:i w:val="false"/>
          <w:color w:val="000000"/>
          <w:sz w:val="28"/>
        </w:rPr>
        <w:t>
      4) энергия үнемдеу және энергия тиімділігін арттыру саласындағы аккредиттеу қағидасын бекітеді;</w:t>
      </w:r>
      <w:r>
        <w:br/>
      </w:r>
      <w:r>
        <w:rPr>
          <w:rFonts w:ascii="Times New Roman"/>
          <w:b w:val="false"/>
          <w:i w:val="false"/>
          <w:color w:val="000000"/>
          <w:sz w:val="28"/>
        </w:rPr>
        <w:t xml:space="preserve">
      5) энергия тұтынудың нормативтерін, жеке кәсіпкерлердің және заңды тұлғалардың электр желілеріндегі қуат коэффициентінің нормативтік мәнін бекітеді; </w:t>
      </w:r>
      <w:r>
        <w:br/>
      </w:r>
      <w:r>
        <w:rPr>
          <w:rFonts w:ascii="Times New Roman"/>
          <w:b w:val="false"/>
          <w:i w:val="false"/>
          <w:color w:val="000000"/>
          <w:sz w:val="28"/>
        </w:rPr>
        <w:t>
      6) мемлекеттік энергетикалық тізілімді қалыптастыру және жүргізу тәртібін бекітеді;</w:t>
      </w:r>
      <w:r>
        <w:br/>
      </w:r>
      <w:r>
        <w:rPr>
          <w:rFonts w:ascii="Times New Roman"/>
          <w:b w:val="false"/>
          <w:i w:val="false"/>
          <w:color w:val="000000"/>
          <w:sz w:val="28"/>
        </w:rPr>
        <w:t>
      7) мемлекеттік энергетикалық тізілім операторын айқындайды;</w:t>
      </w:r>
      <w:r>
        <w:br/>
      </w:r>
      <w:r>
        <w:rPr>
          <w:rFonts w:ascii="Times New Roman"/>
          <w:b w:val="false"/>
          <w:i w:val="false"/>
          <w:color w:val="000000"/>
          <w:sz w:val="28"/>
        </w:rPr>
        <w:t>
      8) энергия үнемдеу және энергия тиімділігін арттыру мәселелері бойынша жергілікті атқарушы органдар қызметтерін бағалау тетігін бекітеді;</w:t>
      </w:r>
      <w:r>
        <w:br/>
      </w:r>
      <w:r>
        <w:rPr>
          <w:rFonts w:ascii="Times New Roman"/>
          <w:b w:val="false"/>
          <w:i w:val="false"/>
          <w:color w:val="000000"/>
          <w:sz w:val="28"/>
        </w:rPr>
        <w:t>
      9) ғимараттар, құрылыстар, имараттар және олардың терезелері мен өзге де шынылаулары үшін энергия тиімділігі бойынша талаптарды белгілейді;</w:t>
      </w:r>
      <w:r>
        <w:br/>
      </w:r>
      <w:r>
        <w:rPr>
          <w:rFonts w:ascii="Times New Roman"/>
          <w:b w:val="false"/>
          <w:i w:val="false"/>
          <w:color w:val="000000"/>
          <w:sz w:val="28"/>
        </w:rPr>
        <w:t>
      10) көлік үшін энергия тиімділігі бойынша талаптарды белгілейді;</w:t>
      </w:r>
      <w:r>
        <w:br/>
      </w:r>
      <w:r>
        <w:rPr>
          <w:rFonts w:ascii="Times New Roman"/>
          <w:b w:val="false"/>
          <w:i w:val="false"/>
          <w:color w:val="000000"/>
          <w:sz w:val="28"/>
        </w:rPr>
        <w:t>
      11) электр қозғалтқыштары үшін энергия тиімділігі бойынша талаптарды белгілейді;</w:t>
      </w:r>
      <w:r>
        <w:br/>
      </w:r>
      <w:r>
        <w:rPr>
          <w:rFonts w:ascii="Times New Roman"/>
          <w:b w:val="false"/>
          <w:i w:val="false"/>
          <w:color w:val="000000"/>
          <w:sz w:val="28"/>
        </w:rPr>
        <w:t>
      12) ғимараттардың энергия тиімділігі сыныбын айқындау және қайта қарастыру қағидасын бекітеді;</w:t>
      </w:r>
      <w:r>
        <w:br/>
      </w:r>
      <w:r>
        <w:rPr>
          <w:rFonts w:ascii="Times New Roman"/>
          <w:b w:val="false"/>
          <w:i w:val="false"/>
          <w:color w:val="000000"/>
          <w:sz w:val="28"/>
        </w:rPr>
        <w:t>
      13) энергия аудиті тәртібін және энергия үнемдеу мен энергия тиімділігіне сараптама жүргізу тәртібін бекітеді;</w:t>
      </w:r>
      <w:r>
        <w:br/>
      </w:r>
      <w:r>
        <w:rPr>
          <w:rFonts w:ascii="Times New Roman"/>
          <w:b w:val="false"/>
          <w:i w:val="false"/>
          <w:color w:val="000000"/>
          <w:sz w:val="28"/>
        </w:rPr>
        <w:t>
      14) ғимараттардың, құрылыстардың, имараттардың жобалау алдындағы және (немесе) жобалау құжаттамасының энергия үнемдеу және энергия тиімділігін арттыру бойынша талаптарды бекітеді;</w:t>
      </w:r>
      <w:r>
        <w:br/>
      </w:r>
      <w:r>
        <w:rPr>
          <w:rFonts w:ascii="Times New Roman"/>
          <w:b w:val="false"/>
          <w:i w:val="false"/>
          <w:color w:val="000000"/>
          <w:sz w:val="28"/>
        </w:rPr>
        <w:t>
      15) энергия үнемдеу және энергия тиімділігін арттыру саласындағы үлгілік келісімді бекітеді;</w:t>
      </w:r>
      <w:r>
        <w:br/>
      </w:r>
      <w:r>
        <w:rPr>
          <w:rFonts w:ascii="Times New Roman"/>
          <w:b w:val="false"/>
          <w:i w:val="false"/>
          <w:color w:val="000000"/>
          <w:sz w:val="28"/>
        </w:rPr>
        <w:t>
      16) энергия үнемдеу және энергия тиімділігін арттыру саласындағы салалық бағдарламаны бекітеді;</w:t>
      </w:r>
      <w:r>
        <w:br/>
      </w:r>
      <w:r>
        <w:rPr>
          <w:rFonts w:ascii="Times New Roman"/>
          <w:b w:val="false"/>
          <w:i w:val="false"/>
          <w:color w:val="000000"/>
          <w:sz w:val="28"/>
        </w:rPr>
        <w:t>
      17) энергия аудитінің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талаптарды бекітеді;</w:t>
      </w:r>
      <w:r>
        <w:br/>
      </w:r>
      <w:r>
        <w:rPr>
          <w:rFonts w:ascii="Times New Roman"/>
          <w:b w:val="false"/>
          <w:i w:val="false"/>
          <w:color w:val="000000"/>
          <w:sz w:val="28"/>
        </w:rPr>
        <w:t>
      18) электрмен жабдықтаудың оңтайлы радиусын бекітеді;</w:t>
      </w:r>
      <w:r>
        <w:br/>
      </w:r>
      <w:r>
        <w:rPr>
          <w:rFonts w:ascii="Times New Roman"/>
          <w:b w:val="false"/>
          <w:i w:val="false"/>
          <w:color w:val="000000"/>
          <w:sz w:val="28"/>
        </w:rPr>
        <w:t>
      19) энергия аудитін және (немесе) энергия үнемдеу мен энергия тиімділігінің сараптамасын жүзеге асыратын жеке және заңды тұлғаларды қайта даярлау мен олардың біліктіліктерін арттыру, сондай-ақ энергия менеджменті жүйесін құру, енгізу және ұйымдастыру жөніндегі оқу орталықтарының қызмет тәртібін айқындайды;</w:t>
      </w:r>
      <w:r>
        <w:br/>
      </w:r>
      <w:r>
        <w:rPr>
          <w:rFonts w:ascii="Times New Roman"/>
          <w:b w:val="false"/>
          <w:i w:val="false"/>
          <w:color w:val="000000"/>
          <w:sz w:val="28"/>
        </w:rPr>
        <w:t xml:space="preserve">
      20) орталық атқарушы органдардың энергия үнемдеу және энергия тиімділігін арттыру саласындағы мемлекеттік саясатты іске асыру бойынша есеп беру нысаны мен мерзімдерін бекітеді; </w:t>
      </w:r>
      <w:r>
        <w:br/>
      </w:r>
      <w:r>
        <w:rPr>
          <w:rFonts w:ascii="Times New Roman"/>
          <w:b w:val="false"/>
          <w:i w:val="false"/>
          <w:color w:val="000000"/>
          <w:sz w:val="28"/>
        </w:rPr>
        <w:t>
      21) Қазақстан Республикасының Конституциясында, заңдарында және Қазақстан Республикасы Президентінің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5-бап. Уәкілетті органның құзыреті</w:t>
      </w: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w:t>
      </w:r>
      <w:r>
        <w:br/>
      </w:r>
      <w:r>
        <w:rPr>
          <w:rFonts w:ascii="Times New Roman"/>
          <w:b w:val="false"/>
          <w:i w:val="false"/>
          <w:color w:val="000000"/>
          <w:sz w:val="28"/>
        </w:rPr>
        <w:t>
      1) энергия үнемдеу және энергия тиімділігін арттыру саласындағы мемлекеттік саясатты іске асырады;</w:t>
      </w:r>
      <w:r>
        <w:br/>
      </w:r>
      <w:r>
        <w:rPr>
          <w:rFonts w:ascii="Times New Roman"/>
          <w:b w:val="false"/>
          <w:i w:val="false"/>
          <w:color w:val="000000"/>
          <w:sz w:val="28"/>
        </w:rPr>
        <w:t>
      2) өз құзыреті шегінде энергия үнемдеу және энергия тиімділігін арттыру саласындағы халықаралық ынтымақтастықты жүзеге асырады;</w:t>
      </w:r>
      <w:r>
        <w:br/>
      </w:r>
      <w:r>
        <w:rPr>
          <w:rFonts w:ascii="Times New Roman"/>
          <w:b w:val="false"/>
          <w:i w:val="false"/>
          <w:color w:val="000000"/>
          <w:sz w:val="28"/>
        </w:rPr>
        <w:t>
      3) мемлекеттік органдардың энергия үнемдеу және энергия тиімділігі саласындағы қызметін салааралық үйлестіруді жүзеге асырады;</w:t>
      </w:r>
      <w:r>
        <w:br/>
      </w:r>
      <w:r>
        <w:rPr>
          <w:rFonts w:ascii="Times New Roman"/>
          <w:b w:val="false"/>
          <w:i w:val="false"/>
          <w:color w:val="000000"/>
          <w:sz w:val="28"/>
        </w:rPr>
        <w:t>
      4) мемлекеттік энергетикалық тізілімді қалыптастыруды және жүргізуді ұйымдастырады;</w:t>
      </w:r>
      <w:r>
        <w:br/>
      </w:r>
      <w:r>
        <w:rPr>
          <w:rFonts w:ascii="Times New Roman"/>
          <w:b w:val="false"/>
          <w:i w:val="false"/>
          <w:color w:val="000000"/>
          <w:sz w:val="28"/>
        </w:rPr>
        <w:t>
      5)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r>
        <w:br/>
      </w:r>
      <w:r>
        <w:rPr>
          <w:rFonts w:ascii="Times New Roman"/>
          <w:b w:val="false"/>
          <w:i w:val="false"/>
          <w:color w:val="000000"/>
          <w:sz w:val="28"/>
        </w:rPr>
        <w:t>
      6) энергия үнемдеу және энергия тиімділігін арттыру саласындағы нормативтік құқықтық актілерді әзірлейді;</w:t>
      </w:r>
      <w:r>
        <w:br/>
      </w:r>
      <w:r>
        <w:rPr>
          <w:rFonts w:ascii="Times New Roman"/>
          <w:b w:val="false"/>
          <w:i w:val="false"/>
          <w:color w:val="000000"/>
          <w:sz w:val="28"/>
        </w:rPr>
        <w:t>
      7) энергия үнемдеу және энергия тиімділігін арттыру саласындағы бұзушылықтарды жою туралы нұсқаманың нысанын әзірлейді және бекітеді;</w:t>
      </w:r>
      <w:r>
        <w:br/>
      </w:r>
      <w:r>
        <w:rPr>
          <w:rFonts w:ascii="Times New Roman"/>
          <w:b w:val="false"/>
          <w:i w:val="false"/>
          <w:color w:val="000000"/>
          <w:sz w:val="28"/>
        </w:rPr>
        <w:t>
      8) энергия үнемдеу және энергия тиімділігін арттыру саласындағы салалық бағдарламаны әзірлейді;</w:t>
      </w:r>
      <w:r>
        <w:br/>
      </w:r>
      <w:r>
        <w:rPr>
          <w:rFonts w:ascii="Times New Roman"/>
          <w:b w:val="false"/>
          <w:i w:val="false"/>
          <w:color w:val="000000"/>
          <w:sz w:val="28"/>
        </w:rPr>
        <w:t>
      9) энергетикалық ресурстардың, судың тұтыну көлемін салыстырмалы жағдайда энергия аудитінің қорытындысы бойынша айқындалған мөлшерге дейін жыл сайын азайтуды қамтамасыз етпейтін, оның ішінде энергия тұтынудың нормативтерін сақтамайтын мемлекеттік мекемелерді қамтитын, мемлекеттік энергетикалық тізілім субъектілерінің тізбесін өзінің интернет ресурсында жариялау үшін қалыптастырады және жариялайды;</w:t>
      </w:r>
      <w:r>
        <w:br/>
      </w:r>
      <w:r>
        <w:rPr>
          <w:rFonts w:ascii="Times New Roman"/>
          <w:b w:val="false"/>
          <w:i w:val="false"/>
          <w:color w:val="000000"/>
          <w:sz w:val="28"/>
        </w:rPr>
        <w:t>
      10) энергия үнемдеу және энергия тиімділігін арттыру саласындағы ғылыми-зерттеу жұмыстарын, тәжірибелік-конструкторлық және технологиялық әзірлемелерді жүргізуді ұйымдастырады және үйлестіреді;</w:t>
      </w:r>
      <w:r>
        <w:br/>
      </w:r>
      <w:r>
        <w:rPr>
          <w:rFonts w:ascii="Times New Roman"/>
          <w:b w:val="false"/>
          <w:i w:val="false"/>
          <w:color w:val="000000"/>
          <w:sz w:val="28"/>
        </w:rPr>
        <w:t>
      11) энергия үнемдеу және энергия тиімділігін арттыру саласындағы аккредиттеу жөніндегі тұрақты әрекет ететін комиссияны құрады, оның құрамын және қызмет тәртібін бекітеді;</w:t>
      </w:r>
      <w:r>
        <w:br/>
      </w:r>
      <w:r>
        <w:rPr>
          <w:rFonts w:ascii="Times New Roman"/>
          <w:b w:val="false"/>
          <w:i w:val="false"/>
          <w:color w:val="000000"/>
          <w:sz w:val="28"/>
        </w:rPr>
        <w:t>
      12) энергия үнемдеу және энергия тиімділігін арттыру саласындағы аккредиттеуді жүргізеді және аккредиттеу куәлігінің нысанын бекітеді;</w:t>
      </w:r>
      <w:r>
        <w:br/>
      </w:r>
      <w:r>
        <w:rPr>
          <w:rFonts w:ascii="Times New Roman"/>
          <w:b w:val="false"/>
          <w:i w:val="false"/>
          <w:color w:val="000000"/>
          <w:sz w:val="28"/>
        </w:rPr>
        <w:t>
      13) өзіне белгіленген тәртіппен энергия аудитін және (немесе) энергия үнемдеу және энергия тиімділігі сараптамасын жүргізуге аккредиттеу куәлігін алған заңды тұлғалардың тізілімін жүргізеді;</w:t>
      </w:r>
      <w:r>
        <w:br/>
      </w:r>
      <w:r>
        <w:rPr>
          <w:rFonts w:ascii="Times New Roman"/>
          <w:b w:val="false"/>
          <w:i w:val="false"/>
          <w:color w:val="000000"/>
          <w:sz w:val="28"/>
        </w:rPr>
        <w:t>
      14) электрмен жабдықтаудың оңтайлы радиусын әзірлеуді қамтамасыз етеді;</w:t>
      </w:r>
      <w:r>
        <w:br/>
      </w:r>
      <w:r>
        <w:rPr>
          <w:rFonts w:ascii="Times New Roman"/>
          <w:b w:val="false"/>
          <w:i w:val="false"/>
          <w:color w:val="000000"/>
          <w:sz w:val="28"/>
        </w:rPr>
        <w:t>
      15) энергия аудитін және (немесе) энергия үнемдеу мен энергия тиімділігінің сараптамасын жүзеге асыратын жеке және заңды тұлғаларды қайта даярлау мен олардың біліктіліктерін арттыру, сондай-ақ энергия менеджменті жүйесін құру, енгізу және ұйымдастыру жөніндегі оқу орталықтарының құрылуын және олардың жұмыс істеуін ұйымдастырады;</w:t>
      </w:r>
      <w:r>
        <w:br/>
      </w:r>
      <w:r>
        <w:rPr>
          <w:rFonts w:ascii="Times New Roman"/>
          <w:b w:val="false"/>
          <w:i w:val="false"/>
          <w:color w:val="000000"/>
          <w:sz w:val="28"/>
        </w:rPr>
        <w:t>
      16) энергия аудитін және (немесе) энергия үнемдеу мен энергия тиімділігінің сараптамасын жүзеге асыратын жеке және заңды тұлғаларды қайта даярлау мен олардың біліктіліктерін арттыру, сондай-ақ энергия менеджменті жүйесін құру, енгізу және ұйымдастыру жөніндегі оқу орталықтарының тізбесін жасайды;</w:t>
      </w:r>
      <w:r>
        <w:br/>
      </w:r>
      <w:r>
        <w:rPr>
          <w:rFonts w:ascii="Times New Roman"/>
          <w:b w:val="false"/>
          <w:i w:val="false"/>
          <w:color w:val="000000"/>
          <w:sz w:val="28"/>
        </w:rPr>
        <w:t>
      17) энергия үнемдеу және энергия тиімділігін арттыру саласындағы мемлекеттік саясатты іске асыру жөніндегі есептерді Қазақстан Республикасының Үкіметі белгілеген нысан бойынша және мерзімдерде орталық атқарушы органдардан сұратады, осы есептердің мониторингін және талдауын жүзеге асырады;</w:t>
      </w:r>
      <w:r>
        <w:br/>
      </w:r>
      <w:r>
        <w:rPr>
          <w:rFonts w:ascii="Times New Roman"/>
          <w:b w:val="false"/>
          <w:i w:val="false"/>
          <w:color w:val="000000"/>
          <w:sz w:val="28"/>
        </w:rPr>
        <w:t>
      18) энергия үнемдеу және энергия тиімділігін арттыру саласындағы үлгілік келісімді әзірлейді;</w:t>
      </w:r>
      <w:r>
        <w:br/>
      </w:r>
      <w:r>
        <w:rPr>
          <w:rFonts w:ascii="Times New Roman"/>
          <w:b w:val="false"/>
          <w:i w:val="false"/>
          <w:color w:val="000000"/>
          <w:sz w:val="28"/>
        </w:rPr>
        <w:t>
      19) Қазақстан Республикасының мемлекеттік бақылау және қадағалау туралы заңнамасына сәйкес ведомстволық статистикалық есептіліктің, тексеру парақтарының нысандарын, тәуекел дәрежесін бағалау өлшемдерін, жыл сайынғы тексеру жоспарларын әзірлейді және бекітеді;</w:t>
      </w:r>
      <w:r>
        <w:br/>
      </w:r>
      <w:r>
        <w:rPr>
          <w:rFonts w:ascii="Times New Roman"/>
          <w:b w:val="false"/>
          <w:i w:val="false"/>
          <w:color w:val="000000"/>
          <w:sz w:val="28"/>
        </w:rPr>
        <w:t>
      20) мемлекеттік энергетикалық тізілім операторын Қазақстан Республикасының Үкіметіне бекітуге ұсынады;</w:t>
      </w:r>
      <w:r>
        <w:br/>
      </w:r>
      <w:r>
        <w:rPr>
          <w:rFonts w:ascii="Times New Roman"/>
          <w:b w:val="false"/>
          <w:i w:val="false"/>
          <w:color w:val="000000"/>
          <w:sz w:val="28"/>
        </w:rPr>
        <w:t>
      21)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6-бап. Энергия үнемдеу және энергия тиімділігін арттыру</w:t>
      </w:r>
      <w:r>
        <w:br/>
      </w:r>
      <w:r>
        <w:rPr>
          <w:rFonts w:ascii="Times New Roman"/>
          <w:b w:val="false"/>
          <w:i w:val="false"/>
          <w:color w:val="000000"/>
          <w:sz w:val="28"/>
        </w:rPr>
        <w:t>
              </w:t>
      </w:r>
      <w:r>
        <w:rPr>
          <w:rFonts w:ascii="Times New Roman"/>
          <w:b/>
          <w:i w:val="false"/>
          <w:color w:val="000000"/>
          <w:sz w:val="28"/>
        </w:rPr>
        <w:t>саласындағы өзге де мемлекеттік органдардың</w:t>
      </w:r>
      <w:r>
        <w:br/>
      </w:r>
      <w:r>
        <w:rPr>
          <w:rFonts w:ascii="Times New Roman"/>
          <w:b w:val="false"/>
          <w:i w:val="false"/>
          <w:color w:val="000000"/>
          <w:sz w:val="28"/>
        </w:rPr>
        <w:t>
              </w:t>
      </w:r>
      <w:r>
        <w:rPr>
          <w:rFonts w:ascii="Times New Roman"/>
          <w:b/>
          <w:i w:val="false"/>
          <w:color w:val="000000"/>
          <w:sz w:val="28"/>
        </w:rPr>
        <w:t>құзыреті</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атқарушы органдар өз құзыреттері шегінде энергия үнемдеу және энергия тиімділігін арттыру саласында мемлекеттік саясатты іске асырады және Қазақстан Республикасының Үкіметі белгілеген нысан бойынша және мерзімдерде уәкілетті органға энергия үнемдеу мен энергия тиімділігін арттыру саласындағы мемлекеттік саясатты іске асыру бойынша есеп береді.</w:t>
      </w:r>
      <w:r>
        <w:br/>
      </w:r>
      <w:r>
        <w:rPr>
          <w:rFonts w:ascii="Times New Roman"/>
          <w:b w:val="false"/>
          <w:i w:val="false"/>
          <w:color w:val="000000"/>
          <w:sz w:val="28"/>
        </w:rPr>
        <w:t>
      2. Сәулет, қала құрылысы және құрылыс істері жөніндегі уәкілетті мемлекеттік орган:</w:t>
      </w:r>
      <w:r>
        <w:br/>
      </w:r>
      <w:r>
        <w:rPr>
          <w:rFonts w:ascii="Times New Roman"/>
          <w:b w:val="false"/>
          <w:i w:val="false"/>
          <w:color w:val="000000"/>
          <w:sz w:val="28"/>
        </w:rPr>
        <w:t>
      1) энергия тиімділігі бойынша талаптарды ғимараттарды, құрылыстарды, имараттарды қайта жаңарту, салу мақсатында әзірленетін және бекітілетін сәулет-құрылыс және өзге де жобалау (жобалау-сметалық) құжаттамасына енгізуді қамтамасыз етеді;</w:t>
      </w:r>
      <w:r>
        <w:br/>
      </w:r>
      <w:r>
        <w:rPr>
          <w:rFonts w:ascii="Times New Roman"/>
          <w:b w:val="false"/>
          <w:i w:val="false"/>
          <w:color w:val="000000"/>
          <w:sz w:val="28"/>
        </w:rPr>
        <w:t>
      2) терможаңғыртуды ескере отырып, үлгілік көп пәтерлі үйлердің алдын ала жобалау және жобалау-сметалық құжаттамаларының әзірленуі мен бекітілуін қамтамасыз етеді;</w:t>
      </w:r>
      <w:r>
        <w:br/>
      </w:r>
      <w:r>
        <w:rPr>
          <w:rFonts w:ascii="Times New Roman"/>
          <w:b w:val="false"/>
          <w:i w:val="false"/>
          <w:color w:val="000000"/>
          <w:sz w:val="28"/>
        </w:rPr>
        <w:t>
      3)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3. Техникалық реттеу саласындағы уәкілетті мемлекеттік орган:</w:t>
      </w:r>
      <w:r>
        <w:br/>
      </w:r>
      <w:r>
        <w:rPr>
          <w:rFonts w:ascii="Times New Roman"/>
          <w:b w:val="false"/>
          <w:i w:val="false"/>
          <w:color w:val="000000"/>
          <w:sz w:val="28"/>
        </w:rPr>
        <w:t>
      1) Кеден одағының техникалық регламентіне сәйкес техникалық құжаттамада және энергия тұтынатын электрлік құрылғылардың заттаңбаларында энергия тиімділігінің сыныбы мен сипаттамасының белгіленуіне мемлекеттік бақылауды жүзеге асырады;</w:t>
      </w:r>
      <w:r>
        <w:br/>
      </w:r>
      <w:r>
        <w:rPr>
          <w:rFonts w:ascii="Times New Roman"/>
          <w:b w:val="false"/>
          <w:i w:val="false"/>
          <w:color w:val="000000"/>
          <w:sz w:val="28"/>
        </w:rPr>
        <w:t>
      2) өзге де заңдарда, Қазақстан Республикасы Президентінің және Қазақстан Республикасы Үкіметінің актілерінде көзделген өзге де функцияларды жүзеге асырады.</w:t>
      </w:r>
      <w:r>
        <w:br/>
      </w:r>
      <w:r>
        <w:rPr>
          <w:rFonts w:ascii="Times New Roman"/>
          <w:b w:val="false"/>
          <w:i w:val="false"/>
          <w:color w:val="000000"/>
          <w:sz w:val="28"/>
        </w:rPr>
        <w:t>
      4. Облыстардың жергілікті атқарушы органдары:</w:t>
      </w:r>
      <w:r>
        <w:br/>
      </w:r>
      <w:r>
        <w:rPr>
          <w:rFonts w:ascii="Times New Roman"/>
          <w:b w:val="false"/>
          <w:i w:val="false"/>
          <w:color w:val="000000"/>
          <w:sz w:val="28"/>
        </w:rPr>
        <w:t>
      1) энергия үнемдеу және энергия тиімділігін арттыру бойынша іс-шараларды тиісті аумақтың даму бағдарламасына енгізуді қамтамасыз етеді;</w:t>
      </w:r>
      <w:r>
        <w:br/>
      </w:r>
      <w:r>
        <w:rPr>
          <w:rFonts w:ascii="Times New Roman"/>
          <w:b w:val="false"/>
          <w:i w:val="false"/>
          <w:color w:val="000000"/>
          <w:sz w:val="28"/>
        </w:rPr>
        <w:t>
      2) өз құзыреті шегінде энергия үнемдеу және энергия тиімділігін арттыру саласындағы мемлекеттік саясатты іске асырады;</w:t>
      </w:r>
      <w:r>
        <w:br/>
      </w:r>
      <w:r>
        <w:rPr>
          <w:rFonts w:ascii="Times New Roman"/>
          <w:b w:val="false"/>
          <w:i w:val="false"/>
          <w:color w:val="000000"/>
          <w:sz w:val="28"/>
        </w:rPr>
        <w:t>
      3) өз құзыреті шегінде мемлекеттік мекемелердің энергия тұтынудың нормативтерін сақтауына мониторингті жүзеге асырады;</w:t>
      </w:r>
      <w:r>
        <w:br/>
      </w:r>
      <w:r>
        <w:rPr>
          <w:rFonts w:ascii="Times New Roman"/>
          <w:b w:val="false"/>
          <w:i w:val="false"/>
          <w:color w:val="000000"/>
          <w:sz w:val="28"/>
        </w:rPr>
        <w:t>
      4) Қазақстан Республикасының заңнамасына сәйкес өзге де функцияларды орындайды.</w:t>
      </w:r>
      <w:r>
        <w:br/>
      </w:r>
      <w:r>
        <w:rPr>
          <w:rFonts w:ascii="Times New Roman"/>
          <w:b w:val="false"/>
          <w:i w:val="false"/>
          <w:color w:val="000000"/>
          <w:sz w:val="28"/>
        </w:rPr>
        <w:t>
      5. Республикалық маңызы бар қаланың, астананың жергілікті атқарушы органдары:</w:t>
      </w:r>
      <w:r>
        <w:br/>
      </w:r>
      <w:r>
        <w:rPr>
          <w:rFonts w:ascii="Times New Roman"/>
          <w:b w:val="false"/>
          <w:i w:val="false"/>
          <w:color w:val="000000"/>
          <w:sz w:val="28"/>
        </w:rPr>
        <w:t>
      1) энергия үнемдеу және энергия тиімділігін арттыру бойынша іс-шараларды тиісті аумақтың даму бағдарламасына енгізуді қамтамасыз етеді;</w:t>
      </w:r>
      <w:r>
        <w:br/>
      </w:r>
      <w:r>
        <w:rPr>
          <w:rFonts w:ascii="Times New Roman"/>
          <w:b w:val="false"/>
          <w:i w:val="false"/>
          <w:color w:val="000000"/>
          <w:sz w:val="28"/>
        </w:rPr>
        <w:t>
      2) өз құзыреті шегінде энергия үнемдеу және энергия тиімділігін арттыру саласындағы мемлекеттік саясатты іске асырады;</w:t>
      </w:r>
      <w:r>
        <w:br/>
      </w:r>
      <w:r>
        <w:rPr>
          <w:rFonts w:ascii="Times New Roman"/>
          <w:b w:val="false"/>
          <w:i w:val="false"/>
          <w:color w:val="000000"/>
          <w:sz w:val="28"/>
        </w:rPr>
        <w:t>
      3) өз құзыреті шегінде мемлекеттік мекемелердің энергия тұтынудың нормативтерін сақтауына мониторингті жүзеге асырады, мемлекеттік мекемелердің энергия аудитін өткізуді, терможаңғыртуды, мемлекеттік мекемелер үшін, энергетика ресурстарын есепке алу аспаптары мен жылу тұтынуды реттеудің автоматты жүйесін сатып алуды және орнатуды ұйымдастырады, сондай-ақ энергия үнемдейтін шамдарды пайдалануды ескере отырып, саябаққа және көшеге жарық беруді жаңғыртуды қамтамасыз етеді;</w:t>
      </w:r>
      <w:r>
        <w:br/>
      </w:r>
      <w:r>
        <w:rPr>
          <w:rFonts w:ascii="Times New Roman"/>
          <w:b w:val="false"/>
          <w:i w:val="false"/>
          <w:color w:val="000000"/>
          <w:sz w:val="28"/>
        </w:rPr>
        <w:t>
      4) халықтың құрамында сынап бар энергия үнемдеу шамдарын кәдеге жаратуын ұйымдастырады;</w:t>
      </w:r>
      <w:r>
        <w:br/>
      </w:r>
      <w:r>
        <w:rPr>
          <w:rFonts w:ascii="Times New Roman"/>
          <w:b w:val="false"/>
          <w:i w:val="false"/>
          <w:color w:val="000000"/>
          <w:sz w:val="28"/>
        </w:rPr>
        <w:t>
      5) Қазақстан Республикасының заңнамасына сәйкес өзге де функцияларды орындайды.</w:t>
      </w:r>
      <w:r>
        <w:br/>
      </w:r>
      <w:r>
        <w:rPr>
          <w:rFonts w:ascii="Times New Roman"/>
          <w:b w:val="false"/>
          <w:i w:val="false"/>
          <w:color w:val="000000"/>
          <w:sz w:val="28"/>
        </w:rPr>
        <w:t>
      6. Аудандардың (облыстық маңызы бар қаланың) жергілікті атқарушы органдары:</w:t>
      </w:r>
      <w:r>
        <w:br/>
      </w:r>
      <w:r>
        <w:rPr>
          <w:rFonts w:ascii="Times New Roman"/>
          <w:b w:val="false"/>
          <w:i w:val="false"/>
          <w:color w:val="000000"/>
          <w:sz w:val="28"/>
        </w:rPr>
        <w:t>
      1) энергия үнемдеу және энергия тиімділігін арттыру бойынша іс-шараларды тиісті ауданның (облыстық маңызы бар қаланың) даму бағдарламасына енгізуді қамтамасыз етеді;</w:t>
      </w:r>
      <w:r>
        <w:br/>
      </w:r>
      <w:r>
        <w:rPr>
          <w:rFonts w:ascii="Times New Roman"/>
          <w:b w:val="false"/>
          <w:i w:val="false"/>
          <w:color w:val="000000"/>
          <w:sz w:val="28"/>
        </w:rPr>
        <w:t>
      2) өз құзыреті шегінде энергия үнемдеу және энергия тиімділігін арттыру саласындағы мемлекеттік саясатты іске асырады;</w:t>
      </w:r>
      <w:r>
        <w:br/>
      </w:r>
      <w:r>
        <w:rPr>
          <w:rFonts w:ascii="Times New Roman"/>
          <w:b w:val="false"/>
          <w:i w:val="false"/>
          <w:color w:val="000000"/>
          <w:sz w:val="28"/>
        </w:rPr>
        <w:t>
      3) өз құзыреті шегінде мемлекеттік мекемелердің энергия тұтыну нормативтерін сақтауына мониторингті жүзеге асырады, мемлекеттік мекемелердің энергия аудитін өткізуді, терможаңғыртуды, мемлекеттік мекемелер үшін энергетика ресурстарын есепке алу аспаптары мен жылу тұтынуды реттеудің автоматты жүйесін сатып алуды және орнатуды ұйымдастырады, сондай-ақ энергия үнемдейтін шамдарды пайдалануды ескере отырып, саябаққа және көшеге жарық беруді жаңғыртуды қамтамасыз етеді;</w:t>
      </w:r>
      <w:r>
        <w:br/>
      </w:r>
      <w:r>
        <w:rPr>
          <w:rFonts w:ascii="Times New Roman"/>
          <w:b w:val="false"/>
          <w:i w:val="false"/>
          <w:color w:val="000000"/>
          <w:sz w:val="28"/>
        </w:rPr>
        <w:t>
      4) халықтың құрамында сынап бар энергия үнемдеу шамдарын кәдеге жаратуын ұйымдастырады;</w:t>
      </w:r>
      <w:r>
        <w:br/>
      </w:r>
      <w:r>
        <w:rPr>
          <w:rFonts w:ascii="Times New Roman"/>
          <w:b w:val="false"/>
          <w:i w:val="false"/>
          <w:color w:val="000000"/>
          <w:sz w:val="28"/>
        </w:rPr>
        <w:t>
      5) Қазақстан Республикасының заңнамасына сәйкес өзге де функцияларды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7-бап. Қазақстан Республикасының энергия үнемдеу және</w:t>
      </w:r>
      <w:r>
        <w:br/>
      </w:r>
      <w:r>
        <w:rPr>
          <w:rFonts w:ascii="Times New Roman"/>
          <w:b w:val="false"/>
          <w:i w:val="false"/>
          <w:color w:val="000000"/>
          <w:sz w:val="28"/>
        </w:rPr>
        <w:t>
              </w:t>
      </w:r>
      <w:r>
        <w:rPr>
          <w:rFonts w:ascii="Times New Roman"/>
          <w:b/>
          <w:i w:val="false"/>
          <w:color w:val="000000"/>
          <w:sz w:val="28"/>
        </w:rPr>
        <w:t>энергия тиімділігін арттыру туралы заңнамасының</w:t>
      </w:r>
      <w:r>
        <w:br/>
      </w:r>
      <w:r>
        <w:rPr>
          <w:rFonts w:ascii="Times New Roman"/>
          <w:b w:val="false"/>
          <w:i w:val="false"/>
          <w:color w:val="000000"/>
          <w:sz w:val="28"/>
        </w:rPr>
        <w:t>
              </w:t>
      </w:r>
      <w:r>
        <w:rPr>
          <w:rFonts w:ascii="Times New Roman"/>
          <w:b/>
          <w:i w:val="false"/>
          <w:color w:val="000000"/>
          <w:sz w:val="28"/>
        </w:rPr>
        <w:t>сақталуын мемлекеттік бақылау</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бақылау:</w:t>
      </w:r>
      <w:r>
        <w:br/>
      </w:r>
      <w:r>
        <w:rPr>
          <w:rFonts w:ascii="Times New Roman"/>
          <w:b w:val="false"/>
          <w:i w:val="false"/>
          <w:color w:val="000000"/>
          <w:sz w:val="28"/>
        </w:rPr>
        <w:t>
      1) Мемлекеттік энергетикалық тізілімге ұсынылатын ақпараттың дұрыстығына;</w:t>
      </w:r>
      <w:r>
        <w:br/>
      </w:r>
      <w:r>
        <w:rPr>
          <w:rFonts w:ascii="Times New Roman"/>
          <w:b w:val="false"/>
          <w:i w:val="false"/>
          <w:color w:val="000000"/>
          <w:sz w:val="28"/>
        </w:rPr>
        <w:t>
      2) осы Заңның 11-бабының 3-тармағында көрсетілген объектілерден басқа, ғимараттарда, құрылыстар мен имараттарда энергия тиімділігі жөніндегі талаптардың орындалуына;</w:t>
      </w:r>
      <w:r>
        <w:br/>
      </w:r>
      <w:r>
        <w:rPr>
          <w:rFonts w:ascii="Times New Roman"/>
          <w:b w:val="false"/>
          <w:i w:val="false"/>
          <w:color w:val="000000"/>
          <w:sz w:val="28"/>
        </w:rPr>
        <w:t>
      3) жеке кәсіпкерлердің және заңды тұлғалардың энергия тұтыну нормативтері мен электр желілеріндегі қуат коэффициентінің нормативтік мәндерінің сақталуына;</w:t>
      </w:r>
      <w:r>
        <w:br/>
      </w:r>
      <w:r>
        <w:rPr>
          <w:rFonts w:ascii="Times New Roman"/>
          <w:b w:val="false"/>
          <w:i w:val="false"/>
          <w:color w:val="000000"/>
          <w:sz w:val="28"/>
        </w:rPr>
        <w:t>
      4) энергия аудитін және (немесе) энергия үнемдеу мен энергия тиімділігінің сараптамасын жүзеге асыратын жеке және заңды тұлғаларды қайта даярлау мен олардың біліктіліктерін арттыру, сондай-ақ энергия менеджменті жүйесін құру, енгізу және ұйымдастыру жөніндегі оқу орталықтарына қойылатын талаптардың сақталуына;</w:t>
      </w:r>
      <w:r>
        <w:br/>
      </w:r>
      <w:r>
        <w:rPr>
          <w:rFonts w:ascii="Times New Roman"/>
          <w:b w:val="false"/>
          <w:i w:val="false"/>
          <w:color w:val="000000"/>
          <w:sz w:val="28"/>
        </w:rPr>
        <w:t xml:space="preserve">
      5) осы Заңда және энергия үнемдеу мен энергия тиімділігін арттыру саласындағы басқа да нормативтік құқықтық актілерде белгіленген өзге де талаптардың сақталуына жасалады. </w:t>
      </w:r>
      <w:r>
        <w:br/>
      </w:r>
      <w:r>
        <w:rPr>
          <w:rFonts w:ascii="Times New Roman"/>
          <w:b w:val="false"/>
          <w:i w:val="false"/>
          <w:color w:val="000000"/>
          <w:sz w:val="28"/>
        </w:rPr>
        <w:t xml:space="preserve">
      2. Мемлекеттік бақылау тексеру нысанында және өзге де нысандарда жүзеге асырылады. </w:t>
      </w:r>
      <w:r>
        <w:br/>
      </w:r>
      <w:r>
        <w:rPr>
          <w:rFonts w:ascii="Times New Roman"/>
          <w:b w:val="false"/>
          <w:i w:val="false"/>
          <w:color w:val="000000"/>
          <w:sz w:val="28"/>
        </w:rPr>
        <w:t>
      Тексеру жүргізу түрлері, негіздемелері, мерзімдері мен тәртібі «Қазақстан Республикасындағы мемлекеттік бақылау және қадағалау туралы» Қазақстан Республикасының Заңына сәйкес белгіленеді.</w:t>
      </w:r>
      <w:r>
        <w:br/>
      </w:r>
      <w:r>
        <w:rPr>
          <w:rFonts w:ascii="Times New Roman"/>
          <w:b w:val="false"/>
          <w:i w:val="false"/>
          <w:color w:val="000000"/>
          <w:sz w:val="28"/>
        </w:rPr>
        <w:t>
      3. Уәкілетті органның лауазымды тұлғалары «Қазақстан Республикасындағы мемлекеттік бақылау және қадағалау туралы» Қазақстан Республикасының Заңына сәйкес, осы Заңда және энергия үнемдеу мен энергия тиімділігін арттыру саласындағы басқа нормативтік құқықтық актілерінде белгіленген талаптарды бұзушылықтарды жою туралы нұсқама береді.</w:t>
      </w:r>
      <w:r>
        <w:br/>
      </w:r>
      <w:r>
        <w:rPr>
          <w:rFonts w:ascii="Times New Roman"/>
          <w:b w:val="false"/>
          <w:i w:val="false"/>
          <w:color w:val="000000"/>
          <w:sz w:val="28"/>
        </w:rPr>
        <w:t>
      Уәкілетті органның лауазымды тұлғалары берген нұсқама Қазақстан Республикасының аумағында барлық жеке және заңды тұлғалардың орындауы үшін міндетті және шешімдерде (нұсқамаларда) көзделген мерзімде, бірақ оларды алған күнінен бастап отыз күннен кешіктірілмей орындалады. </w:t>
      </w:r>
    </w:p>
    <w:p>
      <w:pPr>
        <w:spacing w:after="0"/>
        <w:ind w:left="0"/>
        <w:jc w:val="left"/>
      </w:pPr>
      <w:r>
        <w:rPr>
          <w:rFonts w:ascii="Times New Roman"/>
          <w:b/>
          <w:i w:val="false"/>
          <w:color w:val="000000"/>
        </w:rPr>
        <w:t xml:space="preserve"> 3-тарау. Энергия үнемдеу және энергия тиімділігін арттыру</w:t>
      </w:r>
      <w:r>
        <w:br/>
      </w:r>
      <w:r>
        <w:rPr>
          <w:rFonts w:ascii="Times New Roman"/>
          <w:b/>
          <w:i w:val="false"/>
          <w:color w:val="000000"/>
        </w:rPr>
        <w:t>
саласындағы жалпы талаптар</w:t>
      </w:r>
    </w:p>
    <w:p>
      <w:pPr>
        <w:spacing w:after="0"/>
        <w:ind w:left="0"/>
        <w:jc w:val="both"/>
      </w:pPr>
      <w:r>
        <w:rPr>
          <w:rFonts w:ascii="Times New Roman"/>
          <w:b w:val="false"/>
          <w:i w:val="false"/>
          <w:color w:val="000000"/>
          <w:sz w:val="28"/>
        </w:rPr>
        <w:t>      </w:t>
      </w:r>
      <w:r>
        <w:rPr>
          <w:rFonts w:ascii="Times New Roman"/>
          <w:b/>
          <w:i w:val="false"/>
          <w:color w:val="000000"/>
          <w:sz w:val="28"/>
        </w:rPr>
        <w:t>8-бап. Энергия үнемдейтін жабдықтар мен материалдарды</w:t>
      </w:r>
      <w:r>
        <w:br/>
      </w:r>
      <w:r>
        <w:rPr>
          <w:rFonts w:ascii="Times New Roman"/>
          <w:b w:val="false"/>
          <w:i w:val="false"/>
          <w:color w:val="000000"/>
          <w:sz w:val="28"/>
        </w:rPr>
        <w:t>
              </w:t>
      </w:r>
      <w:r>
        <w:rPr>
          <w:rFonts w:ascii="Times New Roman"/>
          <w:b/>
          <w:i w:val="false"/>
          <w:color w:val="000000"/>
          <w:sz w:val="28"/>
        </w:rPr>
        <w:t>пайдалану, энергетикалық ресурстар жеткізілімі</w:t>
      </w:r>
      <w:r>
        <w:br/>
      </w:r>
      <w:r>
        <w:rPr>
          <w:rFonts w:ascii="Times New Roman"/>
          <w:b w:val="false"/>
          <w:i w:val="false"/>
          <w:color w:val="000000"/>
          <w:sz w:val="28"/>
        </w:rPr>
        <w:t>
              </w:t>
      </w:r>
      <w:r>
        <w:rPr>
          <w:rFonts w:ascii="Times New Roman"/>
          <w:b/>
          <w:i w:val="false"/>
          <w:color w:val="000000"/>
          <w:sz w:val="28"/>
        </w:rPr>
        <w:t>бойынша шектеу және есептеу</w:t>
      </w:r>
      <w:r>
        <w:rPr>
          <w:rFonts w:ascii="Times New Roman"/>
          <w:b w:val="false"/>
          <w:i w:val="false"/>
          <w:color w:val="000000"/>
          <w:sz w:val="28"/>
        </w:rPr>
        <w:t> </w:t>
      </w:r>
    </w:p>
    <w:p>
      <w:pPr>
        <w:spacing w:after="0"/>
        <w:ind w:left="0"/>
        <w:jc w:val="both"/>
      </w:pPr>
      <w:r>
        <w:rPr>
          <w:rFonts w:ascii="Times New Roman"/>
          <w:b w:val="false"/>
          <w:i w:val="false"/>
          <w:color w:val="000000"/>
          <w:sz w:val="28"/>
        </w:rPr>
        <w:t>      1. Энергетикалық ресурстарды тұтынатын объектілердің құрылыс жобаларында энергия үнемдейтін материалдарды міндетті пайдалану, энергетикалық ресурстарды есепке алу аспаптарын, жылуды тұтынуды реттеудің автоматтандырылған жүйелерін орнату көзделеді.</w:t>
      </w:r>
      <w:r>
        <w:br/>
      </w:r>
      <w:r>
        <w:rPr>
          <w:rFonts w:ascii="Times New Roman"/>
          <w:b w:val="false"/>
          <w:i w:val="false"/>
          <w:color w:val="000000"/>
          <w:sz w:val="28"/>
        </w:rPr>
        <w:t>
      Көппәтерлі тұрғын үйлердің жобаларында энергия үнемдейтін материалдарды міндетті пайдалану, жалпы үйлік жылу энергиясын есепке алу аспаптарын және пәтер бойынша электр энергиясын, суық және ыстық суды, газды есепке алу аспаптарын, сондай-ақ жылыту жүйелерінде реттеуші аспаптарды, жылу тұтынуды реттеудің автоматтандырылған жүйелерін орнату көзделеді.</w:t>
      </w:r>
      <w:r>
        <w:br/>
      </w:r>
      <w:r>
        <w:rPr>
          <w:rFonts w:ascii="Times New Roman"/>
          <w:b w:val="false"/>
          <w:i w:val="false"/>
          <w:color w:val="000000"/>
          <w:sz w:val="28"/>
        </w:rPr>
        <w:t>
      2. Жылу тұтынуды есепке алудың тиісті аспаптарымен және оны реттеудің автоматтандырылған жүйелерімен жабдықталмаған жаңадан салынған объектілерге және жылу мен электр энергиясын, газды және суды жеткізуге рұқсат етілмейді.</w:t>
      </w:r>
      <w:r>
        <w:br/>
      </w:r>
      <w:r>
        <w:rPr>
          <w:rFonts w:ascii="Times New Roman"/>
          <w:b w:val="false"/>
          <w:i w:val="false"/>
          <w:color w:val="000000"/>
          <w:sz w:val="28"/>
        </w:rPr>
        <w:t>
      Осы тармақтың жылу тұтынуды реттеудің автоматтандырылған жүйесі бөлігіндегі талабы орталықтандырылған жылумен жабдықтау жүйесіне қосылмаған объектілерге және жеке тұрғын үйлерге қолданылмайды.</w:t>
      </w:r>
      <w:r>
        <w:br/>
      </w:r>
      <w:r>
        <w:rPr>
          <w:rFonts w:ascii="Times New Roman"/>
          <w:b w:val="false"/>
          <w:i w:val="false"/>
          <w:color w:val="000000"/>
          <w:sz w:val="28"/>
        </w:rPr>
        <w:t>
      3. Есепке алу аспаптарын жөндеу кезеңін қоспағанда, тиісті есепке алу аспаптарымен жабдықталмаған қолданыстағы объектілерге жылу және электр энергиясын, газды жеткізуге рұқсат етілмейді.</w:t>
      </w:r>
      <w:r>
        <w:br/>
      </w:r>
      <w:r>
        <w:rPr>
          <w:rFonts w:ascii="Times New Roman"/>
          <w:b w:val="false"/>
          <w:i w:val="false"/>
          <w:color w:val="000000"/>
          <w:sz w:val="28"/>
        </w:rPr>
        <w:t>
      Осы тармақтың жылу энергиясын жеткізуге тыйым салу бөлігіндегі талабы орталықтандырылған жылумен жабдықтау жүйесіне қосылмаған объектілерге және тұрғын үйлерге қолданылмайды.</w:t>
      </w:r>
      <w:r>
        <w:br/>
      </w:r>
      <w:r>
        <w:rPr>
          <w:rFonts w:ascii="Times New Roman"/>
          <w:b w:val="false"/>
          <w:i w:val="false"/>
          <w:color w:val="000000"/>
          <w:sz w:val="28"/>
        </w:rPr>
        <w:t>
      4. Тұтынушылар табиғи монополиялар және реттелетін нарықтар туралы заңнамаға сәйкес бекітілген жылу энергиясын есепке алу аспаптарының болуына немесе жоқтығына байланысты сараланған тарифтер бойынша тұтынылған жылу энергиясы үшін төлем жүргізеді.</w:t>
      </w:r>
    </w:p>
    <w:p>
      <w:pPr>
        <w:spacing w:after="0"/>
        <w:ind w:left="0"/>
        <w:jc w:val="both"/>
      </w:pPr>
      <w:r>
        <w:rPr>
          <w:rFonts w:ascii="Times New Roman"/>
          <w:b w:val="false"/>
          <w:i w:val="false"/>
          <w:color w:val="000000"/>
          <w:sz w:val="28"/>
        </w:rPr>
        <w:t>      </w:t>
      </w:r>
      <w:r>
        <w:rPr>
          <w:rFonts w:ascii="Times New Roman"/>
          <w:b/>
          <w:i w:val="false"/>
          <w:color w:val="000000"/>
          <w:sz w:val="28"/>
        </w:rPr>
        <w:t>9-бап. Мемлекеттік энергетикалық тізілім</w:t>
      </w:r>
    </w:p>
    <w:p>
      <w:pPr>
        <w:spacing w:after="0"/>
        <w:ind w:left="0"/>
        <w:jc w:val="both"/>
      </w:pPr>
      <w:r>
        <w:rPr>
          <w:rFonts w:ascii="Times New Roman"/>
          <w:b w:val="false"/>
          <w:i w:val="false"/>
          <w:color w:val="000000"/>
          <w:sz w:val="28"/>
        </w:rPr>
        <w:t>      1. Мемлекеттік энергетикалық тізілімге енгізілетін ақпарат:</w:t>
      </w:r>
      <w:r>
        <w:br/>
      </w:r>
      <w:r>
        <w:rPr>
          <w:rFonts w:ascii="Times New Roman"/>
          <w:b w:val="false"/>
          <w:i w:val="false"/>
          <w:color w:val="000000"/>
          <w:sz w:val="28"/>
        </w:rPr>
        <w:t>
      1) Мемлекеттік энергетикалық тізілім субъектілерінің атауын, мекенжайы мен олардың қызметінің негізгі түрлерін;</w:t>
      </w:r>
      <w:r>
        <w:br/>
      </w:r>
      <w:r>
        <w:rPr>
          <w:rFonts w:ascii="Times New Roman"/>
          <w:b w:val="false"/>
          <w:i w:val="false"/>
          <w:color w:val="000000"/>
          <w:sz w:val="28"/>
        </w:rPr>
        <w:t>
      2) бір күнтізбелік жыл ішінде заттай және ақшалай көріністегі энергетика ресурстарын және суды өндіру, шығару, тұтыну, беру және жоғалту көлемдерін;</w:t>
      </w:r>
      <w:r>
        <w:br/>
      </w:r>
      <w:r>
        <w:rPr>
          <w:rFonts w:ascii="Times New Roman"/>
          <w:b w:val="false"/>
          <w:i w:val="false"/>
          <w:color w:val="000000"/>
          <w:sz w:val="28"/>
        </w:rPr>
        <w:t>
      3) энергия аудиті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 сондай-ақ осы энергия үнемдеу және энергия тиімділігін арттыру жөніндегі іс-шаралар жоспарына енгізілетін толықтыруларды және (немесе) өзгерістерді;</w:t>
      </w:r>
      <w:r>
        <w:br/>
      </w:r>
      <w:r>
        <w:rPr>
          <w:rFonts w:ascii="Times New Roman"/>
          <w:b w:val="false"/>
          <w:i w:val="false"/>
          <w:color w:val="000000"/>
          <w:sz w:val="28"/>
        </w:rPr>
        <w:t>
      4) есепті кезең ішінде энергия аудиті қорытындысы бойынша мемлекеттік энергетикалық тізілім субъектісі әзірлейтін энергия үнемдеу және энергия тиімділігін арттыру жөніндегі іс-шаралар жоспарының орындалу нәтижелерін;</w:t>
      </w:r>
      <w:r>
        <w:br/>
      </w:r>
      <w:r>
        <w:rPr>
          <w:rFonts w:ascii="Times New Roman"/>
          <w:b w:val="false"/>
          <w:i w:val="false"/>
          <w:color w:val="000000"/>
          <w:sz w:val="28"/>
        </w:rPr>
        <w:t>
      5) өнім бірлігіне нақты энергия тұтынуды және (немесе) ғимараттар, құрылыстар, имараттар ауданының бірлігін жылытуға арналған энергетикалық ресурстардың шығысын;</w:t>
      </w:r>
      <w:r>
        <w:br/>
      </w:r>
      <w:r>
        <w:rPr>
          <w:rFonts w:ascii="Times New Roman"/>
          <w:b w:val="false"/>
          <w:i w:val="false"/>
          <w:color w:val="000000"/>
          <w:sz w:val="28"/>
        </w:rPr>
        <w:t>
      6) энергия аудиті бойынша сараптамалық қорытындының көшірмесін;</w:t>
      </w:r>
      <w:r>
        <w:br/>
      </w:r>
      <w:r>
        <w:rPr>
          <w:rFonts w:ascii="Times New Roman"/>
          <w:b w:val="false"/>
          <w:i w:val="false"/>
          <w:color w:val="000000"/>
          <w:sz w:val="28"/>
        </w:rPr>
        <w:t>
      7) энергетикалық ресурстарды есепке алу аспаптарымен жабдықталуы туралы ақпаратты қамтиды.</w:t>
      </w:r>
      <w:r>
        <w:br/>
      </w:r>
      <w:r>
        <w:rPr>
          <w:rFonts w:ascii="Times New Roman"/>
          <w:b w:val="false"/>
          <w:i w:val="false"/>
          <w:color w:val="000000"/>
          <w:sz w:val="28"/>
        </w:rPr>
        <w:t>
      2. Мемлекеттік мекемелер үшін 3), 4), 6) тармақшаларды қоспағанда, осы баптың 1-тармағында көрсетілген ақпаратты Мемлекеттік энергетика тізілімінің субъектілері міндетті түрде жыл сайын қағаз және электрондық тасығышта ағымдағы жылғы 1 наурыздан кешіктірмей мемлекеттік энергетикалық тізілім операторына ұсынады.</w:t>
      </w:r>
      <w:r>
        <w:br/>
      </w:r>
      <w:r>
        <w:rPr>
          <w:rFonts w:ascii="Times New Roman"/>
          <w:b w:val="false"/>
          <w:i w:val="false"/>
          <w:color w:val="000000"/>
          <w:sz w:val="28"/>
        </w:rPr>
        <w:t>
      3. Мемлекеттік энергетикалық тізілімнің және мемлекеттік органдардың деректері негізінде уәкілетті орган жалпы ішкі өнімнің энергия сыйымдылығының және Қазақстан Республикасында энергетика ресурстарын пайдалану тиімділігін талдауды және болжауды қамтамасыз етеді.</w:t>
      </w:r>
    </w:p>
    <w:p>
      <w:pPr>
        <w:spacing w:after="0"/>
        <w:ind w:left="0"/>
        <w:jc w:val="both"/>
      </w:pPr>
      <w:r>
        <w:rPr>
          <w:rFonts w:ascii="Times New Roman"/>
          <w:b w:val="false"/>
          <w:i w:val="false"/>
          <w:color w:val="000000"/>
          <w:sz w:val="28"/>
        </w:rPr>
        <w:t>      </w:t>
      </w:r>
      <w:r>
        <w:rPr>
          <w:rFonts w:ascii="Times New Roman"/>
          <w:b/>
          <w:i w:val="false"/>
          <w:color w:val="000000"/>
          <w:sz w:val="28"/>
        </w:rPr>
        <w:t>10-бап. Энергия менеджменті</w:t>
      </w:r>
    </w:p>
    <w:p>
      <w:pPr>
        <w:spacing w:after="0"/>
        <w:ind w:left="0"/>
        <w:jc w:val="both"/>
      </w:pPr>
      <w:r>
        <w:rPr>
          <w:rFonts w:ascii="Times New Roman"/>
          <w:b w:val="false"/>
          <w:i w:val="false"/>
          <w:color w:val="000000"/>
          <w:sz w:val="28"/>
        </w:rPr>
        <w:t>      1. Жылына 1500 тоннаға барабар және одан жоғары шартты отын көлемінде энергия ресурстарын тұтынатын мемлекеттік энергетикалық тізілім субъектілері энергия менеджменті бойынша халықаралық стандарттың талаптарына сәйкес энергия менеджментінің жүйесін құруға, енгізуге және ұйымдастыруға міндетті.</w:t>
      </w:r>
      <w:r>
        <w:br/>
      </w:r>
      <w:r>
        <w:rPr>
          <w:rFonts w:ascii="Times New Roman"/>
          <w:b w:val="false"/>
          <w:i w:val="false"/>
          <w:color w:val="000000"/>
          <w:sz w:val="28"/>
        </w:rPr>
        <w:t>
      2. Энергия менеджменті жүйесін құруды, енгізуді және ұйымдастыруды бақылау жылына 1500 тоннаға барабар және одан жоғары шартты отын көлемінде энергетикалық ресурстарды тұтынатын мемлекеттік энергетикалық тізілім субъектілерінің бірінші басшыларына жүктеледі. </w:t>
      </w:r>
    </w:p>
    <w:p>
      <w:pPr>
        <w:spacing w:after="0"/>
        <w:ind w:left="0"/>
        <w:jc w:val="both"/>
      </w:pPr>
      <w:r>
        <w:rPr>
          <w:rFonts w:ascii="Times New Roman"/>
          <w:b w:val="false"/>
          <w:i w:val="false"/>
          <w:color w:val="000000"/>
          <w:sz w:val="28"/>
        </w:rPr>
        <w:t>      </w:t>
      </w:r>
      <w:r>
        <w:rPr>
          <w:rFonts w:ascii="Times New Roman"/>
          <w:b/>
          <w:i w:val="false"/>
          <w:color w:val="000000"/>
          <w:sz w:val="28"/>
        </w:rPr>
        <w:t>11-бап. Ғимараттардың, құрылыстардың, имараттардың</w:t>
      </w:r>
      <w:r>
        <w:br/>
      </w:r>
      <w:r>
        <w:rPr>
          <w:rFonts w:ascii="Times New Roman"/>
          <w:b w:val="false"/>
          <w:i w:val="false"/>
          <w:color w:val="000000"/>
          <w:sz w:val="28"/>
        </w:rPr>
        <w:t>
               </w:t>
      </w:r>
      <w:r>
        <w:rPr>
          <w:rFonts w:ascii="Times New Roman"/>
          <w:b/>
          <w:i w:val="false"/>
          <w:color w:val="000000"/>
          <w:sz w:val="28"/>
        </w:rPr>
        <w:t>энергия тиімділігін қамтамасыз ету</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Жобаланатын және салынатын (қайта жаңартылатын, күрделі жөндеу жүргізілетін) ғимараттар, құрылыстар, имараттар осы Заңда және Қазақстан Республикасының Үкіметі белгілеген энергия тиімділігі бойынша талаптарға сәйкес келуге тиіс.</w:t>
      </w:r>
      <w:r>
        <w:br/>
      </w:r>
      <w:r>
        <w:rPr>
          <w:rFonts w:ascii="Times New Roman"/>
          <w:b w:val="false"/>
          <w:i w:val="false"/>
          <w:color w:val="000000"/>
          <w:sz w:val="28"/>
        </w:rPr>
        <w:t>
      2. Ғимараттардың, құрылыстардың, имараттардың энергия тиімділігі бойынша талаптары өзіне:</w:t>
      </w:r>
      <w:r>
        <w:br/>
      </w:r>
      <w:r>
        <w:rPr>
          <w:rFonts w:ascii="Times New Roman"/>
          <w:b w:val="false"/>
          <w:i w:val="false"/>
          <w:color w:val="000000"/>
          <w:sz w:val="28"/>
        </w:rPr>
        <w:t>
      1) ғимараттардағы, құрылыстардағы, имараттардағы энергетикалық ресурстар шығынының үлестік шамасын сипаттайтын көрсеткіштерді;</w:t>
      </w:r>
      <w:r>
        <w:br/>
      </w:r>
      <w:r>
        <w:rPr>
          <w:rFonts w:ascii="Times New Roman"/>
          <w:b w:val="false"/>
          <w:i w:val="false"/>
          <w:color w:val="000000"/>
          <w:sz w:val="28"/>
        </w:rPr>
        <w:t>
      2) сәулет, көлемдік-жоспарлау, технологиялық, сындарлы және инженерлік-техникалық шешімдерге ғимараттардың, құрылыстардың, имараттардың энергия тиімділігіне әсер ететін талаптарды;</w:t>
      </w:r>
      <w:r>
        <w:br/>
      </w:r>
      <w:r>
        <w:rPr>
          <w:rFonts w:ascii="Times New Roman"/>
          <w:b w:val="false"/>
          <w:i w:val="false"/>
          <w:color w:val="000000"/>
          <w:sz w:val="28"/>
        </w:rPr>
        <w:t>
      3) ғимараттарда, құрылыстарда, имараттарда инженерлік және технологиялық жабдықтарды пайдалануға қойылатын талаптарды;</w:t>
      </w:r>
      <w:r>
        <w:br/>
      </w:r>
      <w:r>
        <w:rPr>
          <w:rFonts w:ascii="Times New Roman"/>
          <w:b w:val="false"/>
          <w:i w:val="false"/>
          <w:color w:val="000000"/>
          <w:sz w:val="28"/>
        </w:rPr>
        <w:t>
      4) жобалық құжаттамаға енгізілетін және ғимараттарды, құрылыстарды, имараттарды салу (қайта жаңарту, күрделі жөндеу) кезінде қолданылатын энергетикалық ресурстардың тиімсіз (негізсіз) шығыстарын болдырмауға мүмкіндік беретін технологиялар мен материалдарға қойылатын талаптарды қамтуы тиіс.</w:t>
      </w:r>
      <w:r>
        <w:br/>
      </w:r>
      <w:r>
        <w:rPr>
          <w:rFonts w:ascii="Times New Roman"/>
          <w:b w:val="false"/>
          <w:i w:val="false"/>
          <w:color w:val="000000"/>
          <w:sz w:val="28"/>
        </w:rPr>
        <w:t>
      Ғимараттарды, құрылыстарды, имараттарды пайдалануға беру кезінде энергия тиімділігі бойынша талаптарды орындау құрылыс салушыға жүктеледі.</w:t>
      </w:r>
      <w:r>
        <w:br/>
      </w:r>
      <w:r>
        <w:rPr>
          <w:rFonts w:ascii="Times New Roman"/>
          <w:b w:val="false"/>
          <w:i w:val="false"/>
          <w:color w:val="000000"/>
          <w:sz w:val="28"/>
        </w:rPr>
        <w:t>
      3. Энергия тиімділігі бойынша талаптар мынадай ғимараттарға, құрылыстарға, имараттарға қолданылмайды:</w:t>
      </w:r>
      <w:r>
        <w:br/>
      </w:r>
      <w:r>
        <w:rPr>
          <w:rFonts w:ascii="Times New Roman"/>
          <w:b w:val="false"/>
          <w:i w:val="false"/>
          <w:color w:val="000000"/>
          <w:sz w:val="28"/>
        </w:rPr>
        <w:t xml:space="preserve">
      1) тарихи-мәдени мұра объектілеріне жатқызылған ғимараттар, құрылыстар, имараттар; </w:t>
      </w:r>
      <w:r>
        <w:br/>
      </w:r>
      <w:r>
        <w:rPr>
          <w:rFonts w:ascii="Times New Roman"/>
          <w:b w:val="false"/>
          <w:i w:val="false"/>
          <w:color w:val="000000"/>
          <w:sz w:val="28"/>
        </w:rPr>
        <w:t>
      2) қызмет мерзімі кемінде 2 жылдан аспайтын шаруашылық не өзге де қосалқы мақсаттағы уақытша құрылыстар;</w:t>
      </w:r>
      <w:r>
        <w:br/>
      </w:r>
      <w:r>
        <w:rPr>
          <w:rFonts w:ascii="Times New Roman"/>
          <w:b w:val="false"/>
          <w:i w:val="false"/>
          <w:color w:val="000000"/>
          <w:sz w:val="28"/>
        </w:rPr>
        <w:t>
      3) жеке тұрғын үйлер, саяжайлар және бақшалық үйлер;</w:t>
      </w:r>
      <w:r>
        <w:br/>
      </w:r>
      <w:r>
        <w:rPr>
          <w:rFonts w:ascii="Times New Roman"/>
          <w:b w:val="false"/>
          <w:i w:val="false"/>
          <w:color w:val="000000"/>
          <w:sz w:val="28"/>
        </w:rPr>
        <w:t>
      4) жалпы алаңы елу шаршы метрден аз жеке тұрған ғимараттар, құрылыстар, имараттар;</w:t>
      </w:r>
      <w:r>
        <w:br/>
      </w:r>
      <w:r>
        <w:rPr>
          <w:rFonts w:ascii="Times New Roman"/>
          <w:b w:val="false"/>
          <w:i w:val="false"/>
          <w:color w:val="000000"/>
          <w:sz w:val="28"/>
        </w:rPr>
        <w:t>
      5) ғибадат ету ғимараттары, құрылыстары және имараттары;</w:t>
      </w:r>
      <w:r>
        <w:br/>
      </w:r>
      <w:r>
        <w:rPr>
          <w:rFonts w:ascii="Times New Roman"/>
          <w:b w:val="false"/>
          <w:i w:val="false"/>
          <w:color w:val="000000"/>
          <w:sz w:val="28"/>
        </w:rPr>
        <w:t xml:space="preserve">
      6) жеке тұрған жылытылмайтын ғимараттар, құрылыстар және имараттар. </w:t>
      </w:r>
      <w:r>
        <w:br/>
      </w:r>
      <w:r>
        <w:rPr>
          <w:rFonts w:ascii="Times New Roman"/>
          <w:b w:val="false"/>
          <w:i w:val="false"/>
          <w:color w:val="000000"/>
          <w:sz w:val="28"/>
        </w:rPr>
        <w:t>
      4. Энергия тиімділігінің талап етілетін сыныбы құрылыс (қайта жаңарту, күрделі жөндеу) жобасын әзірлеуге тапсырыс берушінің тапсырмасында көрсетіледі және аяқталған құрылыс (қайта жаңарту, күрделі жөндеу) объектісін пайдалануға бергеннен кейін жылжымайтын мүлікке арналған құқықты тіркеу кезінде салынған және пайдалануға берілген объектінің техникалық паспортында көрсетіледі.</w:t>
      </w:r>
      <w:r>
        <w:br/>
      </w:r>
      <w:r>
        <w:rPr>
          <w:rFonts w:ascii="Times New Roman"/>
          <w:b w:val="false"/>
          <w:i w:val="false"/>
          <w:color w:val="000000"/>
          <w:sz w:val="28"/>
        </w:rPr>
        <w:t>
      5. Қолданыстағы ғимараттардың, құрылыстардың, имараттардың энергия тиімділігі сыныбы және оны қайта қарау энергия аудитін жүргізу қорытындысы бойынша Қазақстан Республикасының Үкіметі айқындаған тәртіппен белгіленеді және ғимараттардың, құрылыстардың, имараттардың техникалық паспортында көрсетіледі. Энергия аудитінің расталған нәтижелері ғимараттардың, құрылыстардың, имараттардың техникалық паспортына қоса беріледі.</w:t>
      </w:r>
    </w:p>
    <w:p>
      <w:pPr>
        <w:spacing w:after="0"/>
        <w:ind w:left="0"/>
        <w:jc w:val="both"/>
      </w:pPr>
      <w:r>
        <w:rPr>
          <w:rFonts w:ascii="Times New Roman"/>
          <w:b w:val="false"/>
          <w:i w:val="false"/>
          <w:color w:val="000000"/>
          <w:sz w:val="28"/>
        </w:rPr>
        <w:t>      </w:t>
      </w:r>
      <w:r>
        <w:rPr>
          <w:rFonts w:ascii="Times New Roman"/>
          <w:b/>
          <w:i w:val="false"/>
          <w:color w:val="000000"/>
          <w:sz w:val="28"/>
        </w:rPr>
        <w:t>12-бап. Электр энергиясын тұтынатын құрылғылар</w:t>
      </w:r>
    </w:p>
    <w:p>
      <w:pPr>
        <w:spacing w:after="0"/>
        <w:ind w:left="0"/>
        <w:jc w:val="both"/>
      </w:pPr>
      <w:r>
        <w:rPr>
          <w:rFonts w:ascii="Times New Roman"/>
          <w:b w:val="false"/>
          <w:i w:val="false"/>
          <w:color w:val="000000"/>
          <w:sz w:val="28"/>
        </w:rPr>
        <w:t>      1. Қазақстан Республикасының аумағында сатылатын электр энергиясын тұтынатын құрылғылардың техникалық құжаттамасында және заттаңбасында олардың сыныбы мен энергия тиімділігінің сипаттамалары туралы ақпарат болуға тиіс.</w:t>
      </w:r>
      <w:r>
        <w:br/>
      </w:r>
      <w:r>
        <w:rPr>
          <w:rFonts w:ascii="Times New Roman"/>
          <w:b w:val="false"/>
          <w:i w:val="false"/>
          <w:color w:val="000000"/>
          <w:sz w:val="28"/>
        </w:rPr>
        <w:t>
      2. Осы баптың 1-тармағының талаптары қолданылатын электр энергиясын тұтынатын құрылғылардың тізбесі кеден одағының техникалық регламентінде белгіленеді.</w:t>
      </w:r>
      <w:r>
        <w:br/>
      </w:r>
      <w:r>
        <w:rPr>
          <w:rFonts w:ascii="Times New Roman"/>
          <w:b w:val="false"/>
          <w:i w:val="false"/>
          <w:color w:val="000000"/>
          <w:sz w:val="28"/>
        </w:rPr>
        <w:t>
      3. Энергия тиімділігінің сыныбы мен сипаттамасын анықтау кеден одағының техникалық регламентіне сәйкес жүргізіледі және өндіруші (импорттаушы) жүзеге асырады.</w:t>
      </w:r>
      <w:r>
        <w:br/>
      </w:r>
      <w:r>
        <w:rPr>
          <w:rFonts w:ascii="Times New Roman"/>
          <w:b w:val="false"/>
          <w:i w:val="false"/>
          <w:color w:val="000000"/>
          <w:sz w:val="28"/>
        </w:rPr>
        <w:t>
      4. Өндірушілер (импорттаушылар) кеден одағының техникалық регламенті күшіне енгеннен бастап техникалық құжаттамада және электр энергиясын тұтынатын құрылғылардың заттаңбасында энергия тиімділігінің сыныбы мен сипаттамасын кеден одағының техникалық регламентіне сәйкес көрсетуге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13-бап. Өнімдерді өндіру, олардың айналымы және пайдалану</w:t>
      </w:r>
      <w:r>
        <w:br/>
      </w:r>
      <w:r>
        <w:rPr>
          <w:rFonts w:ascii="Times New Roman"/>
          <w:b w:val="false"/>
          <w:i w:val="false"/>
          <w:color w:val="000000"/>
          <w:sz w:val="28"/>
        </w:rPr>
        <w:t>
               </w:t>
      </w:r>
      <w:r>
        <w:rPr>
          <w:rFonts w:ascii="Times New Roman"/>
          <w:b/>
          <w:i w:val="false"/>
          <w:color w:val="000000"/>
          <w:sz w:val="28"/>
        </w:rPr>
        <w:t>бойынша шектеулер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Жарық беру мақсатында ауыспалы тоқ тізбектерінде пайдаланылуы мүмкін қуаты 25 Вт және одан жоғары электр қыздыру шамдарын сатуға және өндіруге рұқсат етілмейді.</w:t>
      </w:r>
      <w:r>
        <w:br/>
      </w:r>
      <w:r>
        <w:rPr>
          <w:rFonts w:ascii="Times New Roman"/>
          <w:b w:val="false"/>
          <w:i w:val="false"/>
          <w:color w:val="000000"/>
          <w:sz w:val="28"/>
        </w:rPr>
        <w:t>
      2. Мемлекеттік мекемелер мен квазимемлекеттік сектор субъектілеріне жарық беру мақсатында ауыспалы ток тізбектерінде пайдаланылуы мүмкін қуаты 25 Вт және одан жоғары электр қыздыру шамдарын сатып алуды жүзеге асыруға рұқсат етілмейді.</w:t>
      </w:r>
      <w:r>
        <w:br/>
      </w:r>
      <w:r>
        <w:rPr>
          <w:rFonts w:ascii="Times New Roman"/>
          <w:b w:val="false"/>
          <w:i w:val="false"/>
          <w:color w:val="000000"/>
          <w:sz w:val="28"/>
        </w:rPr>
        <w:t>
      3. Салынып жатқан (қайта жаңартылатын, күрделі жөнделетін) ғимараттарға, құрылыстарға, имараттарға Қазақстан Республикасының Үкіметі белгілеген энергия тиімділігі жөніндегі талаптарға сәйкес келмейтін технологиялар мен материалдарды өндіруге және пайдалануға рұқсат етілмейді.</w:t>
      </w:r>
      <w:r>
        <w:br/>
      </w:r>
      <w:r>
        <w:rPr>
          <w:rFonts w:ascii="Times New Roman"/>
          <w:b w:val="false"/>
          <w:i w:val="false"/>
          <w:color w:val="000000"/>
          <w:sz w:val="28"/>
        </w:rPr>
        <w:t>
      4. Кеден одағының техникалық регламентіне сәйкес энергия тиімділігінің сыныбы мен сипаттамасы туралы ақпаратты қамтымайтын энергия тұтынатын құрылғыларды сатуға және өндіруге рұқсат етілмейді.</w:t>
      </w:r>
      <w:r>
        <w:br/>
      </w:r>
      <w:r>
        <w:rPr>
          <w:rFonts w:ascii="Times New Roman"/>
          <w:b w:val="false"/>
          <w:i w:val="false"/>
          <w:color w:val="000000"/>
          <w:sz w:val="28"/>
        </w:rPr>
        <w:t>
      5. Жаңа іске қосылған объектілерде және қолданыстағы объектілердегі электр энергиясын есептеуіштерді ауыстыру кезінде тәулік кезеңі бойынша электр энергиясының шығыстарын саралап есептеуге және бақылауға арналмаған электр энергиясын есептеуіштерді пайдалануға тыйым салынады.</w:t>
      </w:r>
      <w:r>
        <w:br/>
      </w:r>
      <w:r>
        <w:rPr>
          <w:rFonts w:ascii="Times New Roman"/>
          <w:b w:val="false"/>
          <w:i w:val="false"/>
          <w:color w:val="000000"/>
          <w:sz w:val="28"/>
        </w:rPr>
        <w:t>
      6. 2,5 дәлдік сыныбы бар электр энергиясын есептеуіштерді коммерциялық есепке алу мақсатында пайдалануға рұқсат етілмейді.</w:t>
      </w:r>
    </w:p>
    <w:p>
      <w:pPr>
        <w:spacing w:after="0"/>
        <w:ind w:left="0"/>
        <w:jc w:val="both"/>
      </w:pPr>
      <w:r>
        <w:rPr>
          <w:rFonts w:ascii="Times New Roman"/>
          <w:b w:val="false"/>
          <w:i w:val="false"/>
          <w:color w:val="000000"/>
          <w:sz w:val="28"/>
        </w:rPr>
        <w:t>      </w:t>
      </w:r>
      <w:r>
        <w:rPr>
          <w:rFonts w:ascii="Times New Roman"/>
          <w:b/>
          <w:i w:val="false"/>
          <w:color w:val="000000"/>
          <w:sz w:val="28"/>
        </w:rPr>
        <w:t>14-бап. Электр беру желілерін жобалау және салу</w:t>
      </w:r>
      <w:r>
        <w:br/>
      </w:r>
      <w:r>
        <w:rPr>
          <w:rFonts w:ascii="Times New Roman"/>
          <w:b w:val="false"/>
          <w:i w:val="false"/>
          <w:color w:val="000000"/>
          <w:sz w:val="28"/>
        </w:rPr>
        <w:t>
               </w:t>
      </w:r>
      <w:r>
        <w:rPr>
          <w:rFonts w:ascii="Times New Roman"/>
          <w:b/>
          <w:i w:val="false"/>
          <w:color w:val="000000"/>
          <w:sz w:val="28"/>
        </w:rPr>
        <w:t>кезіндегі шектеулер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Электрмен жабдықтаудың оңтайлы радиусынан тыс орналасқан тұтынушыларға электр беру желілерін жобалауға және салуға рұқсат етілмейді.</w:t>
      </w:r>
      <w:r>
        <w:br/>
      </w:r>
      <w:r>
        <w:rPr>
          <w:rFonts w:ascii="Times New Roman"/>
          <w:b w:val="false"/>
          <w:i w:val="false"/>
          <w:color w:val="000000"/>
          <w:sz w:val="28"/>
        </w:rPr>
        <w:t>
      2. Электрмен жабдықтаудың оңтайлы радиусынан тыс орналасқан тұтынушылар үшін облыстардың жергілікті атқарушы органдары уәкілетті органмен бірігіп, энергия теңгеріміне жаңартылатын энергия көздерін тарту есебінен баламалы электрмен жабдықтауды анықтайды.</w:t>
      </w:r>
      <w:r>
        <w:br/>
      </w:r>
      <w:r>
        <w:rPr>
          <w:rFonts w:ascii="Times New Roman"/>
          <w:b w:val="false"/>
          <w:i w:val="false"/>
          <w:color w:val="000000"/>
          <w:sz w:val="28"/>
        </w:rPr>
        <w:t>
      3. Облыстардың жергілікті атқарушы органдары техникалық-экономикалық есепті ескере отырып, электрмен жабдықтаудың оңтайлы радиусынан тыс тұтынушылар үшін өндіруші көздердің құрылымы мен параметрлерін айқындайды.</w:t>
      </w:r>
    </w:p>
    <w:p>
      <w:pPr>
        <w:spacing w:after="0"/>
        <w:ind w:left="0"/>
        <w:jc w:val="left"/>
      </w:pPr>
      <w:r>
        <w:rPr>
          <w:rFonts w:ascii="Times New Roman"/>
          <w:b/>
          <w:i w:val="false"/>
          <w:color w:val="000000"/>
        </w:rPr>
        <w:t xml:space="preserve"> 4-тарау. Энергия үнемдеуді және энергия тиімділігін арттыруды</w:t>
      </w:r>
      <w:r>
        <w:br/>
      </w:r>
      <w:r>
        <w:rPr>
          <w:rFonts w:ascii="Times New Roman"/>
          <w:b/>
          <w:i w:val="false"/>
          <w:color w:val="000000"/>
        </w:rPr>
        <w:t>
қамтамасыз етуге бағытталған іс-шаралар</w:t>
      </w:r>
    </w:p>
    <w:p>
      <w:pPr>
        <w:spacing w:after="0"/>
        <w:ind w:left="0"/>
        <w:jc w:val="both"/>
      </w:pPr>
      <w:r>
        <w:rPr>
          <w:rFonts w:ascii="Times New Roman"/>
          <w:b w:val="false"/>
          <w:i w:val="false"/>
          <w:color w:val="000000"/>
          <w:sz w:val="28"/>
        </w:rPr>
        <w:t>      </w:t>
      </w:r>
      <w:r>
        <w:rPr>
          <w:rFonts w:ascii="Times New Roman"/>
          <w:b/>
          <w:i w:val="false"/>
          <w:color w:val="000000"/>
          <w:sz w:val="28"/>
        </w:rPr>
        <w:t>15-бап. Энергия үнемдеу және энергия тиімділігін арттыру</w:t>
      </w:r>
      <w:r>
        <w:br/>
      </w:r>
      <w:r>
        <w:rPr>
          <w:rFonts w:ascii="Times New Roman"/>
          <w:b w:val="false"/>
          <w:i w:val="false"/>
          <w:color w:val="000000"/>
          <w:sz w:val="28"/>
        </w:rPr>
        <w:t>
               </w:t>
      </w:r>
      <w:r>
        <w:rPr>
          <w:rFonts w:ascii="Times New Roman"/>
          <w:b/>
          <w:i w:val="false"/>
          <w:color w:val="000000"/>
          <w:sz w:val="28"/>
        </w:rPr>
        <w:t>саласындағы аккредиттеу</w:t>
      </w:r>
      <w:r>
        <w:rPr>
          <w:rFonts w:ascii="Times New Roman"/>
          <w:b w:val="false"/>
          <w:i w:val="false"/>
          <w:color w:val="000000"/>
          <w:sz w:val="28"/>
        </w:rPr>
        <w:t> </w:t>
      </w:r>
    </w:p>
    <w:p>
      <w:pPr>
        <w:spacing w:after="0"/>
        <w:ind w:left="0"/>
        <w:jc w:val="both"/>
      </w:pPr>
      <w:r>
        <w:rPr>
          <w:rFonts w:ascii="Times New Roman"/>
          <w:b w:val="false"/>
          <w:i w:val="false"/>
          <w:color w:val="000000"/>
          <w:sz w:val="28"/>
        </w:rPr>
        <w:t>      1. Энергия аудиті мен энергия үнемдеу және энергия тиімділігінің сараптамасы энергия үнемдеу және энергия тиімділігін арттыру саласындағы қызметтің аккредиттелетін түріне жатады.</w:t>
      </w:r>
      <w:r>
        <w:br/>
      </w:r>
      <w:r>
        <w:rPr>
          <w:rFonts w:ascii="Times New Roman"/>
          <w:b w:val="false"/>
          <w:i w:val="false"/>
          <w:color w:val="000000"/>
          <w:sz w:val="28"/>
        </w:rPr>
        <w:t>
      2. Энергия үнемдеу және энергия тиімділігі саласындағы аккредиттеу Қазақстан Республикасының Үкіметі белгілеген қағидаларға сәйкес жүзеге асырылады.</w:t>
      </w:r>
      <w:r>
        <w:br/>
      </w:r>
      <w:r>
        <w:rPr>
          <w:rFonts w:ascii="Times New Roman"/>
          <w:b w:val="false"/>
          <w:i w:val="false"/>
          <w:color w:val="000000"/>
          <w:sz w:val="28"/>
        </w:rPr>
        <w:t>
      3. Заңды тұлғалардың аккредиттеу туралы құжаттарын қарастыру және олар бойынша шешім қабылдау үшін энергия үнемдеу және энергия тиімділігін арттыру саласында аккредиттеу жөніндегі тұрақты жұмыс істейтін комиссия құрылады, оның құрамы мен қызмет тәртібін уәкілетті органның басшысы айқындайды.</w:t>
      </w:r>
      <w:r>
        <w:br/>
      </w:r>
      <w:r>
        <w:rPr>
          <w:rFonts w:ascii="Times New Roman"/>
          <w:b w:val="false"/>
          <w:i w:val="false"/>
          <w:color w:val="000000"/>
          <w:sz w:val="28"/>
        </w:rPr>
        <w:t>
      Аккредиттеу туралы құжаттарды қарастыруды комиссия уәкілетті органға түскен кезден бастап есептелетін отыз жұмыс күні ішінде жүзеге асырады.</w:t>
      </w:r>
      <w:r>
        <w:br/>
      </w:r>
      <w:r>
        <w:rPr>
          <w:rFonts w:ascii="Times New Roman"/>
          <w:b w:val="false"/>
          <w:i w:val="false"/>
          <w:color w:val="000000"/>
          <w:sz w:val="28"/>
        </w:rPr>
        <w:t>
      Оң шешім қабылданған жағдайда уәкілетті орган өтініш берушіге аккредиттеу туралы куәлік береді.</w:t>
      </w:r>
      <w:r>
        <w:br/>
      </w:r>
      <w:r>
        <w:rPr>
          <w:rFonts w:ascii="Times New Roman"/>
          <w:b w:val="false"/>
          <w:i w:val="false"/>
          <w:color w:val="000000"/>
          <w:sz w:val="28"/>
        </w:rPr>
        <w:t>
      Аккредиттеуден бас тартқан жағдайда өтініш берушіге бес жұмыс күні ішінде бас тарту себебі көрсетіле отырып, хат түрінде дәлелді жазбаша жауап жіберіледі.</w:t>
      </w:r>
      <w:r>
        <w:br/>
      </w:r>
      <w:r>
        <w:rPr>
          <w:rFonts w:ascii="Times New Roman"/>
          <w:b w:val="false"/>
          <w:i w:val="false"/>
          <w:color w:val="000000"/>
          <w:sz w:val="28"/>
        </w:rPr>
        <w:t>
      Аккредиттеуден:</w:t>
      </w:r>
      <w:r>
        <w:br/>
      </w:r>
      <w:r>
        <w:rPr>
          <w:rFonts w:ascii="Times New Roman"/>
          <w:b w:val="false"/>
          <w:i w:val="false"/>
          <w:color w:val="000000"/>
          <w:sz w:val="28"/>
        </w:rPr>
        <w:t>
      1) ұсынылған құжаттарда бұрмаланған және (немесе) дұрыс емес ақпараттың болуы;</w:t>
      </w:r>
      <w:r>
        <w:br/>
      </w:r>
      <w:r>
        <w:rPr>
          <w:rFonts w:ascii="Times New Roman"/>
          <w:b w:val="false"/>
          <w:i w:val="false"/>
          <w:color w:val="000000"/>
          <w:sz w:val="28"/>
        </w:rPr>
        <w:t>
      2) ұсынылған ақпараттың энергия аудиті және (немесе) энергия үнемдеу мен энергия тиімділігі сараптамасы бойынша қызметті жүзеге асыру үшін қойылатын талаптарға сәйкес келмеуі;</w:t>
      </w:r>
      <w:r>
        <w:br/>
      </w:r>
      <w:r>
        <w:rPr>
          <w:rFonts w:ascii="Times New Roman"/>
          <w:b w:val="false"/>
          <w:i w:val="false"/>
          <w:color w:val="000000"/>
          <w:sz w:val="28"/>
        </w:rPr>
        <w:t>
      3) қызметтің мәлімделген түрімен айналысуға тыйым салу туралы сот шешімінің болуы бас тарту үшін негіз болып табылады.</w:t>
      </w:r>
      <w:r>
        <w:br/>
      </w:r>
      <w:r>
        <w:rPr>
          <w:rFonts w:ascii="Times New Roman"/>
          <w:b w:val="false"/>
          <w:i w:val="false"/>
          <w:color w:val="000000"/>
          <w:sz w:val="28"/>
        </w:rPr>
        <w:t>
      4. Уәкілетті орган берген аккредиттеу туралы куәлік Қазақстан Республикасының бүкіл аумағында жарамды және бес жыл қолдану мерзімі болады.</w:t>
      </w:r>
      <w:r>
        <w:br/>
      </w:r>
      <w:r>
        <w:rPr>
          <w:rFonts w:ascii="Times New Roman"/>
          <w:b w:val="false"/>
          <w:i w:val="false"/>
          <w:color w:val="000000"/>
          <w:sz w:val="28"/>
        </w:rPr>
        <w:t>
      Аккредиттеу туралы куәліктің қолданылу мерзімі аккредиттеу туралы шешім қабылданған сәттен бастап есептеледі.</w:t>
      </w:r>
      <w:r>
        <w:br/>
      </w:r>
      <w:r>
        <w:rPr>
          <w:rFonts w:ascii="Times New Roman"/>
          <w:b w:val="false"/>
          <w:i w:val="false"/>
          <w:color w:val="000000"/>
          <w:sz w:val="28"/>
        </w:rPr>
        <w:t>
      5. Аккредиттеу туралы куәліктен айыру Қазақстан Республикасының әкімшілік құқық бұзушылық туралы заңнамасында көзделген тәртіппен жүзеге асырылады.</w:t>
      </w:r>
      <w:r>
        <w:br/>
      </w:r>
      <w:r>
        <w:rPr>
          <w:rFonts w:ascii="Times New Roman"/>
          <w:b w:val="false"/>
          <w:i w:val="false"/>
          <w:color w:val="000000"/>
          <w:sz w:val="28"/>
        </w:rPr>
        <w:t>
      6. Энергия үнемдеу және энергия тиімділігін арттыру туралы заңнама талаптарының бұзылуына байланысты емес аккредиттеу туралы куәліктің қолданылуын тоқтату негіздері:</w:t>
      </w:r>
      <w:r>
        <w:br/>
      </w:r>
      <w:r>
        <w:rPr>
          <w:rFonts w:ascii="Times New Roman"/>
          <w:b w:val="false"/>
          <w:i w:val="false"/>
          <w:color w:val="000000"/>
          <w:sz w:val="28"/>
        </w:rPr>
        <w:t>
      1) аккредиттелген субъектінің жазбаша өтініші;</w:t>
      </w:r>
      <w:r>
        <w:br/>
      </w:r>
      <w:r>
        <w:rPr>
          <w:rFonts w:ascii="Times New Roman"/>
          <w:b w:val="false"/>
          <w:i w:val="false"/>
          <w:color w:val="000000"/>
          <w:sz w:val="28"/>
        </w:rPr>
        <w:t>
      2) аккредиттелген субъектінің таратылуы немесе банкротқа ұшырауы.</w:t>
      </w:r>
      <w:r>
        <w:br/>
      </w:r>
      <w:r>
        <w:rPr>
          <w:rFonts w:ascii="Times New Roman"/>
          <w:b w:val="false"/>
          <w:i w:val="false"/>
          <w:color w:val="000000"/>
          <w:sz w:val="28"/>
        </w:rPr>
        <w:t>
      7. Энергия аудитін жүзеге асыру үшін заңды тұлғалар сәйкес болуы тиіс қойылатын талаптар мыналардың:</w:t>
      </w:r>
      <w:r>
        <w:br/>
      </w:r>
      <w:r>
        <w:rPr>
          <w:rFonts w:ascii="Times New Roman"/>
          <w:b w:val="false"/>
          <w:i w:val="false"/>
          <w:color w:val="000000"/>
          <w:sz w:val="28"/>
        </w:rPr>
        <w:t xml:space="preserve">
      1) заңды тұлға басшысының жоғары техникалық білімі және мамандығы бойынша кемінде бес жыл жұмыс өтілі болуын; </w:t>
      </w:r>
      <w:r>
        <w:br/>
      </w:r>
      <w:r>
        <w:rPr>
          <w:rFonts w:ascii="Times New Roman"/>
          <w:b w:val="false"/>
          <w:i w:val="false"/>
          <w:color w:val="000000"/>
          <w:sz w:val="28"/>
        </w:rPr>
        <w:t>
      2) штатында жоғары техникалық білімі және мамандығы бойынша кемінде бес жыл жұмыс өтілі бар, сондай-ақ энергия аудитін оқыған кемінде үш инженер-техникалық қызметкердің болуын;</w:t>
      </w:r>
      <w:r>
        <w:br/>
      </w:r>
      <w:r>
        <w:rPr>
          <w:rFonts w:ascii="Times New Roman"/>
          <w:b w:val="false"/>
          <w:i w:val="false"/>
          <w:color w:val="000000"/>
          <w:sz w:val="28"/>
        </w:rPr>
        <w:t>
      3) меншік және (немесе) жалға алу құқығында Қазақстан Республикасының Үкіметі белгілеген тізбе бойынша өлшеу жабдықтарының болуын;</w:t>
      </w:r>
      <w:r>
        <w:br/>
      </w:r>
      <w:r>
        <w:rPr>
          <w:rFonts w:ascii="Times New Roman"/>
          <w:b w:val="false"/>
          <w:i w:val="false"/>
          <w:color w:val="000000"/>
          <w:sz w:val="28"/>
        </w:rPr>
        <w:t>
      4) меншік және (немесе) жалға алу құқығында кеңсе үй-жайының болуын;</w:t>
      </w:r>
      <w:r>
        <w:br/>
      </w:r>
      <w:r>
        <w:rPr>
          <w:rFonts w:ascii="Times New Roman"/>
          <w:b w:val="false"/>
          <w:i w:val="false"/>
          <w:color w:val="000000"/>
          <w:sz w:val="28"/>
        </w:rPr>
        <w:t>
      5) меншік құқығында есептерді тексеру, сараптамалық қорытындыны жасау мен рәсімдеу үшін ұйымдастыру және электрондық техникалардың болуын қамтиды.</w:t>
      </w:r>
      <w:r>
        <w:br/>
      </w:r>
      <w:r>
        <w:rPr>
          <w:rFonts w:ascii="Times New Roman"/>
          <w:b w:val="false"/>
          <w:i w:val="false"/>
          <w:color w:val="000000"/>
          <w:sz w:val="28"/>
        </w:rPr>
        <w:t>
      8. Энергия үнемдеу және энергия тиімділігі сараптамасын жүзеге асыру үшін заңды тұлғалар сәйкес болуы тиіс қойылатын талаптар мыналарды:</w:t>
      </w:r>
      <w:r>
        <w:br/>
      </w:r>
      <w:r>
        <w:rPr>
          <w:rFonts w:ascii="Times New Roman"/>
          <w:b w:val="false"/>
          <w:i w:val="false"/>
          <w:color w:val="000000"/>
          <w:sz w:val="28"/>
        </w:rPr>
        <w:t>
      1) заңды тұлғаның басшысында жоғары техникалық білім және мамандығы бойынша кемінде бес жыл жұмыс өтілі болуын;</w:t>
      </w:r>
      <w:r>
        <w:br/>
      </w:r>
      <w:r>
        <w:rPr>
          <w:rFonts w:ascii="Times New Roman"/>
          <w:b w:val="false"/>
          <w:i w:val="false"/>
          <w:color w:val="000000"/>
          <w:sz w:val="28"/>
        </w:rPr>
        <w:t>
      2) штатында жоғары техникалық білімі мен мамандығы бойынша кемінде бес жыл жұмыс өтілі бар, сондай-ақ энергия үнемдеу және энергия тиімділігі сараптамасын оқыған кемінде екі инженер-техникалық қызметкердің болуын;</w:t>
      </w:r>
      <w:r>
        <w:br/>
      </w:r>
      <w:r>
        <w:rPr>
          <w:rFonts w:ascii="Times New Roman"/>
          <w:b w:val="false"/>
          <w:i w:val="false"/>
          <w:color w:val="000000"/>
          <w:sz w:val="28"/>
        </w:rPr>
        <w:t>
      3) меншік құқығында есептерді тексеру, сараптамалық қорытындыны жасау мен рәсімдеу үшін ұйымдастыру және электрондық техникалардың болуын;</w:t>
      </w:r>
      <w:r>
        <w:br/>
      </w:r>
      <w:r>
        <w:rPr>
          <w:rFonts w:ascii="Times New Roman"/>
          <w:b w:val="false"/>
          <w:i w:val="false"/>
          <w:color w:val="000000"/>
          <w:sz w:val="28"/>
        </w:rPr>
        <w:t>
      4) меншік және (немесе) жалға алу құқығында кеңсе үй-жайының болуын қамтиды.</w:t>
      </w:r>
    </w:p>
    <w:p>
      <w:pPr>
        <w:spacing w:after="0"/>
        <w:ind w:left="0"/>
        <w:jc w:val="both"/>
      </w:pPr>
      <w:r>
        <w:rPr>
          <w:rFonts w:ascii="Times New Roman"/>
          <w:b w:val="false"/>
          <w:i w:val="false"/>
          <w:color w:val="000000"/>
          <w:sz w:val="28"/>
        </w:rPr>
        <w:t>      </w:t>
      </w:r>
      <w:r>
        <w:rPr>
          <w:rFonts w:ascii="Times New Roman"/>
          <w:b/>
          <w:i w:val="false"/>
          <w:color w:val="000000"/>
          <w:sz w:val="28"/>
        </w:rPr>
        <w:t>16-бап. Энергия үнемдеу және энергия тиімділігі</w:t>
      </w:r>
      <w:r>
        <w:br/>
      </w:r>
      <w:r>
        <w:rPr>
          <w:rFonts w:ascii="Times New Roman"/>
          <w:b w:val="false"/>
          <w:i w:val="false"/>
          <w:color w:val="000000"/>
          <w:sz w:val="28"/>
        </w:rPr>
        <w:t>
               </w:t>
      </w:r>
      <w:r>
        <w:rPr>
          <w:rFonts w:ascii="Times New Roman"/>
          <w:b/>
          <w:i w:val="false"/>
          <w:color w:val="000000"/>
          <w:sz w:val="28"/>
        </w:rPr>
        <w:t>сараптамасы</w:t>
      </w:r>
      <w:r>
        <w:rPr>
          <w:rFonts w:ascii="Times New Roman"/>
          <w:b w:val="false"/>
          <w:i w:val="false"/>
          <w:color w:val="000000"/>
          <w:sz w:val="28"/>
        </w:rPr>
        <w:t> </w:t>
      </w:r>
    </w:p>
    <w:p>
      <w:pPr>
        <w:spacing w:after="0"/>
        <w:ind w:left="0"/>
        <w:jc w:val="both"/>
      </w:pPr>
      <w:r>
        <w:rPr>
          <w:rFonts w:ascii="Times New Roman"/>
          <w:b w:val="false"/>
          <w:i w:val="false"/>
          <w:color w:val="000000"/>
          <w:sz w:val="28"/>
        </w:rPr>
        <w:t>      1. Күнтізбелік бір жыл ішінде 500 тоннаға барабар және одан астам шартты отын көлемінде энергетика ресурстарын тұтыну мөлшері бар жаңа ғимараттардың, құрылыстардың, имараттардың жаңаларын салудың немесе жұмыс істеп тұрғандарын кеңейтудің (күрделі жөндеудің, қайта жаңартудың) жобалау алдындағы және жобалау құжаттамалары міндетті түрде энергия тиімділігі және энергия үнемдеу сараптамасын жатады.</w:t>
      </w:r>
      <w:r>
        <w:br/>
      </w:r>
      <w:r>
        <w:rPr>
          <w:rFonts w:ascii="Times New Roman"/>
          <w:b w:val="false"/>
          <w:i w:val="false"/>
          <w:color w:val="000000"/>
          <w:sz w:val="28"/>
        </w:rPr>
        <w:t>
      Қолданыстағы мемлекеттік немесе мемлекетаралық нормативтердің болуымен қамтамасыз етілмеген және жоқ нормативтерді алмастыратын арнайы техникалық шарттар (ерекше нормалар) бойынша әзірленген объектілерді салуға арналған жобалау алдындағы және жобалау-сметалық құжаттамалары бойынша міндетті түрде энергия үнемдеу және энергия тиімділігі сараптамасын өткізіледі.</w:t>
      </w:r>
      <w:r>
        <w:br/>
      </w:r>
      <w:r>
        <w:rPr>
          <w:rFonts w:ascii="Times New Roman"/>
          <w:b w:val="false"/>
          <w:i w:val="false"/>
          <w:color w:val="000000"/>
          <w:sz w:val="28"/>
        </w:rPr>
        <w:t>
      Мемлекеттік сараптамаға жататын энергия үнемдеу және энергия тиімділігін арттыруға қойылатын Қазақстан Республикасында қолданыстағы мемлекеттік немесе мемлекетаралық нормативтік талаптарға сәйкес орындалған, энергетика ресурстарын тұтынуға арналған жылдық шығындарының жиынтығы күнтізбелік бір жыл ішінде шартты отынның кем дегенде 500 тоннасына барабар құрылысқа арналған жобаларға (жобалау алдындағы және жобалау-сметалық құжаттамаларына) бойынша міндетті энергия үнемдеу және энергия тиімділігі сараптамасы жүргізілмейді.</w:t>
      </w:r>
      <w:r>
        <w:br/>
      </w:r>
      <w:r>
        <w:rPr>
          <w:rFonts w:ascii="Times New Roman"/>
          <w:b w:val="false"/>
          <w:i w:val="false"/>
          <w:color w:val="000000"/>
          <w:sz w:val="28"/>
        </w:rPr>
        <w:t>
      2. Энергия үнемдеу және энергия тиімділігі сараптамасының негізгі міндетті ғимараттарды, құрылыстарды, имараттарды салуға арналған жобалау алдындағы және жобалау құжаттамаларының Қазақстан Республикасының энергия үнемдеу және энергия тиімділігін арттыру саласында қолданыстағы нормативтік және нормативтік құқықтық актілерімен сәйкестігін белгілеу болып табылады.</w:t>
      </w:r>
      <w:r>
        <w:br/>
      </w:r>
      <w:r>
        <w:rPr>
          <w:rFonts w:ascii="Times New Roman"/>
          <w:b w:val="false"/>
          <w:i w:val="false"/>
          <w:color w:val="000000"/>
          <w:sz w:val="28"/>
        </w:rPr>
        <w:t>
      3. Қызметтің осы түрі бойынша аккредиттеу туралы куәлік алған заңды тұлғалар энергия үнемдеу және энергия тиімділігі сараптамасын жүргізу құқығына ие.</w:t>
      </w:r>
      <w:r>
        <w:br/>
      </w:r>
      <w:r>
        <w:rPr>
          <w:rFonts w:ascii="Times New Roman"/>
          <w:b w:val="false"/>
          <w:i w:val="false"/>
          <w:color w:val="000000"/>
          <w:sz w:val="28"/>
        </w:rPr>
        <w:t>
      4. Жобалау алдындағы және (немесе) жобалау құжаттамаларын (оның жекелеген бөліктерін немесе бөлімдерін) әзірлеушілер болып табылатын жеке және заңды тұлғалар сарапшылар ретінде осы жобалау алдындағы және жобалау құжаттамаларына энергия үнемдеу және энергия тиімділігі сараптамасын жүргізе алмайды.</w:t>
      </w:r>
      <w:r>
        <w:br/>
      </w:r>
      <w:r>
        <w:rPr>
          <w:rFonts w:ascii="Times New Roman"/>
          <w:b w:val="false"/>
          <w:i w:val="false"/>
          <w:color w:val="000000"/>
          <w:sz w:val="28"/>
        </w:rPr>
        <w:t>
      5. Энергия тиімділігі және энергия үнемдеу сараптамасы Қазақстан Республикасының заңнамасына сәйкес жасалған шарт негізінде өтініш білдірген заңды тұлғаның (тапсырыс берушінің) қаражаты есебінен жүзеге асырылады.</w:t>
      </w:r>
      <w:r>
        <w:br/>
      </w:r>
      <w:r>
        <w:rPr>
          <w:rFonts w:ascii="Times New Roman"/>
          <w:b w:val="false"/>
          <w:i w:val="false"/>
          <w:color w:val="000000"/>
          <w:sz w:val="28"/>
        </w:rPr>
        <w:t>
      6. Жүргізілген міндетті энергия үнемдеу және энергия тиімділігі сараптамасының нәтижелері бойынша сараптамалық қорытынды жасалады.</w:t>
      </w:r>
      <w:r>
        <w:br/>
      </w:r>
      <w:r>
        <w:rPr>
          <w:rFonts w:ascii="Times New Roman"/>
          <w:b w:val="false"/>
          <w:i w:val="false"/>
          <w:color w:val="000000"/>
          <w:sz w:val="28"/>
        </w:rPr>
        <w:t>
      Сараптамалық қорытынды энергия тиімділігі және энергия үнемдеу сараптамасын жүзеге асырған заңды тұлғаның фирмалық бланкісінде беріледі.</w:t>
      </w:r>
      <w:r>
        <w:br/>
      </w:r>
      <w:r>
        <w:rPr>
          <w:rFonts w:ascii="Times New Roman"/>
          <w:b w:val="false"/>
          <w:i w:val="false"/>
          <w:color w:val="000000"/>
          <w:sz w:val="28"/>
        </w:rPr>
        <w:t>
      7. Энергия тиімділігі және энергия үнемдеу бөлігінде бекітілген негізгі техникалық-экономикалық көрсеткіштерге әсер ететін өзгерістер енгізілетін жобалар жаңадан әзірленетін жобалар үшін белгіленген тәртіппен қайтадан сараптамадан өткізілуге тиіс.</w:t>
      </w:r>
      <w:r>
        <w:br/>
      </w:r>
      <w:r>
        <w:rPr>
          <w:rFonts w:ascii="Times New Roman"/>
          <w:b w:val="false"/>
          <w:i w:val="false"/>
          <w:color w:val="000000"/>
          <w:sz w:val="28"/>
        </w:rPr>
        <w:t>
      8. Энергия үнемдеу және энергия тиімділігінің міндетті сараптамасына жататын ғимараттардың, құрылыстар мен имараттардың жобалау алдындағы және (немесе) жобалау құжаттамаларында энергия үнемдеу және энергия тиімділігін арттыру бойынша бөлім болуға тиіс.</w:t>
      </w:r>
      <w:r>
        <w:br/>
      </w:r>
      <w:r>
        <w:rPr>
          <w:rFonts w:ascii="Times New Roman"/>
          <w:b w:val="false"/>
          <w:i w:val="false"/>
          <w:color w:val="000000"/>
          <w:sz w:val="28"/>
        </w:rPr>
        <w:t>
      9. Энергия үнемдеу және энергия тиімділігінің міндетті сараптамасының оң қорытындысынсыз жобаларды бекітуге тыйым салынады.</w:t>
      </w:r>
      <w:r>
        <w:br/>
      </w:r>
      <w:r>
        <w:rPr>
          <w:rFonts w:ascii="Times New Roman"/>
          <w:b w:val="false"/>
          <w:i w:val="false"/>
          <w:color w:val="000000"/>
          <w:sz w:val="28"/>
        </w:rPr>
        <w:t>
      10. Осы баптың 1-тармағында белгіленген, сараптама жүргізілгеннен кейін үш жыл өткен соң бір күнтізбелік жыл ішінде энергетика ресурстарын тұтыну мөлшері шартты отынның 500 және одан көп тоннасына барабар ғимараттарды, құрылыстарды, имараттарды салу немесе жұмыс істеп тұрғандарын кеңейту (күрделі жөндеу, қайта жаңарту) басталмаған болса, энергия үнемдеу мен энергия тиімділігінің қайта сараптамасы жүргізілгеннен кейін ғана іске асыру үшін пайдаланылуы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17-бап. Энергия аудитін жүргізу</w:t>
      </w:r>
    </w:p>
    <w:p>
      <w:pPr>
        <w:spacing w:after="0"/>
        <w:ind w:left="0"/>
        <w:jc w:val="both"/>
      </w:pPr>
      <w:r>
        <w:rPr>
          <w:rFonts w:ascii="Times New Roman"/>
          <w:b w:val="false"/>
          <w:i w:val="false"/>
          <w:color w:val="000000"/>
          <w:sz w:val="28"/>
        </w:rPr>
        <w:t>      1. Қызметтің осы түрі бойынша аккредиттеу туралы куәлік алған заңды тұлғалар энергия аудитін жүргізу құқығына ие болады.</w:t>
      </w:r>
      <w:r>
        <w:br/>
      </w:r>
      <w:r>
        <w:rPr>
          <w:rFonts w:ascii="Times New Roman"/>
          <w:b w:val="false"/>
          <w:i w:val="false"/>
          <w:color w:val="000000"/>
          <w:sz w:val="28"/>
        </w:rPr>
        <w:t>
      2. Энергия аудиті Қазақстан Республикасының заңнамасына сәйкес жасалған шарт негізінде өтініш білдірген тұлғаның (тапсырыс берушінің) қаражаты есебінен жүзеге асырылады.</w:t>
      </w:r>
      <w:r>
        <w:br/>
      </w:r>
      <w:r>
        <w:rPr>
          <w:rFonts w:ascii="Times New Roman"/>
          <w:b w:val="false"/>
          <w:i w:val="false"/>
          <w:color w:val="000000"/>
          <w:sz w:val="28"/>
        </w:rPr>
        <w:t>
      3. Энергия аудитінің нәтижелері бойынша энергия үнемдеу және энергия тиімділігін арттыру жөніндегі сараптамалық қорытынды жасалады.</w:t>
      </w:r>
      <w:r>
        <w:br/>
      </w:r>
      <w:r>
        <w:rPr>
          <w:rFonts w:ascii="Times New Roman"/>
          <w:b w:val="false"/>
          <w:i w:val="false"/>
          <w:color w:val="000000"/>
          <w:sz w:val="28"/>
        </w:rPr>
        <w:t>
      Қорытынды энергия аудитін жүзеге асырған заңды тұлғаның фирмалық бланкісінде беріледі.</w:t>
      </w:r>
      <w:r>
        <w:br/>
      </w:r>
      <w:r>
        <w:rPr>
          <w:rFonts w:ascii="Times New Roman"/>
          <w:b w:val="false"/>
          <w:i w:val="false"/>
          <w:color w:val="000000"/>
          <w:sz w:val="28"/>
        </w:rPr>
        <w:t>
      4. Мемлекеттік мекемелерді қоспағанда, мемлекеттік энергетикалық тізілім субъектілері, әрбір бес жылда кемінде бір рет міндетті энергия аудитінен өтеді.</w:t>
      </w:r>
      <w:r>
        <w:br/>
      </w:r>
      <w:r>
        <w:rPr>
          <w:rFonts w:ascii="Times New Roman"/>
          <w:b w:val="false"/>
          <w:i w:val="false"/>
          <w:color w:val="000000"/>
          <w:sz w:val="28"/>
        </w:rPr>
        <w:t>
      5. Мемлекеттік мекемелерді қоспағанда, мемлекеттік энергетикалық тізілім субъектілері, осы Заң қолданысқа енгізілген күнінен бастап үш жыл ішінде энергия аудитін жүргізу нәтижелері бойынша сараптамалық қорытынды алуға міндетті.</w:t>
      </w:r>
    </w:p>
    <w:p>
      <w:pPr>
        <w:spacing w:after="0"/>
        <w:ind w:left="0"/>
        <w:jc w:val="left"/>
      </w:pPr>
      <w:r>
        <w:rPr>
          <w:rFonts w:ascii="Times New Roman"/>
          <w:b/>
          <w:i w:val="false"/>
          <w:color w:val="000000"/>
        </w:rPr>
        <w:t xml:space="preserve"> 5-тарау. Энергия үнемдеу және энергия тиімділігін арттыру</w:t>
      </w:r>
      <w:r>
        <w:br/>
      </w:r>
      <w:r>
        <w:rPr>
          <w:rFonts w:ascii="Times New Roman"/>
          <w:b/>
          <w:i w:val="false"/>
          <w:color w:val="000000"/>
        </w:rPr>
        <w:t>
саласындағы мемлекеттік қолдау</w:t>
      </w:r>
    </w:p>
    <w:p>
      <w:pPr>
        <w:spacing w:after="0"/>
        <w:ind w:left="0"/>
        <w:jc w:val="both"/>
      </w:pPr>
      <w:r>
        <w:rPr>
          <w:rFonts w:ascii="Times New Roman"/>
          <w:b w:val="false"/>
          <w:i w:val="false"/>
          <w:color w:val="000000"/>
          <w:sz w:val="28"/>
        </w:rPr>
        <w:t>      </w:t>
      </w:r>
      <w:r>
        <w:rPr>
          <w:rFonts w:ascii="Times New Roman"/>
          <w:b/>
          <w:i w:val="false"/>
          <w:color w:val="000000"/>
          <w:sz w:val="28"/>
        </w:rPr>
        <w:t>18-бап. Энергия үнемдеу және энергия тиімділігін арттыру</w:t>
      </w:r>
      <w:r>
        <w:br/>
      </w:r>
      <w:r>
        <w:rPr>
          <w:rFonts w:ascii="Times New Roman"/>
          <w:b w:val="false"/>
          <w:i w:val="false"/>
          <w:color w:val="000000"/>
          <w:sz w:val="28"/>
        </w:rPr>
        <w:t>
              </w:t>
      </w:r>
      <w:r>
        <w:rPr>
          <w:rFonts w:ascii="Times New Roman"/>
          <w:b/>
          <w:i w:val="false"/>
          <w:color w:val="000000"/>
          <w:sz w:val="28"/>
        </w:rPr>
        <w:t>саласындағы мемлекеттік қолдау бағыттары</w:t>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қолдау мынадай бағыттар бойынша жүзеге асырылады:</w:t>
      </w:r>
      <w:r>
        <w:br/>
      </w:r>
      <w:r>
        <w:rPr>
          <w:rFonts w:ascii="Times New Roman"/>
          <w:b w:val="false"/>
          <w:i w:val="false"/>
          <w:color w:val="000000"/>
          <w:sz w:val="28"/>
        </w:rPr>
        <w:t>
      1) энергия үнемдеу жабдығын пайдалануды ынталандыру;</w:t>
      </w:r>
      <w:r>
        <w:br/>
      </w:r>
      <w:r>
        <w:rPr>
          <w:rFonts w:ascii="Times New Roman"/>
          <w:b w:val="false"/>
          <w:i w:val="false"/>
          <w:color w:val="000000"/>
          <w:sz w:val="28"/>
        </w:rPr>
        <w:t>
      2) энергия үнемдеу және энергия тиімділігін арттыру саласындағы білім беру қызметін және іс-шараларды ақпараттық қолдауды жүзеге асыруға жәрдемдесу;</w:t>
      </w:r>
      <w:r>
        <w:br/>
      </w:r>
      <w:r>
        <w:rPr>
          <w:rFonts w:ascii="Times New Roman"/>
          <w:b w:val="false"/>
          <w:i w:val="false"/>
          <w:color w:val="000000"/>
          <w:sz w:val="28"/>
        </w:rPr>
        <w:t>
      3) энергия тиімділігін арттырудың кешенді жоспарын іске асыру;</w:t>
      </w:r>
      <w:r>
        <w:br/>
      </w:r>
      <w:r>
        <w:rPr>
          <w:rFonts w:ascii="Times New Roman"/>
          <w:b w:val="false"/>
          <w:i w:val="false"/>
          <w:color w:val="000000"/>
          <w:sz w:val="28"/>
        </w:rPr>
        <w:t>
      4) энергия үнемдеу және энергия тиімділігін арттыру саласында ғылыми-зерттеу жұмыстарын жүргізу, оның ішінде энергия үнемдеу және энергия тиімділігін арттыру саласында әдістемелік және нормативтік құқықтық базаны әзірлеуді және дамытуды қаржыландыру;</w:t>
      </w:r>
      <w:r>
        <w:br/>
      </w:r>
      <w:r>
        <w:rPr>
          <w:rFonts w:ascii="Times New Roman"/>
          <w:b w:val="false"/>
          <w:i w:val="false"/>
          <w:color w:val="000000"/>
          <w:sz w:val="28"/>
        </w:rPr>
        <w:t>
      5) халықтың құрамында сынап бар энергия үнемдеу шамдарын кәдеге жарату;</w:t>
      </w:r>
      <w:r>
        <w:br/>
      </w:r>
      <w:r>
        <w:rPr>
          <w:rFonts w:ascii="Times New Roman"/>
          <w:b w:val="false"/>
          <w:i w:val="false"/>
          <w:color w:val="000000"/>
          <w:sz w:val="28"/>
        </w:rPr>
        <w:t>
      6) энергия аудитін және (немесе) энергия үнемдеу мен энергия тиімділігінің сараптамасын жүзеге асыратын жеке және заңды тұлғаларды қайта даярлау және біліктіліктерін арттыру, сондай-ақ энергия менеджменті жүйесін құру, енгізу және ұйымдастыру жөніндегі оқу орталықтарын құру;</w:t>
      </w:r>
      <w:r>
        <w:br/>
      </w:r>
      <w:r>
        <w:rPr>
          <w:rFonts w:ascii="Times New Roman"/>
          <w:b w:val="false"/>
          <w:i w:val="false"/>
          <w:color w:val="000000"/>
          <w:sz w:val="28"/>
        </w:rPr>
        <w:t>
      7) тұрғын-үй қатынастары туралы Қазақстан Республикасының заңнамасына сәйкес тұрғын үйлердің, көппәтерлі тұрғын үйлерде үй-жайлардың (пәтерлердің) меншік иелеріне энергия үнемдеу және энергия тиімділігін арттыру жөніндегі іс-шараларға ақы төлеуге көмектесу.</w:t>
      </w:r>
    </w:p>
    <w:p>
      <w:pPr>
        <w:spacing w:after="0"/>
        <w:ind w:left="0"/>
        <w:jc w:val="both"/>
      </w:pPr>
      <w:r>
        <w:rPr>
          <w:rFonts w:ascii="Times New Roman"/>
          <w:b w:val="false"/>
          <w:i w:val="false"/>
          <w:color w:val="000000"/>
          <w:sz w:val="28"/>
        </w:rPr>
        <w:t>      </w:t>
      </w:r>
      <w:r>
        <w:rPr>
          <w:rFonts w:ascii="Times New Roman"/>
          <w:b/>
          <w:i w:val="false"/>
          <w:color w:val="000000"/>
          <w:sz w:val="28"/>
        </w:rPr>
        <w:t>19-бап. Энергия үнемдеу және энергия тиімділігін арттыру</w:t>
      </w:r>
      <w:r>
        <w:br/>
      </w:r>
      <w:r>
        <w:rPr>
          <w:rFonts w:ascii="Times New Roman"/>
          <w:b w:val="false"/>
          <w:i w:val="false"/>
          <w:color w:val="000000"/>
          <w:sz w:val="28"/>
        </w:rPr>
        <w:t>
              </w:t>
      </w:r>
      <w:r>
        <w:rPr>
          <w:rFonts w:ascii="Times New Roman"/>
          <w:b/>
          <w:i w:val="false"/>
          <w:color w:val="000000"/>
          <w:sz w:val="28"/>
        </w:rPr>
        <w:t>саласындағы келісім</w:t>
      </w:r>
      <w:r>
        <w:rPr>
          <w:rFonts w:ascii="Times New Roman"/>
          <w:b w:val="false"/>
          <w:i w:val="false"/>
          <w:color w:val="000000"/>
          <w:sz w:val="28"/>
        </w:rPr>
        <w:t> </w:t>
      </w:r>
    </w:p>
    <w:p>
      <w:pPr>
        <w:spacing w:after="0"/>
        <w:ind w:left="0"/>
        <w:jc w:val="both"/>
      </w:pPr>
      <w:r>
        <w:rPr>
          <w:rFonts w:ascii="Times New Roman"/>
          <w:b w:val="false"/>
          <w:i w:val="false"/>
          <w:color w:val="000000"/>
          <w:sz w:val="28"/>
        </w:rPr>
        <w:t>      1. Энергия үнемдеу және энергия тиімділігін арттыру саласындағы келісім (бұдан әрі - Келісім) уәкілетті орган, облыстың (республикалық маңызы бар қаланың не астананың) жергілікті атқарушы органы мен энергетикалық ресурстарды жылына 100 000 және одан астам тонна көлемінде шартты отын тұтынатын мемлекеттік энергетикалық тізілім субъектісінің арасында ерікті негізде жасалады.</w:t>
      </w:r>
      <w:r>
        <w:br/>
      </w:r>
      <w:r>
        <w:rPr>
          <w:rFonts w:ascii="Times New Roman"/>
          <w:b w:val="false"/>
          <w:i w:val="false"/>
          <w:color w:val="000000"/>
          <w:sz w:val="28"/>
        </w:rPr>
        <w:t>
      2. Энергетикалық ресурстарды жылына 100 000 және одан астам тонна көлемінде шартты отын тұтынатын мемлекеттік энергетикалық тізілім субъектісінің облыстың, республикалық маңызы бар қаланың, астананың жергілікті атқарушы органына өтініші келісім жасау негізі болып табылады.</w:t>
      </w:r>
      <w:r>
        <w:br/>
      </w:r>
      <w:r>
        <w:rPr>
          <w:rFonts w:ascii="Times New Roman"/>
          <w:b w:val="false"/>
          <w:i w:val="false"/>
          <w:color w:val="000000"/>
          <w:sz w:val="28"/>
        </w:rPr>
        <w:t>
      Мемлекеттік энергетикалық тізілім субъектісінің энергетикалық ресурстарды тұтыну тиімділігін арттыру есебінен энергетикалық ресурстарды тұтынуды азайту бойынша міндеттемелерін қабылдауы келісім мәні болып табылады. Келісім үш жылдан аспайтын мерзімге жасалады.</w:t>
      </w:r>
      <w:r>
        <w:br/>
      </w:r>
      <w:r>
        <w:rPr>
          <w:rFonts w:ascii="Times New Roman"/>
          <w:b w:val="false"/>
          <w:i w:val="false"/>
          <w:color w:val="000000"/>
          <w:sz w:val="28"/>
        </w:rPr>
        <w:t>
      3. 22-баптың 2-тармағының 2) тармақшасы Келісім жасаған мемлекеттік энергетикалық тізілім субъектілеріне қолданылмайды.</w:t>
      </w:r>
      <w:r>
        <w:br/>
      </w:r>
      <w:r>
        <w:rPr>
          <w:rFonts w:ascii="Times New Roman"/>
          <w:b w:val="false"/>
          <w:i w:val="false"/>
          <w:color w:val="000000"/>
          <w:sz w:val="28"/>
        </w:rPr>
        <w:t xml:space="preserve">
      4. Келісімнің қолданылуы: </w:t>
      </w:r>
      <w:r>
        <w:br/>
      </w:r>
      <w:r>
        <w:rPr>
          <w:rFonts w:ascii="Times New Roman"/>
          <w:b w:val="false"/>
          <w:i w:val="false"/>
          <w:color w:val="000000"/>
          <w:sz w:val="28"/>
        </w:rPr>
        <w:t>
      1) тараптардың келісімі бойынша;</w:t>
      </w:r>
      <w:r>
        <w:br/>
      </w:r>
      <w:r>
        <w:rPr>
          <w:rFonts w:ascii="Times New Roman"/>
          <w:b w:val="false"/>
          <w:i w:val="false"/>
          <w:color w:val="000000"/>
          <w:sz w:val="28"/>
        </w:rPr>
        <w:t>
      2) бір жақты тәртіпте мерзімінен бұрын тоқталуы мүмкін.</w:t>
      </w:r>
      <w:r>
        <w:br/>
      </w:r>
      <w:r>
        <w:rPr>
          <w:rFonts w:ascii="Times New Roman"/>
          <w:b w:val="false"/>
          <w:i w:val="false"/>
          <w:color w:val="000000"/>
          <w:sz w:val="28"/>
        </w:rPr>
        <w:t>
      5. Энергия үнемдеу және энергия тиімділігін арттыру саласындағы заңнамада көзделмеген жағдайларда Келісімді тоқтату азаматтық заңнаманың нормаларына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20-бап. Энергия үнемдеу және энергия тиімділігін арттыру</w:t>
      </w:r>
      <w:r>
        <w:br/>
      </w:r>
      <w:r>
        <w:rPr>
          <w:rFonts w:ascii="Times New Roman"/>
          <w:b w:val="false"/>
          <w:i w:val="false"/>
          <w:color w:val="000000"/>
          <w:sz w:val="28"/>
        </w:rPr>
        <w:t>
               </w:t>
      </w:r>
      <w:r>
        <w:rPr>
          <w:rFonts w:ascii="Times New Roman"/>
          <w:b/>
          <w:i w:val="false"/>
          <w:color w:val="000000"/>
          <w:sz w:val="28"/>
        </w:rPr>
        <w:t>жөніндегі қызметті ақпараттық қамтамасыз ету</w:t>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Энергия үнемдеу және энергия тиімділігін арттыру жөніндегі қызметті ақпараттық қамтамасыз етуді орталық және жергілікті мемлекеттік органдар мен квазимемлекеттік сектордың субъектілері:</w:t>
      </w:r>
      <w:r>
        <w:br/>
      </w:r>
      <w:r>
        <w:rPr>
          <w:rFonts w:ascii="Times New Roman"/>
          <w:b w:val="false"/>
          <w:i w:val="false"/>
          <w:color w:val="000000"/>
          <w:sz w:val="28"/>
        </w:rPr>
        <w:t xml:space="preserve">
      1) энергия үнемдеу бағдарламаларын талқылау, энергетикалық ресурстарды тиімді пайдалануды насихаттау; </w:t>
      </w:r>
      <w:r>
        <w:br/>
      </w:r>
      <w:r>
        <w:rPr>
          <w:rFonts w:ascii="Times New Roman"/>
          <w:b w:val="false"/>
          <w:i w:val="false"/>
          <w:color w:val="000000"/>
          <w:sz w:val="28"/>
        </w:rPr>
        <w:t xml:space="preserve">
      2) энергия тиімділігі жоғары көрсету жобаларын жасақтау бойынша жұмыстарды үйлестіру; </w:t>
      </w:r>
      <w:r>
        <w:br/>
      </w:r>
      <w:r>
        <w:rPr>
          <w:rFonts w:ascii="Times New Roman"/>
          <w:b w:val="false"/>
          <w:i w:val="false"/>
          <w:color w:val="000000"/>
          <w:sz w:val="28"/>
        </w:rPr>
        <w:t>
      3) энергия үнемдейтін материалдар мен жабдықтар көрмелерін ұйымдастыруға жәрдемдесу жолымен жүйелі түрде жүзеге асырады. </w:t>
      </w:r>
    </w:p>
    <w:p>
      <w:pPr>
        <w:spacing w:after="0"/>
        <w:ind w:left="0"/>
        <w:jc w:val="left"/>
      </w:pPr>
      <w:r>
        <w:rPr>
          <w:rFonts w:ascii="Times New Roman"/>
          <w:b/>
          <w:i w:val="false"/>
          <w:color w:val="000000"/>
        </w:rPr>
        <w:t xml:space="preserve"> 6-тарау. Энергия үнемдеу және энергия тиімділігін арттыру</w:t>
      </w:r>
      <w:r>
        <w:br/>
      </w:r>
      <w:r>
        <w:rPr>
          <w:rFonts w:ascii="Times New Roman"/>
          <w:b/>
          <w:i w:val="false"/>
          <w:color w:val="000000"/>
        </w:rPr>
        <w:t>
саласындағы қатынастар субъектілерінің құқықтары мен міндеттері</w:t>
      </w:r>
    </w:p>
    <w:p>
      <w:pPr>
        <w:spacing w:after="0"/>
        <w:ind w:left="0"/>
        <w:jc w:val="both"/>
      </w:pPr>
      <w:r>
        <w:rPr>
          <w:rFonts w:ascii="Times New Roman"/>
          <w:b w:val="false"/>
          <w:i w:val="false"/>
          <w:color w:val="000000"/>
          <w:sz w:val="28"/>
        </w:rPr>
        <w:t>      </w:t>
      </w:r>
      <w:r>
        <w:rPr>
          <w:rFonts w:ascii="Times New Roman"/>
          <w:b/>
          <w:i w:val="false"/>
          <w:color w:val="000000"/>
          <w:sz w:val="28"/>
        </w:rPr>
        <w:t>21-бап. Мемлекеттік энергетикалық тізілім операторының</w:t>
      </w:r>
      <w:r>
        <w:br/>
      </w:r>
      <w:r>
        <w:rPr>
          <w:rFonts w:ascii="Times New Roman"/>
          <w:b w:val="false"/>
          <w:i w:val="false"/>
          <w:color w:val="000000"/>
          <w:sz w:val="28"/>
        </w:rPr>
        <w:t>
               </w:t>
      </w:r>
      <w:r>
        <w:rPr>
          <w:rFonts w:ascii="Times New Roman"/>
          <w:b/>
          <w:i w:val="false"/>
          <w:color w:val="000000"/>
          <w:sz w:val="28"/>
        </w:rPr>
        <w:t>құқықтары мен міндеттері</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энергетикалық тізілім операторы:</w:t>
      </w:r>
      <w:r>
        <w:br/>
      </w:r>
      <w:r>
        <w:rPr>
          <w:rFonts w:ascii="Times New Roman"/>
          <w:b w:val="false"/>
          <w:i w:val="false"/>
          <w:color w:val="000000"/>
          <w:sz w:val="28"/>
        </w:rPr>
        <w:t>
      1) мемлекеттік энергетикалық тізілімді құру және жүргізу үшін қажетті ақпаратты мемлекеттік энергетикалық тізілім субъектілері мен энергия аудиті және (немесе) энергия үнемдеу мен энергия тиімділігі сараптамасын жүзеге асыратын жеке және заңды тұлғалардан сұратуға және алуға;</w:t>
      </w:r>
      <w:r>
        <w:br/>
      </w:r>
      <w:r>
        <w:rPr>
          <w:rFonts w:ascii="Times New Roman"/>
          <w:b w:val="false"/>
          <w:i w:val="false"/>
          <w:color w:val="000000"/>
          <w:sz w:val="28"/>
        </w:rPr>
        <w:t>
      2) мемлекеттік энергетикалық тізілім құру бойынша ұсыныстарды уәкілетті органға енгізуге;</w:t>
      </w:r>
      <w:r>
        <w:br/>
      </w:r>
      <w:r>
        <w:rPr>
          <w:rFonts w:ascii="Times New Roman"/>
          <w:b w:val="false"/>
          <w:i w:val="false"/>
          <w:color w:val="000000"/>
          <w:sz w:val="28"/>
        </w:rPr>
        <w:t>
      3) Қазақстан Республикасының заңдарымен көзделген өзге де құқықтарды жүзеге асыруға құқылы.</w:t>
      </w:r>
      <w:r>
        <w:br/>
      </w:r>
      <w:r>
        <w:rPr>
          <w:rFonts w:ascii="Times New Roman"/>
          <w:b w:val="false"/>
          <w:i w:val="false"/>
          <w:color w:val="000000"/>
          <w:sz w:val="28"/>
        </w:rPr>
        <w:t>
      2. Мемлекеттік энергетикалық тізілім операторы:</w:t>
      </w:r>
      <w:r>
        <w:br/>
      </w:r>
      <w:r>
        <w:rPr>
          <w:rFonts w:ascii="Times New Roman"/>
          <w:b w:val="false"/>
          <w:i w:val="false"/>
          <w:color w:val="000000"/>
          <w:sz w:val="28"/>
        </w:rPr>
        <w:t>
      1) мемлекеттік энергетикалық тізілімнің құрылу мен жүргізілу тәртібін сақтауға және ақпаратты беруден жалтарған немесе жалған ақпарат берген мемлекеттік энергетикалық тізілім субъектілері туралы ақпаратты уәкілетті органға беруге;</w:t>
      </w:r>
      <w:r>
        <w:br/>
      </w:r>
      <w:r>
        <w:rPr>
          <w:rFonts w:ascii="Times New Roman"/>
          <w:b w:val="false"/>
          <w:i w:val="false"/>
          <w:color w:val="000000"/>
          <w:sz w:val="28"/>
        </w:rPr>
        <w:t>
      2) мемлекеттік энергетикалық тізілім субъектілері жүзеге асыратын, энергия үнемдеу және энергия тиімділігін арттыру бойынша іс-шаралар тиімділігін бағалау мен талдау жүргізуге және уәкілетті органға ақпарат беруге;</w:t>
      </w:r>
      <w:r>
        <w:br/>
      </w:r>
      <w:r>
        <w:rPr>
          <w:rFonts w:ascii="Times New Roman"/>
          <w:b w:val="false"/>
          <w:i w:val="false"/>
          <w:color w:val="000000"/>
          <w:sz w:val="28"/>
        </w:rPr>
        <w:t>
      3) Қазақстан Республикасының заңдарында көзделген өзге де міндеттерді орындауға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22-бап. Энергия үнемдеу және энергия тиімділігін арттыру</w:t>
      </w:r>
      <w:r>
        <w:br/>
      </w:r>
      <w:r>
        <w:rPr>
          <w:rFonts w:ascii="Times New Roman"/>
          <w:b w:val="false"/>
          <w:i w:val="false"/>
          <w:color w:val="000000"/>
          <w:sz w:val="28"/>
        </w:rPr>
        <w:t>
              </w:t>
      </w:r>
      <w:r>
        <w:rPr>
          <w:rFonts w:ascii="Times New Roman"/>
          <w:b/>
          <w:i w:val="false"/>
          <w:color w:val="000000"/>
          <w:sz w:val="28"/>
        </w:rPr>
        <w:t>саласындағы қарым-қатынастардың өзге де</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субъектілерінің құқықтары мен міндеттері</w:t>
      </w:r>
      <w:r>
        <w:rPr>
          <w:rFonts w:ascii="Times New Roman"/>
          <w:b w:val="false"/>
          <w:i w:val="false"/>
          <w:color w:val="000000"/>
          <w:sz w:val="28"/>
        </w:rPr>
        <w:t> </w:t>
      </w:r>
    </w:p>
    <w:p>
      <w:pPr>
        <w:spacing w:after="0"/>
        <w:ind w:left="0"/>
        <w:jc w:val="both"/>
      </w:pPr>
      <w:r>
        <w:rPr>
          <w:rFonts w:ascii="Times New Roman"/>
          <w:b w:val="false"/>
          <w:i w:val="false"/>
          <w:color w:val="000000"/>
          <w:sz w:val="28"/>
        </w:rPr>
        <w:t>      1. Энергия үнемдеу және энергия тиімділігін арттыру саласындағы қатынастардың өзге де субъектілері:</w:t>
      </w:r>
      <w:r>
        <w:br/>
      </w:r>
      <w:r>
        <w:rPr>
          <w:rFonts w:ascii="Times New Roman"/>
          <w:b w:val="false"/>
          <w:i w:val="false"/>
          <w:color w:val="000000"/>
          <w:sz w:val="28"/>
        </w:rPr>
        <w:t xml:space="preserve">
      1) мемлекеттік органдарға энергия үнемдеу және энергия тиімділігін арттыруды қамтамасыз ету жөнінде ұсыныстар енгізуге; </w:t>
      </w:r>
      <w:r>
        <w:br/>
      </w:r>
      <w:r>
        <w:rPr>
          <w:rFonts w:ascii="Times New Roman"/>
          <w:b w:val="false"/>
          <w:i w:val="false"/>
          <w:color w:val="000000"/>
          <w:sz w:val="28"/>
        </w:rPr>
        <w:t xml:space="preserve">
      2) энергия үнемдеу және энергия тиімділігін арттыру мәселелері бойынша уәкілетті органнан ақпарат алуға құқылы. </w:t>
      </w:r>
      <w:r>
        <w:br/>
      </w:r>
      <w:r>
        <w:rPr>
          <w:rFonts w:ascii="Times New Roman"/>
          <w:b w:val="false"/>
          <w:i w:val="false"/>
          <w:color w:val="000000"/>
          <w:sz w:val="28"/>
        </w:rPr>
        <w:t>
      2. Жеке кәсіпкерлер және заңды тұлғалар:</w:t>
      </w:r>
      <w:r>
        <w:br/>
      </w:r>
      <w:r>
        <w:rPr>
          <w:rFonts w:ascii="Times New Roman"/>
          <w:b w:val="false"/>
          <w:i w:val="false"/>
          <w:color w:val="000000"/>
          <w:sz w:val="28"/>
        </w:rPr>
        <w:t xml:space="preserve">
      1) электр желілерінде қуат коэффициентінің нормативтік мәндерін сақтауға; </w:t>
      </w:r>
      <w:r>
        <w:br/>
      </w:r>
      <w:r>
        <w:rPr>
          <w:rFonts w:ascii="Times New Roman"/>
          <w:b w:val="false"/>
          <w:i w:val="false"/>
          <w:color w:val="000000"/>
          <w:sz w:val="28"/>
        </w:rPr>
        <w:t xml:space="preserve">
      2) энергия тұтыну нормативтерінен аспауға; </w:t>
      </w:r>
      <w:r>
        <w:br/>
      </w:r>
      <w:r>
        <w:rPr>
          <w:rFonts w:ascii="Times New Roman"/>
          <w:b w:val="false"/>
          <w:i w:val="false"/>
          <w:color w:val="000000"/>
          <w:sz w:val="28"/>
        </w:rPr>
        <w:t>
      3) энергетикалық ресурстарды, суды өндіруді және беруді жүзеге асыру кезінде жабдықтың, арматураның, құбырлардың, жылу оқшаулаудың ақаулығынан және энергия тұтыну жабдығының жұмыс режимін сақтамаудан туындаған олардың тікелей шығындарына жол бермеуге міндетті.</w:t>
      </w:r>
      <w:r>
        <w:br/>
      </w:r>
      <w:r>
        <w:rPr>
          <w:rFonts w:ascii="Times New Roman"/>
          <w:b w:val="false"/>
          <w:i w:val="false"/>
          <w:color w:val="000000"/>
          <w:sz w:val="28"/>
        </w:rPr>
        <w:t>
      3. Мемлекеттік энергетикалық тізілім субъектілері осы Заңның 9-бабында белгіленген мәліметтерді беруге және мемлекеттік мекемелерді қоспағанда, энергия аудиті өткеннен кейін 5 жыл ішінде, энергия аудиті қорытындылары бойынша айқындалған шамаға дейін олардың энергетикалық ресурстарды және суды тұтыну көлемімен салыстырмалы жағдайында жыл сайын азайтуды қамтамасыз етуге міндетті.</w:t>
      </w:r>
      <w:r>
        <w:br/>
      </w:r>
      <w:r>
        <w:rPr>
          <w:rFonts w:ascii="Times New Roman"/>
          <w:b w:val="false"/>
          <w:i w:val="false"/>
          <w:color w:val="000000"/>
          <w:sz w:val="28"/>
        </w:rPr>
        <w:t>
      4. Энергия аудитін және (немесе) энергия үнемдеу мен энергия тиімділігі сараптамасын жүргізуге аккредиттеу туралы куәлік алған заңды тұлғалар:</w:t>
      </w:r>
      <w:r>
        <w:br/>
      </w:r>
      <w:r>
        <w:rPr>
          <w:rFonts w:ascii="Times New Roman"/>
          <w:b w:val="false"/>
          <w:i w:val="false"/>
          <w:color w:val="000000"/>
          <w:sz w:val="28"/>
        </w:rPr>
        <w:t>
      1) энергия аудитін жүргізу тәртібін және энергия үнемдеу мен энергия тиімділігінің сараптама тәртібін сақтауға;</w:t>
      </w:r>
      <w:r>
        <w:br/>
      </w:r>
      <w:r>
        <w:rPr>
          <w:rFonts w:ascii="Times New Roman"/>
          <w:b w:val="false"/>
          <w:i w:val="false"/>
          <w:color w:val="000000"/>
          <w:sz w:val="28"/>
        </w:rPr>
        <w:t>
      2) энергия аудит және (немесе) энергия үнемдеу мен энергия тиімділігі сараптамасын жүзеге асыру кезінде жол берілген бұзушылықтарды жою бойынша уәкілетті органның нұсқамаларын уақытылы орындауға;</w:t>
      </w:r>
      <w:r>
        <w:br/>
      </w:r>
      <w:r>
        <w:rPr>
          <w:rFonts w:ascii="Times New Roman"/>
          <w:b w:val="false"/>
          <w:i w:val="false"/>
          <w:color w:val="000000"/>
          <w:sz w:val="28"/>
        </w:rPr>
        <w:t>
      3) жарты жылдың қорытындысы бойынша 15 шілдеден және 15 қаңтардан кешіктірмей есептік кезең ішінде берілген энергия аудиті мен энергия үнемдеу және энергия тиімділігі сараптамасы бойынша сараптама қорытындыларының барлық куәландырылған көшірмелерін уәкілетті органға жіберуге міндетті.</w:t>
      </w:r>
      <w:r>
        <w:br/>
      </w:r>
      <w:r>
        <w:rPr>
          <w:rFonts w:ascii="Times New Roman"/>
          <w:b w:val="false"/>
          <w:i w:val="false"/>
          <w:color w:val="000000"/>
          <w:sz w:val="28"/>
        </w:rPr>
        <w:t>
      5. Энергия аудиті және (немесе) энергия үнемдеу мен энергия тиімділігі сараптамасын жүзеге асыратын, жеке және заңды тұлғаларды қайта даярлау және біліктіліктерін арттыру, сондай-ақ энергия менеджменті жүйесін құру, енгізу және ұйымдастыру жөніндегі оқу орталықтары Қазақстан Республикасының Үкіметі белгілеген тәртіптерді орындауға міндетті.</w:t>
      </w:r>
      <w:r>
        <w:br/>
      </w:r>
      <w:r>
        <w:rPr>
          <w:rFonts w:ascii="Times New Roman"/>
          <w:b w:val="false"/>
          <w:i w:val="false"/>
          <w:color w:val="000000"/>
          <w:sz w:val="28"/>
        </w:rPr>
        <w:t>
      6. Жеке және заңды тұлғалар электрлік жүйелерді жобалау барысында тұтынушыларды энергия көздерінен электрмен жабдықтаудың оңтайлы радиусын сақтауға міндетті.</w:t>
      </w:r>
    </w:p>
    <w:p>
      <w:pPr>
        <w:spacing w:after="0"/>
        <w:ind w:left="0"/>
        <w:jc w:val="left"/>
      </w:pPr>
      <w:r>
        <w:rPr>
          <w:rFonts w:ascii="Times New Roman"/>
          <w:b/>
          <w:i w:val="false"/>
          <w:color w:val="000000"/>
        </w:rPr>
        <w:t xml:space="preserve"> 7-тарау.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23-бап. Қазақстан Республикасының энергия үнемдеу және</w:t>
      </w:r>
      <w:r>
        <w:br/>
      </w:r>
      <w:r>
        <w:rPr>
          <w:rFonts w:ascii="Times New Roman"/>
          <w:b w:val="false"/>
          <w:i w:val="false"/>
          <w:color w:val="000000"/>
          <w:sz w:val="28"/>
        </w:rPr>
        <w:t>
               </w:t>
      </w:r>
      <w:r>
        <w:rPr>
          <w:rFonts w:ascii="Times New Roman"/>
          <w:b/>
          <w:i w:val="false"/>
          <w:color w:val="000000"/>
          <w:sz w:val="28"/>
        </w:rPr>
        <w:t>энергия тиімділігін арттыру туралы заңнамасын</w:t>
      </w:r>
      <w:r>
        <w:br/>
      </w:r>
      <w:r>
        <w:rPr>
          <w:rFonts w:ascii="Times New Roman"/>
          <w:b w:val="false"/>
          <w:i w:val="false"/>
          <w:color w:val="000000"/>
          <w:sz w:val="28"/>
        </w:rPr>
        <w:t>
               </w:t>
      </w:r>
      <w:r>
        <w:rPr>
          <w:rFonts w:ascii="Times New Roman"/>
          <w:b/>
          <w:i w:val="false"/>
          <w:color w:val="000000"/>
          <w:sz w:val="28"/>
        </w:rPr>
        <w:t>бұзғаны үшін жауапкершілік</w:t>
      </w:r>
    </w:p>
    <w:p>
      <w:pPr>
        <w:spacing w:after="0"/>
        <w:ind w:left="0"/>
        <w:jc w:val="both"/>
      </w:pPr>
      <w:r>
        <w:rPr>
          <w:rFonts w:ascii="Times New Roman"/>
          <w:b w:val="false"/>
          <w:i w:val="false"/>
          <w:color w:val="000000"/>
          <w:sz w:val="28"/>
        </w:rPr>
        <w:t>      Қазақстан Республикасының энергия үнемдеу және энергия тиімділігін арттыру туралы заңнамасын бұзу Қазақстан Республикасының заңдарына сәйкес жауапкершілікке әкеліп соғады.</w:t>
      </w:r>
    </w:p>
    <w:p>
      <w:pPr>
        <w:spacing w:after="0"/>
        <w:ind w:left="0"/>
        <w:jc w:val="both"/>
      </w:pPr>
      <w:r>
        <w:rPr>
          <w:rFonts w:ascii="Times New Roman"/>
          <w:b w:val="false"/>
          <w:i w:val="false"/>
          <w:color w:val="000000"/>
          <w:sz w:val="28"/>
        </w:rPr>
        <w:t>      </w:t>
      </w:r>
      <w:r>
        <w:rPr>
          <w:rFonts w:ascii="Times New Roman"/>
          <w:b/>
          <w:i w:val="false"/>
          <w:color w:val="000000"/>
          <w:sz w:val="28"/>
        </w:rPr>
        <w:t>24-бап. Уәкілетті органның лауазымды тұлғасының</w:t>
      </w:r>
      <w:r>
        <w:br/>
      </w:r>
      <w:r>
        <w:rPr>
          <w:rFonts w:ascii="Times New Roman"/>
          <w:b w:val="false"/>
          <w:i w:val="false"/>
          <w:color w:val="000000"/>
          <w:sz w:val="28"/>
        </w:rPr>
        <w:t>
              </w:t>
      </w:r>
      <w:r>
        <w:rPr>
          <w:rFonts w:ascii="Times New Roman"/>
          <w:b/>
          <w:i w:val="false"/>
          <w:color w:val="000000"/>
          <w:sz w:val="28"/>
        </w:rPr>
        <w:t>іс-әрекетіне (әрекетсіздігіне) шағым жасау</w:t>
      </w:r>
    </w:p>
    <w:p>
      <w:pPr>
        <w:spacing w:after="0"/>
        <w:ind w:left="0"/>
        <w:jc w:val="both"/>
      </w:pPr>
      <w:r>
        <w:rPr>
          <w:rFonts w:ascii="Times New Roman"/>
          <w:b w:val="false"/>
          <w:i w:val="false"/>
          <w:color w:val="000000"/>
          <w:sz w:val="28"/>
        </w:rPr>
        <w:t>      Жеке және заңды тұлғалар, егер уәкілетті органның лауазымды тұлғасының іс-әрекеті (әрекетсіздігі) олардың құқықтарын және заңды мүдделерін бұзса, уәкілетті органның лауазымды тұлғасының іс-әрекетіне (әрекетсіздігіне) шағымдануға құқылы.</w:t>
      </w:r>
    </w:p>
    <w:p>
      <w:pPr>
        <w:spacing w:after="0"/>
        <w:ind w:left="0"/>
        <w:jc w:val="both"/>
      </w:pPr>
      <w:r>
        <w:rPr>
          <w:rFonts w:ascii="Times New Roman"/>
          <w:b w:val="false"/>
          <w:i w:val="false"/>
          <w:color w:val="000000"/>
          <w:sz w:val="28"/>
        </w:rPr>
        <w:t>      </w:t>
      </w:r>
      <w:r>
        <w:rPr>
          <w:rFonts w:ascii="Times New Roman"/>
          <w:b/>
          <w:i w:val="false"/>
          <w:color w:val="000000"/>
          <w:sz w:val="28"/>
        </w:rPr>
        <w:t>25-бап. Осы Заңның қолданысқа енгізілу тәртібі</w:t>
      </w:r>
    </w:p>
    <w:p>
      <w:pPr>
        <w:spacing w:after="0"/>
        <w:ind w:left="0"/>
        <w:jc w:val="both"/>
      </w:pPr>
      <w:r>
        <w:rPr>
          <w:rFonts w:ascii="Times New Roman"/>
          <w:b w:val="false"/>
          <w:i w:val="false"/>
          <w:color w:val="000000"/>
          <w:sz w:val="28"/>
        </w:rPr>
        <w:t>      1. Осы Заң:</w:t>
      </w:r>
      <w:r>
        <w:br/>
      </w:r>
      <w:r>
        <w:rPr>
          <w:rFonts w:ascii="Times New Roman"/>
          <w:b w:val="false"/>
          <w:i w:val="false"/>
          <w:color w:val="000000"/>
          <w:sz w:val="28"/>
        </w:rPr>
        <w:t xml:space="preserve">
      2013 жылғы 1 қаңтардан бастап қолданысқа енгізілетін 5-баптың 9) тармақшасын; </w:t>
      </w:r>
      <w:r>
        <w:br/>
      </w:r>
      <w:r>
        <w:rPr>
          <w:rFonts w:ascii="Times New Roman"/>
          <w:b w:val="false"/>
          <w:i w:val="false"/>
          <w:color w:val="000000"/>
          <w:sz w:val="28"/>
        </w:rPr>
        <w:t xml:space="preserve">
      2013 жылғы 1 қаңтардан бастап қолданысқа енгізілетін 8-баптың 2-тармағын; </w:t>
      </w:r>
      <w:r>
        <w:br/>
      </w:r>
      <w:r>
        <w:rPr>
          <w:rFonts w:ascii="Times New Roman"/>
          <w:b w:val="false"/>
          <w:i w:val="false"/>
          <w:color w:val="000000"/>
          <w:sz w:val="28"/>
        </w:rPr>
        <w:t xml:space="preserve">
      2014 жылғы 1 қаңтардан бастап қолданысқа енгізілетін 8-баптың 3-тармағын; </w:t>
      </w:r>
      <w:r>
        <w:br/>
      </w:r>
      <w:r>
        <w:rPr>
          <w:rFonts w:ascii="Times New Roman"/>
          <w:b w:val="false"/>
          <w:i w:val="false"/>
          <w:color w:val="000000"/>
          <w:sz w:val="28"/>
        </w:rPr>
        <w:t>
      2012 жылғы 1 шілдеден бастап қолданысқа енгізілетін 8-баптың 4-тармағын;</w:t>
      </w:r>
      <w:r>
        <w:br/>
      </w:r>
      <w:r>
        <w:rPr>
          <w:rFonts w:ascii="Times New Roman"/>
          <w:b w:val="false"/>
          <w:i w:val="false"/>
          <w:color w:val="000000"/>
          <w:sz w:val="28"/>
        </w:rPr>
        <w:t>
      2013 жылғы 1 қаңтардан бастап қолданысқа енгізілетін 9-бапты;</w:t>
      </w:r>
      <w:r>
        <w:br/>
      </w:r>
      <w:r>
        <w:rPr>
          <w:rFonts w:ascii="Times New Roman"/>
          <w:b w:val="false"/>
          <w:i w:val="false"/>
          <w:color w:val="000000"/>
          <w:sz w:val="28"/>
        </w:rPr>
        <w:t>
      қуаты 100 Вт және одан жоғары қыздыру электр лампалары үшін 2012 жылғы 1 шілдеден бастап, қуаты 75 Вт және одан жоғары қыздыру электр лампалары үшін 2013 жылғы 1 қаңтардан бастап, қуаты 25 Вт және одан жоғары қыздыру электр лампалары үшін 2014 жылғы 1 қаңтардан бастап қолданысқа енгізілетін 13-баптың 1-тармағын;</w:t>
      </w:r>
      <w:r>
        <w:br/>
      </w:r>
      <w:r>
        <w:rPr>
          <w:rFonts w:ascii="Times New Roman"/>
          <w:b w:val="false"/>
          <w:i w:val="false"/>
          <w:color w:val="000000"/>
          <w:sz w:val="28"/>
        </w:rPr>
        <w:t>
      2014 жылғы 1 қаңтардан бастап қолданысқа енгізілетін 13-баптың 6-тармағын;</w:t>
      </w:r>
      <w:r>
        <w:br/>
      </w:r>
      <w:r>
        <w:rPr>
          <w:rFonts w:ascii="Times New Roman"/>
          <w:b w:val="false"/>
          <w:i w:val="false"/>
          <w:color w:val="000000"/>
          <w:sz w:val="28"/>
        </w:rPr>
        <w:t>
      2013 жылғы 1 қаңтардан бастап қолданысқа енгізілетін 16-баптың 1 және 9-тармақтарын;</w:t>
      </w:r>
      <w:r>
        <w:br/>
      </w:r>
      <w:r>
        <w:rPr>
          <w:rFonts w:ascii="Times New Roman"/>
          <w:b w:val="false"/>
          <w:i w:val="false"/>
          <w:color w:val="000000"/>
          <w:sz w:val="28"/>
        </w:rPr>
        <w:t xml:space="preserve">
      2014 жылғы 1 қаңтардан бастап қолданысқа енгізілетін 10-баптың 1-тармағын; </w:t>
      </w:r>
      <w:r>
        <w:br/>
      </w:r>
      <w:r>
        <w:rPr>
          <w:rFonts w:ascii="Times New Roman"/>
          <w:b w:val="false"/>
          <w:i w:val="false"/>
          <w:color w:val="000000"/>
          <w:sz w:val="28"/>
        </w:rPr>
        <w:t>
      2013 жылғы 1 қаңтардан бастап қолданысқа енгізілетін 22-баптың 3-тармағын қоспағанда, алғашқы ресми жарияланғанынан кейін алты ай өткен соң қолданысқа енгізіледі.</w:t>
      </w:r>
      <w:r>
        <w:br/>
      </w:r>
      <w:r>
        <w:rPr>
          <w:rFonts w:ascii="Times New Roman"/>
          <w:b w:val="false"/>
          <w:i w:val="false"/>
          <w:color w:val="000000"/>
          <w:sz w:val="28"/>
        </w:rPr>
        <w:t>
      2. «Энергия үнемдеу туралы» 1997 жылғы 25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1997 ж., № 24, 343-құжат; 2004 ж., № 23, 142-құжат; 2006 ж., № 1, 5-құжат, 2009 ж., № 13-14, 62-құжат, 2010 ж., № 5, 23-құжат; 2011 ж., № 1, 2-құжат) күші жойылды деп танылсын.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