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642e9" w14:textId="50642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Еуразиялық экономикалық қоғамдастықтың Интеграциялық комитеті Хатшылығының Құқықтық департаменті басшысының орынбасары лауазымына бекітуге Қазақстан Республикасы кандидатурасын ұсыну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2011 жылғы 9 қыркүйектегі № 1037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      Еуразиялық экономикалық қоғамдастықтың Мемлекетаралық кеңесінің 2001 жылғы 31 мамырдағы № 14 шешімімен бекітілген Еуразиялық экономикалық қоғамдастық органдарының лауазымды тұлғалары туралы ережеге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Республикасына бекітілген квотаға сәйкес Еуразиялық экономикалық қоғамдастықтың Интеграциялық комитеті Хатшылығының Құқықтық департаменті басшысының орынбасары лауазымына бекітуге Қазбек Малдыбайұлы Малдыбаевтың кандидатурасын ұсыну туралы Қазақстан Республикасы Сыртқы істер министрлігінің ұсынысы мақұлдансын.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"Еуразиялық экономикалық қоғамдастықтың Интеграциялық комитеті Хатшылығындағы Қазақстан Республикасына бекітілген квотаға сәйкес лауазымға кандидатураны бекітуге ұсыну туралы" Қазақстан Республикасы Үкіметінің 2008 жылғы 21 сәуірдегі № 372 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 К.Мәсімов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