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a490" w14:textId="1fda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"Босатылатын оқ-дәрілерді, қару-жарақтарды, әскери-техниканы, арнайы құралдарды жою (құрту, кәдеге жарату, көму) және қайта өңдеу жөніндегі қызметті лицензиялау ережесін және оған қойылатын біліктілік талаптарын бекіту туралы" Қазақстан Республикасы Үкіметінің 2008 жылғы 31 қаңтардағы № 82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19 қыркүйектегі № 1072 қаулысы. Күші жойылды - Қазақстан Республикасы Үкіметінің 2013 жылғы 15 мамырдағы № 489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15.05.2013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«Босатылатын оқ-дәрілерді, қару-жарақтарды, әскери-техниканы, арнайы құралдарды жою (құрту, кәдеге жарату, көму) және қайта өңдеу жөніндегі қызметті лицензиялау ережесін және оған қойылатын біліктілік талаптарын бекіту туралы» Қазақстан Республикасы Үкіметінің 2008 жылғы 31 қаңтардағы № 82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3, 42-құжат)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босатылатын оқ-дәрілерді, қару-жарақтарды, әскери техниканы, арнайы құралдарды жою (құрту, кәдеге жарату, көму) және қайта өңдеу жөніндегі қызмет түріне қойылатын </w:t>
      </w:r>
      <w:r>
        <w:rPr>
          <w:rFonts w:ascii="Times New Roman"/>
          <w:b w:val="false"/>
          <w:i w:val="false"/>
          <w:color w:val="000000"/>
          <w:sz w:val="28"/>
        </w:rPr>
        <w:t>біліктілік 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және екінші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мыналарды қамтитын қауіпсіздік жүйелерімен жарақтандыру және инженерлік-техникалық нығайту жөніндегі техникалық талаптарға жауап беретін жеке меншік және/немесе жалға беру құқығындағы тиісті (стационарлық және/немесе ұтқыр) өндірістік-техникалық базасы: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ғимараттар, құрылыстар және/немесе дайындаушы-зауыттың тиісті паспорты бар контейнерлік үлгідегі ұтқыр модульдер, көтергіш тетіктер, жабдықтар, көлік құралдары;».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жиырма бір күн еткен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