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d43c" w14:textId="456d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20 қыркүйектегі № 1076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21-41-жол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«21-41. «NADLoC» жергілікті қамтуды дамыту жөніндегі ұлттық агенттік» АҚ»;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қаласы»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123-4-жол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Индустрия және жаңа технологиялар министрлігіне»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237-34-жол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«237-34. «NADLoC» жергілікті қамтуды дамыту жөніндегі ұлттық агенттік» АҚ»;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Индустрия және жаңа технологиялар министрлігінің Өнеркәсіп комитетіне»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283-жол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