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ce73" w14:textId="854c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2011 жылғы 23 маусымдағы № 692 қаулысына езгерістер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23 қыркүйектегі № 1094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23 маусымдағы № 692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2011 жылға арналған республикалық бюджетте көзделген Қазақстан Республикасы Үкіметінің шұғыл шығындарға арналған резервінен кондоминиум объектілерінің ортақ мүлкіне күрделі жөндеу жүргізу мақсатында осы қаулыға қосымшаға сәйкес әлеуметтік-кәсіпкерлік корпорациялардың жарғылық капиталын ұлғайту немесе төлеу үшін облыстардың, Астана және Алматы қалаларының әкімдіктеріне нысаналы даму трансферттері түрінде аудару үшін 1932000000 (Бір миллиард тоғыз жүз отыз екі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корпорациялардың жарғылық капиталын ұлғайту немесе төлеу үшін облыстардың, Астана және Алматы қалаларының әкімдіктеріне берілетін нысаналы даму трансферттерінің сомасын бөлу»;</w:t>
      </w:r>
      <w:r>
        <w:br/>
      </w:r>
      <w:r>
        <w:rPr>
          <w:rFonts w:ascii="Times New Roman"/>
          <w:b w:val="false"/>
          <w:i w:val="false"/>
          <w:color w:val="000000"/>
          <w:sz w:val="28"/>
        </w:rPr>
        <w:t>
      реттік нөмірі 14-жол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53"/>
        <w:gridCol w:w="6473"/>
        <w:gridCol w:w="24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әлеуметтік-кәсіпкерлік корпорациясы» ұлттық компаниясы» акционерлік қоғамы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