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ceed" w14:textId="f44c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құрама командаларының мүшелерін халықаралық жарыстардағы жоғары нәтижелері үшін көтермелеу мөлшерін бекіту туралы" Қазақстан Республикасы Үкіметінің 2010 жылғы 22 қазандағы № 1098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қыркүйектегі № 1097 Қаулысы. Күші жойылды - Қазақстан Республикасы Үкіметінің 2014 жылғы 19 желтоқсандағы № 1345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құрама командаларының спортшыларын мемлекеттік қолдау және ынталандыру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құрама командаларының мүшелерін халықаралық жарыстардағы жоғары нәтижелері үшін көтермелеу мөлшерін бекіту туралы» Қазақстан Республикасы Үкіметінің 2010 жылғы 22 қазандағы №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1098 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553-құжат)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Мыналар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спортшыларға олимпиадалық спорт түрлерiнен, сондай-ақ Азия ойындарының бағдарламасына енгізілген спорт түрлерінен халықаралық жарыстардағы жоғары нәтижелерi үшiн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- 15000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- 7000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- 5000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қысқы, жазғы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- 10000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- 5000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- 3000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олимпиадалық спорт түрлерiнен, сондай-ақ Азия ойындарының бағдарламасына енгізілген спорт түрлерінен халықаралық жарыстардағы жоғары нәтижелер көрсеткен спортшылардың дайындығын қамтамасыз еткен жаттықтырушыларға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 чемпионаттарында: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- 10000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- 5000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- 3000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қысқы, жазғы Азия ойындарында: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- 5000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- 3000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- 2000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спортшыларға универсиадалардағы жоғары нәтижелерi үшiн өнер көрсету қорытындылары бойынша көтермелеудiң (бiр рет) мөлшерi теңгеге баламалы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үшiн - 3500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күмiс медаль үшiн - 2100 АҚШ доллары;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үшiн - 700 АҚШ доллары.».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