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ead22" w14:textId="1cead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29 қыркүйектегі № 1107 Қаулысы</w:t>
      </w:r>
    </w:p>
    <w:p>
      <w:pPr>
        <w:spacing w:after="0"/>
        <w:ind w:left="0"/>
        <w:jc w:val="both"/>
      </w:pPr>
      <w:bookmarkStart w:name="z1" w:id="0"/>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2011 жылға арналған республикалық бюджетте көзделген Қазақстан Республикасы Үкіметінің </w:t>
      </w:r>
      <w:r>
        <w:rPr>
          <w:rFonts w:ascii="Times New Roman"/>
          <w:b w:val="false"/>
          <w:i w:val="false"/>
          <w:color w:val="000000"/>
          <w:sz w:val="28"/>
        </w:rPr>
        <w:t>шұғыл шығындарға</w:t>
      </w:r>
      <w:r>
        <w:rPr>
          <w:rFonts w:ascii="Times New Roman"/>
          <w:b w:val="false"/>
          <w:i w:val="false"/>
          <w:color w:val="000000"/>
          <w:sz w:val="28"/>
        </w:rPr>
        <w:t xml:space="preserve"> арналған резервінен «Эгмонт қаржылық барлау бөлімшелерінің тобы» халықаралық бірлестігіне жыл сайынғы мүшелік жарна төлеу үшін валюта айырбастаудың берілетін күнгі нарықтық бағамы бойынша 4265 (төрт мың екі жүз алпыс бес) АҚШ долларына баламалы сомада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койылған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