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43e0" w14:textId="4104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ғарыш агенттігі "Инфракос" республикалық мемлекеттік кәсіпорнының "Инфракос-Экос" еншілес мемлекеттік кәсіпорнын қайта ұйымдастыру туралы және 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қыркүйектегі № 1112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ғарыш агенттігі «Инфракос» республикалық мемлекеттік кәсіпорнының «Инфракос-Экос» еншілес мемлекеттік кәсіпорны Қазақстан Республикасы Ұлттық ғарыш агенттігінің «Ғарыш-Экология» ғылыми-зерттеу орталығы» шаруашылық жүргізу құқығындағы республикалық мемлекеттік кәсіпорнына (бұдан әрi - кәсiпорын) қайта құру арқылы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ғарыш агенттігі кәсіпорынға қатысты тиісті саланың уәкілетті органы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Қазақстан Республикасының аумағында ғарыш-зымыран қызметінің экологиялық қауіпсіздігін қамтамасыз ету саласындағы қолданбалы ғылыми зерттеулер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ғарыш агенттігі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Қазақстан Республикасының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