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84a3" w14:textId="0d38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борышының 2012 жылға арналған лимиттері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қыркүйектегі № 1116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210-бабының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атқарушы органдар борышының 2012 жылға арналған лимиттері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 борышының 2012 жылға арналған лимиттері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4681"/>
        <w:gridCol w:w="3550"/>
        <w:gridCol w:w="4036"/>
      </w:tblGrid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 борышының лимиті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 борышының жергілікті бюджет кірістеріне пайыздық қатынастағы лимиті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3 141 842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9 637 872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9 896 800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3 275 930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7 503 558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3 347 390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4 567 256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4 545 741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4 495 056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3 196 161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5 524 613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2 447 417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5 453 986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22 503 463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22 657 687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10,8*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18 610 482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22,7*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республикалық маңызы бар қаланың, астананың жергілікті атқарушы органы борышының ең жоғары лимиті меншікті кірістері көлемінің 45 %-нан аспауы тиіс.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