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ccfc" w14:textId="d98c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Экономикалық ынтымақтастық туралы келісімге кол қою туралы" Қазақстан Республикасы Үкіметінің 2009 жылғы 16 шілдедегі № 1079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3 қазандағы № 1132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Үкіметі мен Болгария Республикасының Үкіметі арасындағы Экономикалық ынтымақтастық туралы келісімге қол қою туралы" Қазақстан Республикасы Үкіметінің 2009 жылғы 16 шілдедегі № 1079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Болгария Республикасының Үкіметі арасындағы Экономикалық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Қазақстан Республикасының Үкіметі мен Болгария Республикасының Үкіметі арасындағы Экономикалық ынтымақтастық туралы келісімнің </w:t>
      </w:r>
      <w:r>
        <w:rPr>
          <w:rFonts w:ascii="Times New Roman"/>
          <w:b w:val="false"/>
          <w:i w:val="false"/>
          <w:color w:val="000000"/>
          <w:sz w:val="28"/>
        </w:rPr>
        <w:t>жобасында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2-баптың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