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83e37" w14:textId="a583e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6 қазандағы № 1141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 мен толықтырулар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1141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</w:t>
      </w:r>
      <w:r>
        <w:br/>
      </w:r>
      <w:r>
        <w:rPr>
          <w:rFonts w:ascii="Times New Roman"/>
          <w:b/>
          <w:i w:val="false"/>
          <w:color w:val="000000"/>
        </w:rPr>
        <w:t>енгізілетін өзгерістер мен толықтырулар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№ 405 қаулысында (Қазақстан Республикасының ПҮАЖ-ы, 1999 ж., № 13, 124-құжат):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акцияларының мемлекеттік пакеттері мен үлестері коммуналдық меншікке жатқызылған акционерлік қоғамдар мен шаруашылық серіктестіктердің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"Ақмола облысы" деген бөлімде: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68-10-жол мынадай редакцияда жазылсын: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"68-10 "Есіл" әлеуметтік-кәсіпкерлік корпорациясы" акционерлік қоғамы";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 қаласы" деген бөлімде: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107-9-жол мынадай редакцияда жазылсын: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"107-9 "Astana" әлеуметтік-кәсіпкерлік корпорациясы" акционерлік қоғамы";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"Алматы қаласы" деген бөлімде: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292-57-жол мынадай редакцияда жазылсын: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"292-57 "Алматы" әлеуметтік-кәсіпкерлік корпорациясы" ұлттық компаниясы" акционерлік қоғамы";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"Ақтөбе облысы" деген бөлімде: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346-6-жол мынадай редакцияда жазылсын: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"346-6 "Ақтөбе" әлеуметтік-кәсіпкерлік корпорациясы" ұлттық компаниясы" акционерлік қоғамы";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"Атырау облысы" деген бөлімде: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384-5-жол мынадай редакцияда жазылсын: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"384-5 "Атырау" әлеуметтік-кәсіпкерлік корпорациясы" ұлттық компаниясы" акционерлік қоғамы";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"Жамбыл облысы" деген бөлімде: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545-10-жол мынадай редакцияда жазылсын: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"545-10 "Тараз" әлеуметтік-кәсіпкерлік корпорациясы" акционерлік қоғамы";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"Батыс Қазақстан облысы" деген бөлімде: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600-7-жол мынадай редакцияда жазылсын: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"600-7 "Орал" әлеуметтік-кәсіпкерлік корпорациясы" ұлттық компаниясы" акционерлік қоғамы";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"Қызылорда облысы" деген бөлімде: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768-5-жол мынадай редакцияда жазылсын: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"768-5 "Қызылорда" әлеуметтік-кәсіпкерлік корпорациясы" акционерлік қоғамы";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"Қостанай облысы" деген бөлімде: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822-17-жол мынадай редакцияда жазылсын: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"822-17 "Тобыл" әлеуметтік-кәсіпкерлік корпорациясы" акционерлік қоғамы";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"Павлодар облысы" деген бөлімде: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967-18-жол мынадай редакцияда жазылсын: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"967-18 "Павлодар" әлеуметтік-кәсіпкерлік корпорациясы" ұлттық компаниясы" акционерлік қоғамы";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облысы" деген бөлімде: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1015-28-жол мынадай редакцияда жазылсын: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"1015-28 "Солтүстік" әлеуметтік-кәсіпкерлік корпорациясы" акционерлік қоғамы".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"Республикалық құқықтық ақпарат орталығы" республикалық мемлекеттік кәсіпорнын құру туралы" Қазақстан Республикасы Үкіметінің 1999 жылғы 27 сәуірдегі № 487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15, 159-құжат):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"жүргізуді қамтамасыз ету" деген сөздер "жүргізу" деген сөзбен ауыстырылсын.</w:t>
      </w:r>
    </w:p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Әділет министрлігінің мәселелері" туралы Қазақстан Республикасы Үкіметінің 2004 жылғы 28 қазандағы № 1120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41, 532-құжат):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Әділет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он жетінші абзацы мынадай редакцияда жазылсын:</w:t>
      </w:r>
    </w:p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"орталық мемлекеттік органдардың нормативтік құқықтық актілерін мемлекеттік тіркеу, мәслихаттардың, әкімдіктер мен әкімдердің нормативтік құқықтық актілерін мемлекеттік тіркеу, Қазақстан Республикасы нормативтік құқықтық актілерінің мемлекеттік тізілімін жүргізу бойынша қызметті үйлестіру;".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25.07.2016 </w:t>
      </w:r>
      <w:r>
        <w:rPr>
          <w:rFonts w:ascii="Times New Roman"/>
          <w:b w:val="false"/>
          <w:i w:val="false"/>
          <w:color w:val="000000"/>
          <w:sz w:val="28"/>
        </w:rPr>
        <w:t>№ 439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бастап қолданысқа енгізіледі) қаулысымен.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 Күші жойылды – ҚР Үкіметінің 20.11.2019 </w:t>
      </w:r>
      <w:r>
        <w:rPr>
          <w:rFonts w:ascii="Times New Roman"/>
          <w:b w:val="false"/>
          <w:i w:val="false"/>
          <w:color w:val="000000"/>
          <w:sz w:val="28"/>
        </w:rPr>
        <w:t>№ 861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30.12.2015 </w:t>
      </w:r>
      <w:r>
        <w:rPr>
          <w:rFonts w:ascii="Times New Roman"/>
          <w:b w:val="false"/>
          <w:i w:val="false"/>
          <w:color w:val="000000"/>
          <w:sz w:val="28"/>
        </w:rPr>
        <w:t>№ 1140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бастап қолданысқа енгізіледі) қаулысымен.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"Ұлттық басқарушы холдингтердің, ұлттық холдингтердің, ұлттық компаниялардың тізбесін бекіту туралы" Қазақстан Республикасы Үкіметінің 2011 жылғы 6 сәуірдегі № 376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ұлттық басқарушы холдингтердің, ұлттық холдингтердің, ұлттық компаниялардың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"Ұлттық компаниялар" деген 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21, 23, 28-жолдар мынадай редакцияда жазылсын: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"Ақтөбе" әлеуметтік-кәсіпкерлік корпорациясы" ұлттық компаниясы" акционерлік қоғамы.";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"Сарыарқа" әлеуметтік-кәсіпкерлік корпорациясы" ұлттық компаниясы" акционерлік қоғамы.";</w:t>
      </w:r>
    </w:p>
    <w:bookmarkEnd w:id="50"/>
    <w:bookmarkStart w:name="z6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"Орал" әлеуметтік-кәсіпкерлік корпорациясы" ұлттық компаниясы" акционерлік қоғамы.";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37-жолмен толықтырылсын:</w:t>
      </w:r>
    </w:p>
    <w:bookmarkEnd w:id="52"/>
    <w:bookmarkStart w:name="z7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"Павлодар" әлеуметтік-кәсіпкерлік корпорациясы" ұлттық компаниясы" акционерлік қоғамы".</w:t>
      </w:r>
    </w:p>
    <w:bookmarkEnd w:id="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