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acb1d" w14:textId="baacb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меншіктің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6 қазандағы № 1144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«Мемлекеттік мүлік туралы» Қазақстан Республикасының 2011 жылғы 1 наурыздағы Заңының 114-бабының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медициналық жабдықтарды ұтымды пайдалану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заңнамасында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Қазақстан Республикасы Төтенше жағдайлар министрлігінің </w:t>
      </w:r>
      <w:r>
        <w:rPr>
          <w:rFonts w:ascii="Times New Roman"/>
          <w:b w:val="false"/>
          <w:i w:val="false"/>
          <w:color w:val="000000"/>
          <w:sz w:val="28"/>
        </w:rPr>
        <w:t>«Апаттар медицинасы орталығы»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мекемесінің теңгерімінен медициналық жабдықтар түріндегі мемлекеттік мүлік </w:t>
      </w:r>
      <w:r>
        <w:rPr>
          <w:rFonts w:ascii="Times New Roman"/>
          <w:b w:val="false"/>
          <w:i w:val="false"/>
          <w:color w:val="000000"/>
          <w:sz w:val="28"/>
        </w:rPr>
        <w:t>«Апаттар медицинасының темір жол госпитальдары»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акционерлік қоғамының акцияларына төлеуге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мен Қазақстан Республикасы Төтенше жағдайлар министрлігі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6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1144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Акцияларды төлеуге берілетін медициналық жабдықтардың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9633"/>
        <w:gridCol w:w="211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жабдықтардың атауы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Электр-ультра дыбыстық терапияға арналған «ИОНОСОН-ЭКСПЕРТ»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«LAS»-Эксперт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Терапевтік магнитті-СК-лазерлі фототіркеуіші бар Милта-Ф-8-01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«Practix 160» ұтқыр рентген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«Биоптрон - 2» сәулелі терапия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УЖЖ-80/04/2 режимді үздіксіз импульсты «Стрела+» УЖЖ терапиясы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УЖЖ-80/04/2 режимді үздіксіз импульсты «Стрела+» УЖЖ терапиясы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«Дарта 1450» құрал үстелінің блогы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Кольпоскоптың бейнежүйесі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«Поток-1» гальванизаторы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Гастрофиброскоп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Иммуноферментті анализатор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Колонофиброскоп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«КС-02/051» кольпоскопы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Синускопиялық және отоскопиялық қондырмасы бар «Dr. Camscope DCS» бейнескопиялық аппаратурасының жиынтығы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«КГ-ЗМ» гинекологиялық креслосы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«Comfort» көп салалы ауруханалық кереуеті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«Comfort» көп салалы ауруханалық кереуеті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«Клинитрон» күйік кереуеті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салалы дуоденофиброскоп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көз әйнектер жиынтығы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Галогенді офтальмоскоп (қуат беруші құралымен бірге)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«HIVAMAT» көп салалы массаж және физиотерапия құралы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Ұтқыр «1R1X-70 ССХ» дентальді рентген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Массажға арналған үлкен үстел 1970x710x810 см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Жиналатын қораптағы операция үстелі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Croma S стоматологиялық қондырғысы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ACUSON X300 ультрадыбыстық жүйесі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SL-1E модельді «TOPCON» саңылау шамы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