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5e6f5" w14:textId="9b5e6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Ветеринариялық бақылау бекеттеріндегі мемлекеттік ветеринариялық-санитариялық инспекторларды нысанды киіммен (погонсыз) қамтамасыз етудің заттай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7 қазандағы № 1150 Қаулысы. Күші жойылды - Қазақстан Республикасы Үкіметінің 2015 жылғы 23 шілдедегі № 567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23.07.2015 </w:t>
      </w:r>
      <w:r>
        <w:rPr>
          <w:rFonts w:ascii="Times New Roman"/>
          <w:b w:val="false"/>
          <w:i w:val="false"/>
          <w:color w:val="ff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«Ветеринария туралы» Қазақстан Республикасының 2002 жылғы 10 шілдедегі Заңының 20-бабының 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ветеринариялық бақылау бекеттеріндегі мемлекеттік ветеринариялық-санитариялық инспекторларды нысанды киіммен (погонсыз) қамтамасыз етудің заттай 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2012 жылғы 1 қаңтардан бастап қолданысқа енгізіледі және ресми жариялануға тиіс.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</w:t>
      </w:r>
      <w:r>
        <w:rPr>
          <w:rFonts w:ascii="Times New Roman"/>
          <w:b w:val="false"/>
          <w:i/>
          <w:color w:val="000000"/>
          <w:sz w:val="28"/>
        </w:rPr>
        <w:t>аза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К. М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сімов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1150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Ветеринариялық бақылау бекеттеріндегі мемлекеттік ветеринариялық-санитариялық инспекторларды нысанды киіммен (погонсыз) қамтамасыз етудің заттай нормалары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4"/>
        <w:gridCol w:w="2202"/>
        <w:gridCol w:w="2780"/>
        <w:gridCol w:w="2244"/>
      </w:tblGrid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Нысанды киім (погонсыз) бұйымдарының атауы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адамға арналған бұйымдардың саны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Кию мерзімі (жыл)</w:t>
            </w:r>
          </w:p>
        </w:tc>
      </w:tr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Ерлер жиынтығы</w:t>
            </w:r>
          </w:p>
        </w:tc>
      </w:tr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Парадтық фуражка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фуражка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Берет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терісінен жасалған қысқы құлақшын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Пальто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Плащ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Шалбары бар парадтық китель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Шалбары бар күнделікті китель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Күрте шалбарымен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 ұзын немесе жеңі қысқа ақ түсті жейде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 ұзын немесе жеңі қысқа көгілдір түсті жейде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Галстук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Шарф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Туфли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 етік (қысқа қонышты етік)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Кокарда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мерзімі жоқ</w:t>
            </w:r>
          </w:p>
        </w:tc>
      </w:tr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Жеңге тігілетін белгі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Шеврон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Нөмірлік төс белгі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Галстукке арналған қысқыш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мерзімі жоқ</w:t>
            </w:r>
          </w:p>
        </w:tc>
      </w:tr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Былғары белбеу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Әйелдер жиынтығы</w:t>
            </w:r>
          </w:p>
        </w:tc>
      </w:tr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Парадтық фетр таблетка-қалпақ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фетр таблетка-қалпақ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Берет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терісінен жасалған қысқы құлақшын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Пальто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Плащ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Юбкасы бар парадты китель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Юбкасы бар күнделікті китель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Күрте юбкамен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 ұзын немесе жеңі қысқа ақ түсті блузка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 ұзын немесе жеңі қысқа көгілдір түсті блузка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Галстук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Шарф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Туфли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 етік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Нөмірлік төс белгі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Кокарда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мерзімі жоқ</w:t>
            </w:r>
          </w:p>
        </w:tc>
      </w:tr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Жеңге тігілетін белгі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Шеврон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Галстукке арналған қысқыш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мерзімі жоқ</w:t>
            </w:r>
          </w:p>
        </w:tc>
      </w:tr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Былғары белбеу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киім</w:t>
            </w:r>
          </w:p>
        </w:tc>
      </w:tr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терісінен жасалған қысқа тон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Резеңке етік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Әйелдердің қысқа қонышты хром етігі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Статикалық салмақтан және шаршағыштықтан қорғайтын бәтеңке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Халат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