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e448" w14:textId="d80e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реттеу және метрология мәселелері жөніндегі комиссия құру туралы" Қазақстан Республикасы Үкіметінің 2010 жылғы 12 маусымдағы № 558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қазандағы № 1156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"Техникалық реттеу және метрология мәселелері жөніндегі комиссия құру туралы" Қазақстан Республикасы Үкіметінің 2010 жылғы 12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Үкіметінің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2011 жылғы 10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1156 қаулысына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қосымша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 және метрология мәселелері жөніндегі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Шөкеев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Өмірзақ Естайұлы            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Төлеушин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Қаныш Аманбайұлы            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Сәтбаев                    - Қазақстан Республикасы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Рыскелді Ахметқалиұлы       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министрлігі Техникалық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метрология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Байжүнісов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Ерік Әбенұлы                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Дүйсебаев                 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Асылбек Жексенбайұлы        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Ескендіров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Абай Мұқашұлы  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Күреңбеков             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Амантай Жанкеұлы 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Нұрымбетов                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Біржан Бидайбекұлы          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Омаров                     - Қазақстан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Мұрат Ескелдіұлы            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Орынханов                 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Мұрат Қадесұлы              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Петров                    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Валерий Викторович          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Сәрсенов                   - Қазақстан Республикасының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Сәкен Сейітжаппарұлы        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Толымбаев                  - Қазақстан Республикасының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Берік Зиябекұлы              және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Толыбаев 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Марат Еркінұлы       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Тұрмағамбетов  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Мәжит Әбдіқалықұлы          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Әкімжанов                  - Қазақстан Республикасы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Жандос Әбілханұлы            және тұрғын үй-коммуналдық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шаруашылық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Жарқынбаев                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Жасер Әзімханұлы            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Молдабеков                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Мейірбек Молдабекұлы         ғарыш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Радаев                     - "Атамекен"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Сергей Юрьевич               экономикалық палатасы"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тұлғалар бірлестігінің басқарушы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директоры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