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aa6" w14:textId="57c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қазандағы № 1163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"35.  Әскери қызмет   Қорғаныс  Қыркүйек  Қазан  Желтоқсан С.Н.Громов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әскери       мині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қызметшілердің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мәртебесі туралы                                          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Премьер-Министрі.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