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39dd3" w14:textId="4e39d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"Халықты жұмыспен қамту туралы" Қазақстан Республикасының 2001 жылғы 23 қаңтардағы Заңын іске асыру жөніндегі шаралар туралы" Қазақстан Республикасы Үкіметінің 2001 жылғы 19 маусымдағы № 836 қаулысына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2011 жылғы 14 қазандағы № 1168 Қаулысы. Күші жойылды - Қазақстан Республикасы Үкіметінің 2018 жылғы 11 тамыздағы № 502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ҚР Үкіметінің 11.08.2018 </w:t>
      </w:r>
      <w:r>
        <w:rPr>
          <w:rFonts w:ascii="Times New Roman"/>
          <w:b w:val="false"/>
          <w:i w:val="false"/>
          <w:color w:val="ff0000"/>
          <w:sz w:val="28"/>
        </w:rPr>
        <w:t>№ 502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БАСПАСӨЗ РЕЛИЗІ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"Халықты жұмыспен қамту туралы" Қазақстан Республикасының 2001 жылғы 23 қаңтардағы Заңын іске асыру жөніндегі шаралар туралы" Қазақстан Республикасы Үкіметінің 2001 жылғы 19 маусымдағы № 836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2001 ж., № 23, 288-құжат) мынадай өзгерістер мен толықтырулар енгізілсін: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Қазақстан Республикасына шетелдік жұмыс күшін тартуға квота белгілеу ережесінде, жұмыс берушілерге рұқсат берудің шарттары мен </w:t>
      </w:r>
      <w:r>
        <w:rPr>
          <w:rFonts w:ascii="Times New Roman"/>
          <w:b w:val="false"/>
          <w:i w:val="false"/>
          <w:color w:val="000000"/>
          <w:sz w:val="28"/>
        </w:rPr>
        <w:t>тәртібінде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19-1-тармақ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"19-1. Жұмыс берушілер мынадай шарттарды сақтаған жағдайда уәкілетті орган оларға рұқсат беруді жүргізеді: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тартылған және тартылатын бірінші санаттағы шетелдік мамандардың жалпы саны: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2011 жылғы 1 шілдеден бастап 2012 жылғы 1 қаңтарға дейін бірінші санатқа жататын қызметкерлердің жалпы санының 50 %-ынан;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2012 жылғы 1 қаңтардан бастап бірінші санатқа жататын қызметкерлердің жалпы санының 30 %-ынан аспауға тиіс;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тартылған және тартылатын екінші және үшінші санаттағы шетелдік мамандардың жалпы саны: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2011 жылғы 1 шілдеден бастап 2012 жылғы 1 қаңтарға дейін екінші және үшінші санатқа жататын қызметкерлердің жалпы санының 30 %-ынан;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2012 жылғы 1 қаңтардан бастап екінші және үшінші санатқа жататын қызметкерлердің жалпы санының 10 %-ынан аспауға тиіс.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Жұмыс беруші кадрлардағы казақстандық қамтудың есебі туралы ақпаратты уәкілетті органға осы Қағидаға </w:t>
      </w:r>
      <w:r>
        <w:rPr>
          <w:rFonts w:ascii="Times New Roman"/>
          <w:b w:val="false"/>
          <w:i w:val="false"/>
          <w:color w:val="000000"/>
          <w:sz w:val="28"/>
        </w:rPr>
        <w:t>6-1-қосымшаға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нысанда ұсынады.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тармақ: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шағын кәсіпкерлік субъектілеріне Қазақстан Республикасы Дүниежүзілік сауда ұйымына кірген кезге дейін;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Қарашығанақ, Солтүстік Каспий, Теңіз жобаларының жер қойнауын пайдаланушыларына, сондай-ақ олардың операторларына, мердігерлік және қосалқы мердігерлік ұйымдарына (қосалқы мердігерлердің өздері тартатын ұйымдардан басқа) 2015 жылғы 1 қаңтарда дейін, олардың көрсетілген жобаларға қатысатынын растайтын құжаттар ұсынылған жағдайда қолданылмайды.";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Қағидаға </w:t>
      </w:r>
      <w:r>
        <w:rPr>
          <w:rFonts w:ascii="Times New Roman"/>
          <w:b w:val="false"/>
          <w:i w:val="false"/>
          <w:color w:val="000000"/>
          <w:sz w:val="28"/>
        </w:rPr>
        <w:t>8-қосымшада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бірінші бөлікте: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тармақшадағы "есебі ұсынылады." деген сөздер "есебі;" деген сөзбен ауыстырылсын;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11) тармақшамен толықтырылсын: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"11) Қарашығанақ, Солтүстік Каспий, Теңіз жобаларының жер қойнауын пайдаланушылары, сондай-ақ олардың операторлары, мердігерлік және қосалқы мердігерлік ұйымдары мынадай растаушы құжаттардың бірін: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салыстырып тексеру үшін міндетті түрде түпнұсқасын көрсете отырып, жер қойнауын пайдалануға келісімшарттың көшірмесін (үзінді көшірмесін) не осы құжаттың нотариалды куәландырылған көшірмесін;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салыстырып тексеру үшін міндетті түрде түпнұсқасын көрсете отырып, бірлескен қызмет туралы шарттың көшірмесін (үзінді көшірмесін) не осы құжаттың нотариалды куәландырылған көшірмесін;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салыстырып тексеру үшін міндетті түрде түпнұсқасын көрсете отырып, қызметтер көрсету шартының көшірмесін (үзінді көшірмесін) не осы құжаттың нотариалды куәландырылған көшірмесін ұсынады.";</w:t>
      </w:r>
    </w:p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Қағидаға </w:t>
      </w:r>
      <w:r>
        <w:rPr>
          <w:rFonts w:ascii="Times New Roman"/>
          <w:b w:val="false"/>
          <w:i w:val="false"/>
          <w:color w:val="000000"/>
          <w:sz w:val="28"/>
        </w:rPr>
        <w:t>9-қосымша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екінші бөлікте: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тармақшадағы "талап етілмейді." деген сөздер "талап етілмейді;" деген сөздермен ауыстырылсын;</w:t>
      </w:r>
    </w:p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10) тармақшамен толықтырылсын: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"10) Қарашығанақ, Солтүстік Каспий, Теңіз жобаларының жер қойнауын пайдаланушылары мынадай растаушы құжаттардың бірін: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салыстырып тексеру үшін міндетті түрде түпнұсқасын көрсете отырып, жер қойнауын пайдалануға келісімшарттың көшірмесін (үзінді көшірмесін) не осы құжаттың нотариалды куәландырылған көшірмесін;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салыстырып тексеру үшін міндетті түрде түпнұсқасын көрсете отырып, бірлескен қызмет туралы шарттың көшірмесін (үзінді көшірмесін) не осы құжаттың нотариалды куәландырылған көшірмесін;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салыстырып тексеру үшін міндетті түрде түпнұсқасын көрсете отырып, қызметтер көрсету шартының көшірмесін (үзінді көшірмесін) не осы құжаттың нотариалды куәландырылған көшірмесін ұсынады.".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бастап қолданысқа енгізіледі.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Премьер-Министрі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Мәсімов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