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0f58" w14:textId="6120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 үдемелі индустриялық дамыту жөніндегі үйлестіру кеңесін құру туралы" Қазақстан Республикасы Үкіметінің 2009 жылғы 9 шілдедегі № 1048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14 қазандағы № 1176 Қаулысы. Күші жойылды - Қазақстан Республикасы Үкіметінің 2022 жылғы 29 сәуірдегі № 268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 үдемелі индустриялық дамыту жөніндегі үйлестіру кеңесін құру туралы" Қазақстан Республикасы Үкіметінің 2009 жылғы 9 шілдедегі № 1048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 үдемелі индустриялық дамыту жөніндегі үйлестіру кеңесі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Үйлестіру кеңесі экономиканың орнықты әрі теңгерімді өсуі және елдің бәсекеге қабілеттілік деңгейін арттыру жөнінде ұсынымдар әзірлеу мақсатында құрылды.";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үдемелі индустриялық-инновациялық даму жолымен экономиканың бәсекеге қабілеттілігін арттыру;";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қазақстандық бизнестің шетелдік нарықтарға шығу үдерісін нысаналы жүйелік қолдауды ұйымдастыруға;";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) тармақшалар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Үйлестіру кеңесін төраға басқарады, ол оның қызметіне басшылық етеді, отырыстарына төрағалық етеді, жұмысын жоспарлайды, оның шешімдерінің іске асырылуын жалпы бақылауды жүзеге асырады.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 болмаған уақытта оның функцияларын Үйлестіру кеңесі төрағасының орынбасары атқарады.";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Үйлестіру кеңесінің жұмыс органы Қазақстан Республикасы Индустрия және жаңа технологиялар министрлігі болып табылады.";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Үйлестіру кеңесінің отырыстары қажеттілігіне қарай өткізіледі және егер оған оның мүшелерінің жалпы санының кемінде жартысы қатысса, заңды болып саналады. Үйлестіру кеңесінің мүшелері отырыстарға ауыстыру құқығынсыз қатысады.";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үдемелі индустриялық дамыту жөніндегі үйлестіру кеңесінің құрамы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</w:t>
      </w:r>
      <w:r>
        <w:br/>
      </w:r>
      <w:r>
        <w:rPr>
          <w:rFonts w:ascii="Times New Roman"/>
          <w:b/>
          <w:i w:val="false"/>
          <w:color w:val="000000"/>
        </w:rPr>
        <w:t>үдемелі индустриялық дамыту жөніндегі</w:t>
      </w:r>
      <w:r>
        <w:br/>
      </w:r>
      <w:r>
        <w:rPr>
          <w:rFonts w:ascii="Times New Roman"/>
          <w:b/>
          <w:i w:val="false"/>
          <w:color w:val="000000"/>
        </w:rPr>
        <w:t>үйлестіру кеңесінің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Исекешев        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Әсет Өрентайұлы               Премьер-Министрінің орынбасары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Индустрия және жаңа технологиялар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Paу  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Альберт Павлович              Индустрия және жаңа технологиялар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бірінші вице-министрі,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Кәрібжанов                  - "Самұрық-Қазына" ұлттық әл-ауқат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Айдан Табониязұлы             қоры"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басқарма төрағасының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төрағаның орынбасары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Бекенов                     - Қазақстан Республикасы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Берік Темірғалиұлы            және жаңа технологиялар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министрлігі Стратегиялық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жоспарлау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директорының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Бобров          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Владимир Яковлевич            Парламентінің Мәжілісі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төрағасының орынбасары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Пішембаев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Мейрам Құдайбергенұлы         Парламенті Мәжілісінің депутаты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Ыбыраев         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Азамат Болатұлы               Премьер-Министрінің Кеңсесі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Жәмішев                    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Болат Бидахметұлы            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Аман                        - Қазақстан Республикасы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Евгений Иосифович             шаруашылығы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Өзібеков                    - Қазақстан Республикасы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Өмірзақ Өзібекұлы             ресурстарын басқару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Бектұров                    - Қазақстан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Азат Ғаббасұлы                және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Құсайынов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Марат Әпсеметұлы              Экономикалық даму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Нұрымбетов                  - Қазақстан Республикасының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Біржан Бидайбекұлы            және халықты әлеуметтік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Орынханов                   - Қазақстан Республикасының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Мұрат Қадесұлы               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Сарсенов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Сәкен Сейітжаппарұлы          Байланыс және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Смайылов                    - Қазақстан Республикасының Төтенше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Жанболат Амангелдіұлы        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Толымбаев                   - Қазақстан Республикасының Мұнай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Берік Зиябекұлы               және газ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Тұрмағамбетов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Мәжит Әбдіқалықұлы           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Әлімқұлов       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Еркеғали Амантайұлы           Бәсекелестікті қорғау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(Монополияға қарсы агенттік)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Жарқынбаев                  - Қазақстан Республикасы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Жасер Әзімханұлы             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Арынов                      - "KAZNEX INVEST" экспорт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Ерлан Асатайұлы               инвестициялар ұлттық агенттігі"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акционерлік қоғамының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Байсейітов                  - "Центр Кредит банкі"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Бақытбек Рымбекұлы            қоғамы директорлар кеңесінің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Есентүгелов                 - "Қазақстан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Арыстан Есентүгелұлы          Үкіметі жанындағы Ұлттық 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орталығы"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директорлар кеңесінің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тәуелсіз-директор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Бектұрғанов                 - "Парасат" үлттық ғылыми-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Нұралы Сұлтанұлы              технологиялық холдингі"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акционерлік қоғамы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Бопиева                     - "Экономикалық зерттеулер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Жәмила Қадырқызы              институты"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президентінің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Құсайынов                   - "Қазақстанның Даму банкі"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Нұрлан Жетпісұлы              акционерлік қоғамының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Қабашев                     - "Альянс Банк"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Мақсат Рақымжанұлы            қоғамының басқарма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Қажыкен                     - "Қазақстан индустриясын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Мейрам Зекешұлы               институты"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Құлсейітов                  - "Ұлттық инновациялық қор"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Айдын Жеңісұлы                акционерлік қоғамының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Мәжібаев                    - "RESMI" компаниялар тобы"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Қайрат Қуанышбайұлы           акционерлік қоғамы директорлар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кеңесінің төрағасы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Мырзахметов                 - "Атамекен" Қазақстанның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Абылай Исабекұлы              экономикалық палатасының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Смирнов                     - "Ресей жинақ банкі"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Олег Евгеньевич               қоғамы еншілес банкінің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Тен                         - "Caspian Group"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Александр Эрикович            қоғамы директорлар кеңесінің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Құрманғалиева               - "Зерде"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Бикеш Қайдарқызы              инфокоммуникациялық холдингі"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акционерлік қоғамының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төрағасының орынбасары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Мусина                      - "ҚазАгро" ұлттық басқарушы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Лилия Сәкенқызы               холдингі"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басқарма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Оразғұлов                   - "Нұр Отан" халықтық-демократиялық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Расул Қабдоллаұлы             партиясы" қоғамдық бірлестігінің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Орталық аппараты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Якупбаева                   - "Қазақстан қаржыгерлері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Юлия Константиновна           қауымдастығы" заңды тұлғалар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бірлестігінің кеңесі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Беклемишев                  - "Белкамит" бірлескен кәсіпорны"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Павел Иннокентьевич           акционерлік қоғамының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Радостовец                  - "Тау-кен өндіру металлургиясы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Николай Владимирович          және тау-кен кәсіпорындары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республикалық қауымдастығы"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тұлғалар бірлестігінің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Есімбеков                   - "Самұрық-Казына" ұлттық әл-ауқат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Сабыр Сайлаубекұлы            қоры"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инвестициялық жобалар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Кравченко                   - "Беккер және К"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Иван Михайлович               шектеулі серіктестігінің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Ким                         - "G4 City" жауапкершілігі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Вячеслав Ореонович            серіктестігінің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Сембин                      - "СИТИК Қазына Эдвайзер"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Асқар Болатұлы                жауапкершілігі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серіктестігінің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Ысқақов                     - "Самұрық-Қазына Инвест"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Диас Жұмағазыұлы              жауапкершілігі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серіктестігі бас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орынбасары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