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75516" w14:textId="ab755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"Атом энергиясын пайдалану туралы" Қазақстан Республикасы Заңының жобасын Қазақстан Республикасы Парламенті Мәжілісінен кері қайтарып 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18 қазандағы № 1189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Үкіметінің 2009 жылғы 30 қарашадағы № 1958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енгізілген «Атом энергиясын пайдалану туралы» Қазақстан Республикасы Заңының жобасы Қазақстан Республикасы Парламенті Мәжілісінен кері қайтарып алынсын.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