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e112" w14:textId="12de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25 қазандағы № 1203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Заңына өзгерістер мен толықтырулар енгізу туралы» Қазақстан Республикасының 2011 жылғы 20 қазандағы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«4 155 236 973» деген сандар «4 346 215 971» деген сандармен ауыстырылсын;</w:t>
      </w:r>
      <w:r>
        <w:br/>
      </w:r>
      <w:r>
        <w:rPr>
          <w:rFonts w:ascii="Times New Roman"/>
          <w:b w:val="false"/>
          <w:i w:val="false"/>
          <w:color w:val="000000"/>
          <w:sz w:val="28"/>
        </w:rPr>
        <w:t>
      «2 752 201 417» деген сандар «2 934 895 657» деген сандармен ауыстырылсын;</w:t>
      </w:r>
      <w:r>
        <w:br/>
      </w:r>
      <w:r>
        <w:rPr>
          <w:rFonts w:ascii="Times New Roman"/>
          <w:b w:val="false"/>
          <w:i w:val="false"/>
          <w:color w:val="000000"/>
          <w:sz w:val="28"/>
        </w:rPr>
        <w:t>
      «81 749 823» деген сандар «86 371 534» деген сандармен ауыстырылсын;</w:t>
      </w:r>
      <w:r>
        <w:br/>
      </w:r>
      <w:r>
        <w:rPr>
          <w:rFonts w:ascii="Times New Roman"/>
          <w:b w:val="false"/>
          <w:i w:val="false"/>
          <w:color w:val="000000"/>
          <w:sz w:val="28"/>
        </w:rPr>
        <w:t>
      «10 844 939» деген сандар «14 192 088» деген сандармен ауыстырылсын;</w:t>
      </w:r>
      <w:r>
        <w:br/>
      </w:r>
      <w:r>
        <w:rPr>
          <w:rFonts w:ascii="Times New Roman"/>
          <w:b w:val="false"/>
          <w:i w:val="false"/>
          <w:color w:val="000000"/>
          <w:sz w:val="28"/>
        </w:rPr>
        <w:t>
      «1 310 440 794» деген сандар «1 310 756 692» деген сандармен ауыстырылсын;</w:t>
      </w:r>
      <w:r>
        <w:br/>
      </w:r>
      <w:r>
        <w:rPr>
          <w:rFonts w:ascii="Times New Roman"/>
          <w:b w:val="false"/>
          <w:i w:val="false"/>
          <w:color w:val="000000"/>
          <w:sz w:val="28"/>
        </w:rPr>
        <w:t>
      2) тармақшадағы «4 496 728 120» деген сандар «4 647 429 633» деген сандармен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«72 770 293» деген сандар «91 160 728» деген сандармен ауыстырылсын;</w:t>
      </w:r>
      <w:r>
        <w:br/>
      </w:r>
      <w:r>
        <w:rPr>
          <w:rFonts w:ascii="Times New Roman"/>
          <w:b w:val="false"/>
          <w:i w:val="false"/>
          <w:color w:val="000000"/>
          <w:sz w:val="28"/>
        </w:rPr>
        <w:t>
      «173 775 174» деген сандар «184 469 274» деген сандармен ауыстырылсын;</w:t>
      </w:r>
      <w:r>
        <w:br/>
      </w:r>
      <w:r>
        <w:rPr>
          <w:rFonts w:ascii="Times New Roman"/>
          <w:b w:val="false"/>
          <w:i w:val="false"/>
          <w:color w:val="000000"/>
          <w:sz w:val="28"/>
        </w:rPr>
        <w:t>
      «101 004 881» деген сандар «93 308 546» деген сандармен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«281 549 111» деген сандар «338 013 062» деген сандармен ауыстырылсын;</w:t>
      </w:r>
      <w:r>
        <w:br/>
      </w:r>
      <w:r>
        <w:rPr>
          <w:rFonts w:ascii="Times New Roman"/>
          <w:b w:val="false"/>
          <w:i w:val="false"/>
          <w:color w:val="000000"/>
          <w:sz w:val="28"/>
        </w:rPr>
        <w:t>
      «281 909 111» деген сандар «338 323 062» деген сандармен ауыстырылсын;</w:t>
      </w:r>
      <w:r>
        <w:br/>
      </w:r>
      <w:r>
        <w:rPr>
          <w:rFonts w:ascii="Times New Roman"/>
          <w:b w:val="false"/>
          <w:i w:val="false"/>
          <w:color w:val="000000"/>
          <w:sz w:val="28"/>
        </w:rPr>
        <w:t>
      «360 000» деген сандар «310 000» деген сандармен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«- 695 810 551» деген сандар «- 730 387 452» деген сандармен ауыстырылсын;</w:t>
      </w:r>
      <w:r>
        <w:br/>
      </w:r>
      <w:r>
        <w:rPr>
          <w:rFonts w:ascii="Times New Roman"/>
          <w:b w:val="false"/>
          <w:i w:val="false"/>
          <w:color w:val="000000"/>
          <w:sz w:val="28"/>
        </w:rPr>
        <w:t>
      «3,0» деген сандар «2,8» деген сандармен ауыстырылсын;</w:t>
      </w:r>
      <w:r>
        <w:br/>
      </w:r>
      <w:r>
        <w:rPr>
          <w:rFonts w:ascii="Times New Roman"/>
          <w:b w:val="false"/>
          <w:i w:val="false"/>
          <w:color w:val="000000"/>
          <w:sz w:val="28"/>
        </w:rPr>
        <w:t>
      6) тармақшадағы «695 810 551» деген сандар «730 387 452»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осы қаулыға 10-қосымшаға сәйкес облыстық бюджеттерге, Астана және Алматы қалаларының бюджеттеріне мамандарды әлеуметтік қолдау шараларын іске асыру үшін ағымдағы нысаналы трансферттердің және бюджеттік кредиттердің сомасын бөлу;»;</w:t>
      </w:r>
      <w:r>
        <w:br/>
      </w:r>
      <w:r>
        <w:rPr>
          <w:rFonts w:ascii="Times New Roman"/>
          <w:b w:val="false"/>
          <w:i w:val="false"/>
          <w:color w:val="000000"/>
          <w:sz w:val="28"/>
        </w:rPr>
        <w:t>
      мынадай мазмұндағы 12-1) және 19-2) тармақшалармен толықтырылсын:</w:t>
      </w:r>
      <w:r>
        <w:br/>
      </w:r>
      <w:r>
        <w:rPr>
          <w:rFonts w:ascii="Times New Roman"/>
          <w:b w:val="false"/>
          <w:i w:val="false"/>
          <w:color w:val="000000"/>
          <w:sz w:val="28"/>
        </w:rPr>
        <w:t>
      «12-1) 12-1-қосымшаға сәйкес облыстық бюджеттерге мемлекет мұқтажы үшін жер учаскелерін алуға берілетін нысаналы ағымдағы трансферттердің сомасын бөлу;»;</w:t>
      </w:r>
      <w:r>
        <w:br/>
      </w:r>
      <w:r>
        <w:rPr>
          <w:rFonts w:ascii="Times New Roman"/>
          <w:b w:val="false"/>
          <w:i w:val="false"/>
          <w:color w:val="000000"/>
          <w:sz w:val="28"/>
        </w:rPr>
        <w:t>
      «19-2) 19-2-қосымшаға сәйкес 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 ақы мөлшерін ұлғайтуға берілетін нысаналы ағымдағы трансферттердің сомасын бөлу;»;</w:t>
      </w:r>
      <w:r>
        <w:br/>
      </w:r>
      <w:r>
        <w:rPr>
          <w:rFonts w:ascii="Times New Roman"/>
          <w:b w:val="false"/>
          <w:i w:val="false"/>
          <w:color w:val="000000"/>
          <w:sz w:val="28"/>
        </w:rPr>
        <w:t>
      21) тармақшада мемлекеттік тілдегі мәтін өзгеріссіз қалады;</w:t>
      </w:r>
      <w:r>
        <w:br/>
      </w:r>
      <w:r>
        <w:rPr>
          <w:rFonts w:ascii="Times New Roman"/>
          <w:b w:val="false"/>
          <w:i w:val="false"/>
          <w:color w:val="000000"/>
          <w:sz w:val="28"/>
        </w:rPr>
        <w:t>
      мынадай мазмұндағы 24) тармақшамен толықтырылсын:</w:t>
      </w:r>
      <w:r>
        <w:br/>
      </w:r>
      <w:r>
        <w:rPr>
          <w:rFonts w:ascii="Times New Roman"/>
          <w:b w:val="false"/>
          <w:i w:val="false"/>
          <w:color w:val="000000"/>
          <w:sz w:val="28"/>
        </w:rPr>
        <w:t>
      «24) 29-қосымшаға сәйкес облыстық бюджеттерден, Астана және Алматы қалаларының бюджеттерінен жергілікті атқарушы органдардың функциялары мен өкілеттіктерінің берілуіне байланысты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абзацтағы «19 115 951» деген сандар «9 136 562» деген сандармен ауыстырылсын;</w:t>
      </w:r>
      <w:r>
        <w:br/>
      </w:r>
      <w:r>
        <w:rPr>
          <w:rFonts w:ascii="Times New Roman"/>
          <w:b w:val="false"/>
          <w:i w:val="false"/>
          <w:color w:val="000000"/>
          <w:sz w:val="28"/>
        </w:rPr>
        <w:t>
      1) тармақшадағы «17 616 791» деген сандар «7 810 440» деген сандармен ауыстырылсын;</w:t>
      </w:r>
      <w:r>
        <w:br/>
      </w:r>
      <w:r>
        <w:rPr>
          <w:rFonts w:ascii="Times New Roman"/>
          <w:b w:val="false"/>
          <w:i w:val="false"/>
          <w:color w:val="000000"/>
          <w:sz w:val="28"/>
        </w:rPr>
        <w:t>
      3) тармақшадағы «1 499 160» деген сандар «1 326 122»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3-1-тармақта</w:t>
      </w:r>
      <w:r>
        <w:rPr>
          <w:rFonts w:ascii="Times New Roman"/>
          <w:b w:val="false"/>
          <w:i w:val="false"/>
          <w:color w:val="000000"/>
          <w:sz w:val="28"/>
        </w:rPr>
        <w:t>:</w:t>
      </w:r>
      <w:r>
        <w:br/>
      </w:r>
      <w:r>
        <w:rPr>
          <w:rFonts w:ascii="Times New Roman"/>
          <w:b w:val="false"/>
          <w:i w:val="false"/>
          <w:color w:val="000000"/>
          <w:sz w:val="28"/>
        </w:rPr>
        <w:t>
      бірінші абзацтағы «24 365 985» деген сандар «22 768 340» деген сандармен ауыстырылсын;</w:t>
      </w:r>
      <w:r>
        <w:br/>
      </w:r>
      <w:r>
        <w:rPr>
          <w:rFonts w:ascii="Times New Roman"/>
          <w:b w:val="false"/>
          <w:i w:val="false"/>
          <w:color w:val="000000"/>
          <w:sz w:val="28"/>
        </w:rPr>
        <w:t>
      үшінші абзацтағы «13 283 213» деген сандар «13 081 647» деген сандармен ауыстырылсын;</w:t>
      </w:r>
      <w:r>
        <w:br/>
      </w:r>
      <w:r>
        <w:rPr>
          <w:rFonts w:ascii="Times New Roman"/>
          <w:b w:val="false"/>
          <w:i w:val="false"/>
          <w:color w:val="000000"/>
          <w:sz w:val="28"/>
        </w:rPr>
        <w:t>
      төртінші абзацтағы «3 782 946» деген сандар «3 567 567» деген сандармен ауыстырылсын;</w:t>
      </w:r>
      <w:r>
        <w:br/>
      </w:r>
      <w:r>
        <w:rPr>
          <w:rFonts w:ascii="Times New Roman"/>
          <w:b w:val="false"/>
          <w:i w:val="false"/>
          <w:color w:val="000000"/>
          <w:sz w:val="28"/>
        </w:rPr>
        <w:t>
      бесінші абзацтағы «1 342 913» деген сандар «1 219 057» деген сандармен ауыстырылсын;</w:t>
      </w:r>
      <w:r>
        <w:br/>
      </w:r>
      <w:r>
        <w:rPr>
          <w:rFonts w:ascii="Times New Roman"/>
          <w:b w:val="false"/>
          <w:i w:val="false"/>
          <w:color w:val="000000"/>
          <w:sz w:val="28"/>
        </w:rPr>
        <w:t>
      алтыншы абзацтағы «257 696» деген сандар «255 041» деген сандармен ауыстырылсын;</w:t>
      </w:r>
      <w:r>
        <w:br/>
      </w:r>
      <w:r>
        <w:rPr>
          <w:rFonts w:ascii="Times New Roman"/>
          <w:b w:val="false"/>
          <w:i w:val="false"/>
          <w:color w:val="000000"/>
          <w:sz w:val="28"/>
        </w:rPr>
        <w:t>
      жетінші абзацтағы «66 891» деген сандар «15 771» деген сандармен ауыстырылсын;</w:t>
      </w:r>
      <w:r>
        <w:br/>
      </w:r>
      <w:r>
        <w:rPr>
          <w:rFonts w:ascii="Times New Roman"/>
          <w:b w:val="false"/>
          <w:i w:val="false"/>
          <w:color w:val="000000"/>
          <w:sz w:val="28"/>
        </w:rPr>
        <w:t>
      сегізінші абзацтағы «2 115 446» деген сандар «2 077 698» деген сандармен ауыстырылсын;</w:t>
      </w:r>
      <w:r>
        <w:br/>
      </w:r>
      <w:r>
        <w:rPr>
          <w:rFonts w:ascii="Times New Roman"/>
          <w:b w:val="false"/>
          <w:i w:val="false"/>
          <w:color w:val="000000"/>
          <w:sz w:val="28"/>
        </w:rPr>
        <w:t>
      оныншы абзацтағы «7 054 708» деген сандар «5 874 008» деген сандармен ауыстырылсын;</w:t>
      </w:r>
      <w:r>
        <w:br/>
      </w:r>
      <w:r>
        <w:rPr>
          <w:rFonts w:ascii="Times New Roman"/>
          <w:b w:val="false"/>
          <w:i w:val="false"/>
          <w:color w:val="000000"/>
          <w:sz w:val="28"/>
        </w:rPr>
        <w:t>
      5) мынадай мазмұндағы 6-2-тармақпен толықтырылсын:</w:t>
      </w:r>
      <w:r>
        <w:br/>
      </w:r>
      <w:r>
        <w:rPr>
          <w:rFonts w:ascii="Times New Roman"/>
          <w:b w:val="false"/>
          <w:i w:val="false"/>
          <w:color w:val="000000"/>
          <w:sz w:val="28"/>
        </w:rPr>
        <w:t>
      «6-2. Қазақстан Республикасы Ауыл шаруашылығы министрлігі 2011 жылғы 20 қарашаға дейінгі мерзімде Астықты экспорттау кезіндегі көлік шығыстарына жұмсалатын шығындардың құнын арзандатуға субсидия төлеу қағидаларын бекіту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7-1-тармақ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13-тармақтың</w:t>
      </w:r>
      <w:r>
        <w:rPr>
          <w:rFonts w:ascii="Times New Roman"/>
          <w:b w:val="false"/>
          <w:i w:val="false"/>
          <w:color w:val="000000"/>
          <w:sz w:val="28"/>
        </w:rPr>
        <w:t xml:space="preserve"> 4) тармақшасындағы «функцияларды» деген сөздерден кейін «және өкілеттікті»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13-1-тармақтың</w:t>
      </w:r>
      <w:r>
        <w:rPr>
          <w:rFonts w:ascii="Times New Roman"/>
          <w:b w:val="false"/>
          <w:i w:val="false"/>
          <w:color w:val="000000"/>
          <w:sz w:val="28"/>
        </w:rPr>
        <w:t xml:space="preserve"> 2) тармақшасындағы «31-қосымшаға» деген сөздер «29-қосымшаға»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көрсетілген қаулыға </w:t>
      </w:r>
      <w:r>
        <w:rPr>
          <w:rFonts w:ascii="Times New Roman"/>
          <w:b w:val="false"/>
          <w:i w:val="false"/>
          <w:color w:val="000000"/>
          <w:sz w:val="28"/>
        </w:rPr>
        <w:t>11-қосымшада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«1 800 000» деген сандар «491 000» деген сандармен ауыстырылсын;</w:t>
      </w:r>
      <w:r>
        <w:br/>
      </w:r>
      <w:r>
        <w:rPr>
          <w:rFonts w:ascii="Times New Roman"/>
          <w:b w:val="false"/>
          <w:i w:val="false"/>
          <w:color w:val="000000"/>
          <w:sz w:val="28"/>
        </w:rPr>
        <w:t>
      реттік нөмірі 1-жолдағы «1 800 000» деген сандар «491 000»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 көрсетілген қаулыға </w:t>
      </w:r>
      <w:r>
        <w:rPr>
          <w:rFonts w:ascii="Times New Roman"/>
          <w:b w:val="false"/>
          <w:i w:val="false"/>
          <w:color w:val="000000"/>
          <w:sz w:val="28"/>
        </w:rPr>
        <w:t>17-қосымшада</w:t>
      </w:r>
      <w:r>
        <w:rPr>
          <w:rFonts w:ascii="Times New Roman"/>
          <w:b w:val="false"/>
          <w:i w:val="false"/>
          <w:color w:val="000000"/>
          <w:sz w:val="28"/>
        </w:rPr>
        <w:t>:</w:t>
      </w:r>
      <w:r>
        <w:br/>
      </w:r>
      <w:r>
        <w:rPr>
          <w:rFonts w:ascii="Times New Roman"/>
          <w:b w:val="false"/>
          <w:i w:val="false"/>
          <w:color w:val="000000"/>
          <w:sz w:val="28"/>
        </w:rPr>
        <w:t>
      217 «Қазақстан Республикасы Қаржы министрлігі» деген әкімші бойынша:</w:t>
      </w:r>
      <w:r>
        <w:br/>
      </w:r>
      <w:r>
        <w:rPr>
          <w:rFonts w:ascii="Times New Roman"/>
          <w:b w:val="false"/>
          <w:i w:val="false"/>
          <w:color w:val="000000"/>
          <w:sz w:val="28"/>
        </w:rPr>
        <w:t>
      «2011 жыл» деген бағанда:</w:t>
      </w:r>
      <w:r>
        <w:br/>
      </w:r>
      <w:r>
        <w:rPr>
          <w:rFonts w:ascii="Times New Roman"/>
          <w:b w:val="false"/>
          <w:i w:val="false"/>
          <w:color w:val="000000"/>
          <w:sz w:val="28"/>
        </w:rPr>
        <w:t>
      «Қазақстан Республикасы Қаржы министрлігі» деген жолдағы «44 100 000» деген сандар «67 260 188» деген сандармен ауыстырылсын;</w:t>
      </w:r>
      <w:r>
        <w:br/>
      </w:r>
      <w:r>
        <w:rPr>
          <w:rFonts w:ascii="Times New Roman"/>
          <w:b w:val="false"/>
          <w:i w:val="false"/>
          <w:color w:val="000000"/>
          <w:sz w:val="28"/>
        </w:rPr>
        <w:t>
      010 «Қазақстан Республикасы Үкіметінің резерві» деген бағдарламада «44 100 000» деген сандар «67 260 188» деген сандармен ауыстырылсын;</w:t>
      </w:r>
      <w:r>
        <w:br/>
      </w:r>
      <w:r>
        <w:rPr>
          <w:rFonts w:ascii="Times New Roman"/>
          <w:b w:val="false"/>
          <w:i w:val="false"/>
          <w:color w:val="000000"/>
          <w:sz w:val="28"/>
        </w:rPr>
        <w:t>
      101 «Қазақстан Республикасы Үкіметінің шұғыл шығындарға арналған резерві» деген кіші бағдарламада «40 000 000» деген сандар «63 160 188»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11) көрсетілген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24-1</w:t>
      </w:r>
      <w:r>
        <w:rPr>
          <w:rFonts w:ascii="Times New Roman"/>
          <w:b w:val="false"/>
          <w:i w:val="false"/>
          <w:color w:val="000000"/>
          <w:sz w:val="28"/>
        </w:rPr>
        <w:t>, </w:t>
      </w:r>
      <w:r>
        <w:rPr>
          <w:rFonts w:ascii="Times New Roman"/>
          <w:b w:val="false"/>
          <w:i w:val="false"/>
          <w:color w:val="000000"/>
          <w:sz w:val="28"/>
        </w:rPr>
        <w:t>24-2</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2,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12) осы қаулыға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12-1 және 19-2-қосымшалармен толықтырылсын.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31-қосымша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Орталық атқарушы органдар бір апта мерзімде Қазақстан Республикасы Үкіметінің бұрын қабылданған шешімдерін осы қаулыға сәйкес келтіру туралы ұсыныстарды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Осы қаулы 2011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1-қосымша          </w:t>
      </w:r>
    </w:p>
    <w:bookmarkEnd w:id="1"/>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1-қосымша          </w:t>
      </w:r>
    </w:p>
    <w:bookmarkEnd w:id="2"/>
    <w:bookmarkStart w:name="z5" w:id="3"/>
    <w:p>
      <w:pPr>
        <w:spacing w:after="0"/>
        <w:ind w:left="0"/>
        <w:jc w:val="left"/>
      </w:pPr>
      <w:r>
        <w:rPr>
          <w:rFonts w:ascii="Times New Roman"/>
          <w:b/>
          <w:i w:val="false"/>
          <w:color w:val="000000"/>
        </w:rPr>
        <w:t xml:space="preserve"> 
2011 - 2013 жылдарға арналған республикалық бюджеттен</w:t>
      </w:r>
      <w:r>
        <w:br/>
      </w:r>
      <w:r>
        <w:rPr>
          <w:rFonts w:ascii="Times New Roman"/>
          <w:b/>
          <w:i w:val="false"/>
          <w:color w:val="000000"/>
        </w:rPr>
        <w:t>
қаржыландырылатын республикалық бюджеттік инвестициялық</w:t>
      </w:r>
      <w:r>
        <w:br/>
      </w:r>
      <w:r>
        <w:rPr>
          <w:rFonts w:ascii="Times New Roman"/>
          <w:b/>
          <w:i w:val="false"/>
          <w:color w:val="000000"/>
        </w:rPr>
        <w:t>
жобалардың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695"/>
        <w:gridCol w:w="856"/>
        <w:gridCol w:w="876"/>
        <w:gridCol w:w="5474"/>
        <w:gridCol w:w="1559"/>
        <w:gridCol w:w="1519"/>
        <w:gridCol w:w="14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359 873 007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378 944 451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302 435 900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20 196 410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19 028 924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4 820 580</w:t>
            </w:r>
          </w:p>
        </w:tc>
      </w:tr>
      <w:tr>
        <w:trPr>
          <w:trHeight w:val="42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200 128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901 131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Ахуалдық орталығын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200 128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901 131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Ахуал орталығын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200 128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901 131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істер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4 395 518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4 544 138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2 417 632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4 395 518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4 544 138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2 417 632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АҚШ-тағы Елші резиденциясын орналастыру үшін жер учаскесімен ғимарат сатып 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824 250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ҚР Елшілігінің ғимараттар кешенін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540 709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1 084 091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РФ-дағы Елшілігінің ғимараттар кешенін кеңейту және ҚР-ның мәдениет орталығын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 Қазақстан Республикасы Елшілігінің ғимараттар кешенін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585 434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462 720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 ҚР Елшілігінің ғимараттар кешенін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1 528 427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ГФР-дағы ҚР Елшілігінің әкімшілік тұрғын үй мен ғимаратын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637 230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 ҚР Елшілігінің ғимараттар кешенінің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540 709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509 291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БАӘ-дегі ҚР Елшілігінің тұрғын үй  ғимаратын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144 427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13 902 894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13 379 856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917 682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5 314 092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Кедендік бақылау департаментінің "Қалжат" кеден бекетіндегі объектілерді қайта жаңғырту және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504 070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кентіндегі кеден органдарының қызметкерлері үшін инженерлік қамтамасыз етілген үш 3 қабатты 18 пәтерлі тұрғын үйлерінің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426 959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Достық станциясындағы "Достық" кедені үшін тұрғын үйдің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124 038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 "Қалжат" кеден бекетінің учаскесіне қызметтік тұрғын үйлер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Ұржар ауданындағы "Бақты" кедендік бекетін қайта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624 856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ауданында "Майқапшағай" бірыңғай бақылау-өткізу пунктінің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781 835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Қаратал ауылдық округінде қызметтік тұрғын үйлер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67 461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Бахты ауылдық округінде қызметтік тұрғын үйлер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80 119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ауданы Аңдас батыр ауылындағы Жамбыл облысы бойынша кедендік бақылау департаментінің «Сыпатай батыр» бірыңғай бақылау-өткізу пунктінің құрылысын аяқтау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202 696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Луговая кентінде Жамбыл облысы бойынша кедендік бақылау Департаментінің "Құлан" кедендік бекетінің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173 132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Қарасу ауылдық округіндегі "Қордай" кеден бекетінің "Қарасу" бірыңғай бақылау-өткізу пунктінің құрылысы және оған қызмет көрсету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1 054 819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қаласындағы қызметтік тұрғын үйлер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126 329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ауданының Андас батыр ауылдық округінде қызметтік тұрғын үйлер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Луговой станциясында қызметтік тұрғын үйлер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Қордай ауылдық округінде Қордай ауылында қызметтік тұрғын үйлер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58 227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қаласындағы кедендік рәсімдеу орталығы бар Кедендік бақылау департаменті ғимаратының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ауылында пәтерлі жатақхана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"Тәжен" кеден бекеті учаскесінде пәтерлік үлгідегі жатақхана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"Темір баба" кеден бекеті учаскесінде пәтерлік үлгідегі жатақхана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Мақтарал ауданы Жамбыл ауылдық округіндегі "Атамекен" бірыңғай бақылау-өткізу пунктінің құрылысы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385 005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Сарыағаш қаласында қызметтік тұрғын үйлер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404 768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«Электрондык кеден» ақпараттық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732 954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460 483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732 954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460 483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1 347 817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1 347 817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3 526 273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7 423 902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917 682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3 526 273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7 423 902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917 682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237 626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ақпаратты қабылдау және өңдеу орталықтарын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237 626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2 284 505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5 072 067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2 284 505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5 072 067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1 077 988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654 923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орталықтарына арналған интеграцияланған ақпараттық жүйесі» ақпараттық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654 923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 мониторингі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423 065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 мониторингі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423 065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820 010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904 802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584 135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жүйесін құру және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820 010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904 802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584 135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820 010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904 802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584 135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24 658 296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19 925 183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21 811 528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11 758 542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10 748 443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10 491 461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11 808 146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10 748 443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10 491 461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қарапайым геологиялық шарттарымен ІВ, ІІІА климаттық ауданшықтар үшін II типті 6 автокөлікке арналған өрт сөндіру депо кешенін құрылысын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409 455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390 049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411 686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Достық ауылында 4 шығуға арналған V типті өртке сөндіру депосын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162 707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Ганюшкино ауылында 4 шығуға арналған өрт сөндіру депосын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282 840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Саңырақ батыр көшесі бойында 6 автокөлікке арналған өрт сөндіру депосы кешенін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N 47 өрт сөндіру бөлімінің 4 автокөлік арналған өрт сөндіру депосына гараждық бокс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қаласында суда құтқару станциясын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Сырдария өзеніне тасқын суға қарсы Көксарай контрреттегішін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Алатау ауданының Қарасу шағын ауданында «Сейсмикалық белсеңділігі 9 баллды құрайтын ІВ, ІІВ және ІІІВ климаттық ауданшықтар үшін ІІ типті 6 автокөлікке арналған өрт сөндіру депо кешенін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445 510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412 690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к. Алатау ауданының Ақбұлақ шағын ауданында сейсмикалық белсенділігі 9 баллды құрайтын ІВ, ІІВ және ІІІВ климаттық ауданшықтар үшін II типті 6 автокөлікке арналған өрт сөндіру депо кешенін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445 509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412 690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Сарыарқа және Қабанбай батыр даңғылдары арасындағы № 23 көше бойында орналасқан жер телімінде 6 шығуға арналған өрт сөндіру депосын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844 259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153 533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 12 көше бойында қарапайым геологиялық шарттарымен ІВ, ІІІА климаттық ауданшықтар үшін II типті 6 автокөлікке арналған өрт сөндіру депо кешенін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408 955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390 551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950 396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мен жоюдың мемлекеттік жүйесінің корпоративтік ақпаратты-коммуникациялық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950 396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11 899 754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8 926 740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11 206 070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2 420 040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6 036 580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7 706 070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2 420 040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6 036 580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7 706 070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9 479 714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2 890 160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9 479 714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2 890 160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113 997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Ұланы бригадасының әскери қалашығы құрылысы (жобалық-сметалық құжаттама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20 953 713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10 198 644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8 664 557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2 904 572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3 245 261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2 489 506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объектілерін салу,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2 696 219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2 914 506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2 489 506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Степной ауылында түзеу мекемелерін күзету жөніндегі Ішкі әскерлердің әскери қызметшілерін орналастыруға арналған объектілерді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617 332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Мұғалжар ауданының Жем қаласындағы түзеу мекемелерін күзету жөніндегі ішкі әскерлердің әскери қызметшілерін орналастыру үшін объектілерді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қаласындағы түзеу мекемелерін күзету жөніндегі ішкі әскерлердің әскери қызметшілерін орналастыру үшін объектілерді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қаласындағы түзеу мекемелерін күзету жөніндегі ішкі әскерлердің әскери қызметшілерін орналастыру үшін объектілерді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үлгілі әскери қалашығын салу (мемлекеттік сараптама мен жобалық-сметалық құжаттаманы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49 999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1 373 161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1 373 161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 156/18 мекемесі аймағында жаңа қазандықтың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Төле би ауданының Шахта Тоғыс ауылында түзеу мекемелерін күзету жөніндегі ішкі әскерлердің әскери қызметшілерін орналастыру үшін объектілерді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тергеу изоляторын реконструкциялау және кеңейту (сметалық құжаттаманы түзету)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129 028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ішкі әскерлердің әскери қызметшілеріне арналған тұрғын үйі бар үлгілік әскери қалашығын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1 875 622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1 116 345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1 116 345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208 353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208 353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7 340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 органдарының автоматтандырылған ақпараттық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 органдарының автоматтандырылған ақпараттық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қауіпсіздік комитеті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13 832 072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3 670 463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2 636 846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13 832 072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3 670 463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2 636 846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13 832 072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3 670 463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2 636 846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1 260 177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2 032 920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2 326 488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206 033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337 720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206 033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337 720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1 054 144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2 326 488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Өтеген батыр ауылындағы Іле аудандық сот ғимаратына жапсарайдың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55 461</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Алаңы көшесі, № 1 мекенжайы бойынша облыстық сот ғимаратындағы жапсарайдың құрылысы, облыстық соты ғимаратының қайта құрылымдауы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332 721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аудан аралық экономикалық сотының аймақтық учаскелік сот орындаушыларының типтік ғимаратын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298 683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аудандық соттары мен алқа билері  бар (облыстық мақсаттағы) қалалық соттың ғимаратын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367 279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2 326 488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2 733 237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1 211 717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397 952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«Информациялық қызмет» ААЖ</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397 952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1 823 285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Қонаев көшесі 8-ші үйдегі прокуратурасы әкімшілік ғимаратының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Талдықорған қаласындағы Талдықорған гарнизоны әскери прокуратурасы және  Талдықорған көлік прокуратурасы әкімшілік ғимаратының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56 865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Молодежный к. прокуратурсы әкімшілік ғимаратының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89 168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Зайсан қ. прокуратурасы әкімшілік ғимаратының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90 975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ауданының Қазталов ауылында прокуратура ғимаратының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50 613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ауданында Жымпиты ауылында прокуратура ғимаратының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56 642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ауданының Сайқын ауылында прокуратура ғимаратының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ауданының Жәнібек ауылында прокуратура ғимаратының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ауданының Қаратөбе ауылында прокуратура ғимаратының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Абай қаласындағы прокуратура ғимаратының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167 993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аудандағы Ұлытау ауылының прокуратура ғимаратының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ауданының Боровское ауылында прокуратура ғимаратының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«Павлодар облысының прокуратурасы» ММ үшін әкімшілік ғимаратының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791 117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қаласы Сауран мөлтек ауданындағы Шымкент көлік прокуратурасы және Шымкент горнизонының әскери прокуратурасының ғимаратының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184 135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1 211 717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және арнайы органдарының ақпарат алмасу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1 211 717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173 315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Күзет Қызметін дамыту бағдарламасы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173 315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Күзет қызметінің дамыту бағдарламасы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173 315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56 048 214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9 127 754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46 921 160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ДБҰ-ны дамытуға арналған нысаналы салым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46 921 160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ДБҰ-ны дамытуға арналған нысаналы салым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46 921 160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204 229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объектілерін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204 229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аграрлық техникалық университетінің техникалық факультетінің оқу корпусын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204 229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8 616 744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7 627 754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564 277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6 905 624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933 472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933 472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399 527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5 972 152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399 527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5 972 152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8 052 467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722 130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Есік қаласында 250 орынды көзі нашар көретін балаларға арналған мектеп-интернат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103 067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мұнай-газ саласы үшін техникалық және қызмет көрсететін еңбек кадрларын дайындау және қайта даярлау бойынша 700 оқушылық орынға арналған аймақаралық кәсіптік оқу орталығын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1 103 396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Есенов атындағы Каспий мемлекеттік технологиялар және инжиниринг университеті" РМҚК-ның 32, 32а ықшамаудандарындағы студенттік қалашықтың құрамындағы 500 орындық жатақханасын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121 615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Өскемен қаласында 700 орындық машина жасау саласы үшін техникалық және қызмет көрсету және өңдеу саласындағы қызметкерлерді даярлау мен қайта даярлауға арналған өңіраралық кәсіби орталығын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1 426 570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Жантікей ауылында 180 орынға арналған мектеп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Барақ батыр ауылында 132 орынға арналған мектеп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қаласындағы Жәнгір-хан атындағы Батыс Қазақстан аграрлық-техникалық университетінің аймағындағы 560 орынға 9 қабатты жатақхананың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671 445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қаласындағы М. Өтеміс атындағы Батыс Қазақстан мемлекеттік университетінің 308 орынға жатақхананың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Т. Бегелдинов атындағы республикалық мектеп интернатының спорттық-сауықтыру кешенінің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200 864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Беркімбаев-Московская көшелерінің қиылысында орналасқан көлемі 8,0 гектар (Екібастұз қаласындағы 700 орынды отын-энергетика саласына арналған) техникалық және қызмет көрсететін еңбек кадрларын даярлау бойынша регион аралық кәсіби орталығының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530 884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А. Яссауи атындағы Халықаралық қазақ-түрік университетінің медициналық факультетінің 1 850 студентке арналған оқу корпусының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1 713 535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А. Яссауи атындағы Халықаралық қазақ-түрік университетінің 500 орындық жатақхананың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269 122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өңдеуші салаларында жұмыс істейтін техникалық қызмет көрсету кадрларын дайындайтын және қайта дайындайтын 700 оқу орынды регион аралық кәсіби орталығын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307 370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Аль-Фараби даңғылы, 73 мекен-жайындағы бекітілген жер учаскесінде орналасқан "Нұр-Мүбарак" Ислам мәдениеті Египет университетінің 610 орынды жатақхананың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374 370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682 130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орталық ғылыми кітапханасы" РМҚК ғимараттарының кешенін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133 239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Аль-Фараби атындағы Қазақстан Ұлттық Университеті кітапханасының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791 938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Қазақ Ұлттық Музыка академиясының 250 орындық жатақханасын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Ломоносов атындағы ММУ-нің Қазақстан филиалы үшін Л.Н.Гумилев атындағы Еуразиялық ұлттық университетінің 500 орынға арналған жатақханасы бойынша жобалық-сметалық құжаттама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дарынды балаларға арналған республикалық мектеп-интернат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құжаттаманы әзірлеу (Бейінді мектеп үшін)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306 081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306 081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 Оспанов атындағы Батыс Қазақстан мемлекеттік медициналық университеті» РМҚК жанында 1000 орындық жатақхана салу (жобалау-сметалық құжаттама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қаласындағы «Семей қаласының мемлекеттік медициналық университеті» РМК жанында 1000 орындық жатақхана салу (жобалау-сметалық құжаттама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«С.Д.Асфендияров атындағы қазақ ұлттық университеті» РМК жанында 1000 орындық жатақхана салу (жобалау-сметалық құжаттама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мемлекеттік медициналық академиясының Әл-Фараби, 3б алаңындағы бұрын бөлінген жер учаскесіндегі спорт және лекция залдарының құрылысы және Шымкент қаласындағы мемлекеттік медициналық академиясының Әл-Фараби, 3б алаңындағы төрт қабатты оқу корпусын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8 487 748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24 667 801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27 897 065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142 973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142 973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Республикасы ішкі істер бөлімінің Емханасы бар тәулігіне 250 адамның келуі госпиталі 200 керует-орын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142 973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8 303 403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24 667 801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27 897 065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2 876 239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9 946 000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21 670 195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медициналық академиясы» РМҚК-ны жанынан 300 төсек-орынға арналған көппрофильді аурухананың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қаласындағы 50 төсек-орынға арналған Павлодар аймақтық кардиохирургия орталығының құрылысы (алаңнан тыс инженерлік желілерсіз)</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«Оңтүстік Қазақстан мемлекеттік медицина академиясы» РМҚК жанындағы 300 көйкелі көп салалы аурухананың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«С.Д.Асфендияров атындағы Қазақ ұлттық медициналық университеті» РМҚК жанындағы 300 төсектік көп профильді аурухананың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7 758 195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"Педиатрия және балалар хирургиясы ғылыми орталығы" РМҚК жанынан 150 төсекке арналған емдеу корпусын салу (түзету)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430 575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даңғылындағы сот медициналық орталығының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даңғылындағы сот медициналық орталығының құрылысы түзетілген жобалау-сметалық құжаттамасын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Травмотология және ортопедия ҒЗИ РМКК-на қабылдау бөлімшесі бар 4 қабатты операциялық блокты жалғап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134 109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"Қазақ мемлекеттік медициналық академиясы" РМҚК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жедел-жәрдем станциясы бар 240 төсектік жедел медициналық көмек көрсету ҒЗИ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217 837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180 төсектік кардиохирургиялық орталықты инженерлік желілермен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1 449 463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2 296 361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2 355 080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1 353 845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денсаулық сақтаудың ақпараттық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2 296 361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2 355 080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1 353 845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586 557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73 843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586 557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73 843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2 544 246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12 292 878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4 873 025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1 236 443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1 712 386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1 307 803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10 580 492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4 029 984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41 372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404 426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404 426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саласында бірыңғай ақпараттық жүйе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346 369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саланың біртұтас ақпараттық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346 369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энергетикалық тиімділік орталықтарын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21 151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17 335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4 869 867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190 618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2 799 135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190 618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республикалық олимпиадалық даярлық базасын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«Олимпиадаға даярлау орталығы» көп функционалды спорт кешенін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жөніндегі білім беру объектілерін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Стадионная № 3 көшесі бойындағы орналасқан спорт-сауықтыру кешенін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және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2 108 516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Қапшағай су қоймасының жағалауындағы «Жаңа Іле» туристік орталығының сыртқы инженерлік желілерінің құрылысы (жобалық-сметалық құжаттамасын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Қапшағай су қоймасының жағалауындағы «Жаңа Іле» халықаралық туристік орталығы құрылысын бөлшекті жоспарлаудың жобасын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ауданындағы «Қасқасу» туристік-рекреациялық кешенінің инженерлік-коммуникациялық желілерінің құрылысы (жобалық-сметалық құжаттамасын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103 516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532 294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532 294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ауданында мемлекеттік «Берель» тарихи-мәдени қорық мұражайын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 Араб Республикасының Дамаск қаласында Әл-Фараби кесенесін және этно-мәдени орталығын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431 560 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1 538 438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1 538 438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аймағының Щучье көліндегі туристік-ойын-сауық кешені. (Инфрақұрылым). Щучинск қаласында сумен жабдықтау, кәріз, электрмен жабдықтаудың және су тазалау станциясының сыртқы желілері. 2-ші кезек</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МҰТП Өндірістік базасымен кеңсе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38 438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2 214 967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2 438 700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2 075 620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2 214 967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2 438 700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2 075 620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2 048 620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2 048 620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1 214 967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жаңа жерге көшіру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1 214 967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47 529 056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49 252 043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31 033 599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45 464 827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41 470 771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29 623 862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және ерекше қорғалатын табиғи аумақтардың инфрақұрылым объектілерін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85 226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ауданының Амангелді ауылдық округіндегі «Қорғалжын мемлекеттік табиғи қорығы» ММ кордонының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40 339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селосында Ырғыз-Торғай МТР ғимараттар кешенінің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Алматылық орман селекциялық орталығының «Лавар» және «Орман» ормандық селекциялық ұрықтандыру кешендерінің учаскелерін суландыру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ауданындағы «Наурызым мемлекеттік табиғи қорығы» ММ мемлекеттік инспекторының үйі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3 158 702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10 197 432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ғимараттарын және ветеринарлық зертханаларын халықаралық стандарттар талаптарына сәйкес келтіру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3 158 702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10 197 432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256 179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256 179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256 179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(1-ші фаза)"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242 515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242 515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242 515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35 689 221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26 086 835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27 654 032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35 689 221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26 086 835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27 654 032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3 033 564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3 209 798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702 810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топтық су құбырын реконструкциялау (2 кезек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3 209 798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 кентінің сумен қамту желісін реконструкциялау және Ижевск магистралды су құбырының құрылысына»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Нұра-Есіл каналын реконструкциялауы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2 567 972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Нұра-Есіл каналында суды бөлуді және суды есептеуді автоматтандыру жүйесін енгізумен Преображенск гидроторабын жетілдіру және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суды бөлуді және суды есептеуді автоматтандыру жүйесін енгізумен Астана су қоймасы құрылыстарын жетілдіру және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суды бөлу және суды есептеуді автоматтандыру жүйесін енгізумен Сілеті су қоймасы құрылыстарын жетілдіру және қайта жаңарту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топтық су құбырының құрылысы және қайта құрылымдау және техникалық қайта жарақтандыру"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153 182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ауданындағы Қарғалы су қоймасы магистральдық каналын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101 426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ауданындағы Жекендісай өзеніндегі бөгеттің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88 667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6 236 985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2 273 543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2 925 875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 тартқышының сумен жабдықтау жүйелерiнiң құрылысы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320 359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Қаскелең бiрiккен су құбырының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115 045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ауданының Қаскелең қаласындағы сумен жабдықтау жүйелерінің құрылысы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өзенiндегi «Достық» бiрiккен гидроторапты магистральды арналарға қосу. Қорғас өзенiндегi «Достық» бiрiккен гидроторабы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479 590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өзенiндегi «Достық» бiрiккен гидроторапқа магистральды арналарды қосу. Қорғас өзенiндегi «Достық» гидротобына қолданыстағы Басқұнчан және Аяқ-Құнчан магистральды арналарды қосу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2 543 211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өзенiндегi «Достық» бiрiккен гидроторапқа магистральды арналарды қосу. Гидроэлектростанциясы соңынан магистральды арнаны қосу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959 929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267 619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Тенетек өзенiндегi магистральдық каналдармен Тентек су торабын қайта жаңарту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141 164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Қаратал ауданындағы Үштөбе суармалы құлақарық жүйелерiн, үлестiрме және Күшiк-Кәлпе қашыртқы каналдарын механикалық тазарту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110 479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Қаратал ауданындағы Үштөбе суармалы құлақарық жүйелерiн және Күшiк-Кәлпе каналдарын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408 484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323 843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ауылындағы 1-ші көтерме сорғы станциясынан бассейнге дейінгі және 2-ші көтерме сорғы станциясынан Шеңгелді алабындағы суармалы егістігіне дейінгі магистральды құбырларын қайта жаңғырту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595 531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суды бөлу және суды есептеудi автоматтандыру жүйесiн енгiзумен Үлкен Алматы каналын реконструкциялау. Жобалық-сметалық құжаттамасын әзiрлеу.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Еңбекшiқазақ ауданындағы Түрген топтық су құбырын қайта жаңарту (құрылыстың 2-кезегi 3-қосылу комплексі. Жұмыстың қалдық көлемi. Ақши, Маловодное, Таутүрген мекендері)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Бартоғай су қоймасын қайта жаңғырту (1 кезең). Жобалық-сметалық құжаттамасын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Бартоғай су қоймасы бөгетін қайта жаңартуға және сейсматұрақтылығын жоғарлату.</w:t>
            </w:r>
            <w:r>
              <w:br/>
            </w:r>
            <w:r>
              <w:rPr>
                <w:rFonts w:ascii="Times New Roman"/>
                <w:b w:val="false"/>
                <w:i w:val="false"/>
                <w:color w:val="000000"/>
                <w:sz w:val="20"/>
              </w:rPr>
              <w:t>
</w:t>
            </w:r>
            <w:r>
              <w:rPr>
                <w:rFonts w:ascii="Times New Roman"/>
                <w:b w:val="false"/>
                <w:i w:val="false"/>
                <w:color w:val="000000"/>
                <w:sz w:val="20"/>
              </w:rPr>
              <w:t>Жобалық-сметалық құжаттамасын әзiрлеу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231 767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 тартқышын қайта жаңарту және салу (2 кезең). Талғар топтық су құбырына 12 ауылдық елді мекенді қосу» нысаны бойынша жобалық-сметалық құжаттамасын әзiрлеу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392 473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Құманғазы ауданындағы Қонтыртерек, Батырбек, Егінқұдық елді мекендерін қосуымен 3-ші кезектегі Қоянды топталған су құбырының құрылысы. 2-ші кезең.</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372 166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Қояндық топтық су құбырының сутартқыш трассасын және су жинағыш имараттарын модернизациялау және қайта құру" Жобалау-сметалық құжаттаманы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616 189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243 974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Кендірлік суландыру жүйесі бас Сол жақ магистральды каналын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175 974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Қарғыба өзенінде су жинауын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Көктерек өзеніндегі бөгетті гидроторапты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«Ақтоған» магистралдық каналымен Қаработа өзеніндегі бөгетті гидроторапты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Кусак өзеніндегі бөгетті гидроторапты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ауданындағы Үйден бас су жинауын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Қандысу өзеніндегі бөгетті гидроторапты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32 761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ауданынан Үйден су қоймасының құрылыстарын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өзеніндегі су қоймасы имараттарын қайта жаңғырту (құрылыстың 2006 жылғы 1 қосылатын кешені)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ауданындағы Шар су қоймасы имараттары гидроторабымен және "Центральный" магистралды каналын қайта жаңарту. ЖСҚ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өзеніндегі су қоймасы имараттарын қайта жаңғырту, 2-ші кезең. ЖСҚ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ауданындығы Келді-Мұрат өзеніндегі бөгеттік гидроторабын "Ақтоғай" магистралды каналымен қайта жаңарту. ЖСК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Егін су өзенінде су қоймасының құрылыстарын қайта жаңартуға" Жобалау-сметалық құжаттаманы әзірлеуге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Бартоғай ауданы Базар өзеніндегі су жинау бөгетін қайта жаңартуға" Жобалау-сметалық құжаттаманы әзірлеуге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 Қарақол өзеніндегі гидроторабы мен «Оң жағалау» және «Сол жағалау» магистралды каналдарын қайта жаңарту" Жобалау-сметалық құжаттаманы әзірлеуге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Жеменей өзеніндегі гидроторабы бөгетін қайта жаңарту" Жобалау-сметалық құжаттаманы әзірлеуге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ауданының Тебіске өзеніндегі гидроторабын мен «Көктоған» және «Жаңа-Тоғам» магистралды каналдарын қайта жаңарту" Жобалау-сметалық құжаттаманы әзірлеуге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44 012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1 531 277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569 408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4 228 992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Камен топтық су құбырының 2-кезек солтүстік тармағын (Балаган-Переметное су құбыры)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427 509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327 509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Орда біріктірілген су құбырын қайта реконструкциялау (IV құрылыс кезегі)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503 768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ауданының Жаңажол ауданындағы Сары-Өзенінде су айдау бөгетінің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141 899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Қазталов ауданы Ақпәтер ауылы аумағында Орал-көшім жүйесінен Үлкен Өзеніндегі бассейнаралық су жіберу үшін Киров Шежін каналын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4 228 992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863 604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423 477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ауданындағы ҮШКБ каналында ағын сумен толықтырып отыратын Аспара тракта ПК 77+76-да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332 022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Бурно-Октябрьск ауылындағы дренажды насос станциясын реконструкциялау Теріс-Ащыбұлақ су қоймасы бөгетінің сейсмикалық тұрақтылығын күшейтудің екінші кезегі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483 582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423 477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Шу ауданында Тасөткел су қоймасы бөгетінің сейсмоорнықтылығын көтеру, 2-кезек.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Байзақ ауданында суармалы су беруді реттеу және есептеудің автоматтандырылған жүйесін енгізумен «Базарбай» магистралды каналы және Талас бөгетін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5 619 158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3 809 704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3 991 319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Балқаш қаласының Төменгi Тоқырау кен орнының су қабылдағыш ғимараттарын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222 824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«Жайрем-Қаражал» топтық су құбырын құрылысы (Тұзыкөл тоғаны)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1 092 074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қаласының сумен қамтамасыз етуiн ескере отырып, Эскулинск су ағызғысын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2 608 548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2 100 120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Жартас суару жүйесiнiң «Б» каналы «Жартасский» және «Малокомпский» МК-нi реконструкциялау (түзету)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330 815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Самарқанд су қоймасының гидроторабын техникалық қайта жабдықтау және реконструкциялау. Жобалық-сметалық құжаттамалар әзiрлеу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Сатпаев атындағы № 1 (2 агрегат), 8 (3), 15 (1), 22 (1) насостқ станцияларының негiзгi технологиялық жабдықтарын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1 625 927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717 630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1 891 199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 1(4), 6(3), 9(3), 19(3), 21(3) насостық станцияларының негізгі технологиялық жабдықтарын қайта жаңғырту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каналды қайта құру. Жезқазған, Жаңаарқа және Шет өндірістік аудандарды, Реттегіш су қоймасынан Кеңгір су қоймасына дейінгі учаскені Сарысу өзеніне су жіберу арқылы сумен жабдықтау" жобалық-сметалық құжаттамалар әзірлеу. ІІІ-кезек</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Жартас су қоймасын реконструкциялау. Жобалық-сметалық құжаттамалар әзiрлеу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Сатпаев атындағы арнаны ПК0+00 дан ПК1020+00 дейiн қайта жаңартуға" Жобалау-сметалық құжаттаманы әзiрлеуге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5 061 278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1 592 218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Арал ауданының Райым, Есқұра, Қызылжар, Шөмішкөл, Ақшатау, Құмбазар, Бекбауыл, Үкілісай 8 ауылдарын Арал Сарыбұлақ топтық су құбырына қосу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1 019 745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"Арал-Сарыбұлақ топтық су құбырының су жинау ұңғымасын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топтық су құбырының су жинау ұңғымасын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 5 сорғы станциясынан Талаптан к.н. дейін ЖТС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ауданының Сырдария топтық су құбырының құрылысына»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 Талап топтық су құбырының құрылысына»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 ВК 23-тен (Ақбақай к.н.) № 7 ММ дейін АСГВ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433+45 тен ПК 601+03 ке дейін Бердікөл-Сексеуіл учаскесінде АСТСҚ 1-кезегін реконструкциялауға»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722+03 ПК 1127+44 ке дейін Сексеуіл-Арал учаскесінде АСТСҚ 1-кезегін реконструкциялауға»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Арал-Аралқұм учаскесінде 2-ші кезек АСГВ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Аққұлақ к.н. № 5СС-нан № 9 СС дейін 3-ші кезекті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2-кезек АСГВ қосу тармақтарын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қосу тармағын және Жахаев пен Байсын е.м. ЖГВ, ГВС, НС № 3-НС № 5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553 461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Арал-Сарыбұлақ су құбыры тобының құрылысы (V кезек)</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1 416 444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942 218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О-1, О-2, Р-7, Р-8, Р-10, Р-12 каналдарын қайта құрылымдау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ауданындағы Оң жағалау магистральды каналын қайта құрылымдау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ауданындағы Сол жағалау магистральды каналының Сол тармағын қайта құрылымдау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171 451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ауданындағы Сол жағалау магистральды каналын (Оң тармағы, Балажарма, Құрайлы, Наурызбай)</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203 854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К-2, К-2-1, К-2-2 қашыртқыларын қайта құрылымдау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533 061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Оңтүстік қашыртқыны қайта құрылымдау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609 606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магистралды каналын гидротехникалық құрылыстарын қайта жаңарту» (1-кезек) Жобалау-сметалық құжаттаманы әзірлеуге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магистралды каналын гидротехникалық құрылыстарын қайта жаңарту» (2-кезек) Жобалау-сметалық құжаттаманы әзірлеуге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149 269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Бесқұдық-Бекін топтық су құбырын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121 769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Ақжігіт-Майлин топтық су құбырына қосылған Сыңғырлау ауылына, Ақжігіт ауылына жергілікті мекендерді сумен қамту» нысаны бойынша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Бесқұдық-Бекі топтық су құбырына қосылған Бесқұдық ауылына, Бекі ауылына жергілікті мекендерді сумен қамту» нысаны бойынша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2 215 552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4 453 716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7 791 179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Беловод топтық су құбырын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1 562 465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3 924 704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топтық су құбырын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3 603 313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Шідерті өзенінің су өткізу тракті мен имараттарын қайта құралымдау, 3-ші кезек</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249 714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263 162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каналының № 1 сорғы станциясына суды беру үшін Белая бастау тармақ бөлігін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1 050 142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641 537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2 713 617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8 395 063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5 551 123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Есіл топтық су құбырын реконструкциялау жобалық-сметалық құжаттарын дайындау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Преснов топтық су құбырын реконструкциялау жобалық-сметалық құжаттарын дайындау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140 207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610 183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5 621 585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5 551 123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топтық су құбырын реконструкциялау және қосылған ауылдық елді мекендердің таратушы желілерін салу» объекті бойынша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1 372 352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1 590 440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реконструкциялау және қосылған ауылдық елді мекендердің таратушы желілерін салу» объекті бойынша жобалау-сметалық құжаттама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266 524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топтық су құбырын реконструкциялау және қосылған ауылдық елді мекендердің таратушы желілерін салу» объекті бойынша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340 918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топтық су құбырын реконструкциялау және қосылған ауылдық елді мекендердің таратушы желілерін салу» объекті бойынша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85 739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135 739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Соколов топтық су құбырын қайта жаңарту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гидрожелісін реконструкциялау (2-ші кезек)</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201 324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Сергеевка бөгені сүйеу имараттарының арынды қырын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238 533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7 067 588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1 237 985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2 039 257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топтық су құбырына қосылған жақын елді мекендерін және Абай ауылын сумен жабдықтау (2-кезең)</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топтық су құбырынан Арыс ауданындағы жақын орналасқан елді мекендерді сумен қамтамасыз етуін реконструкциялау. ІІ-кезең</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42 352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елді мекендерін Сарыағаш топтық су құбырына қосылуымен магистральды су құбырының құрылысы»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44 730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топтық су құбырына қосылатын Сарыағаш ауданы жергілікті мекендердің су құбыры желілерін, суды тазалау құрылыстарын жетілдіру және реконструкциялау» нысаны бойынша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топтық су құбырына қосылатын Арыс қ. және жергілікті мекендердің су құбыры желілерін, суды тазалау құрылыстарын жетілдіру және реконструкциялау» нысаны бойынша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Шаулдер топтық су құбырына қосылатын Отырар ауданы жергілікті мекендердің су құбыры желілерін, суды тазалау құрылыстарын жетілдіру және реконструкциялау» нысаны бойынша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 суармалы жерлерге Шардара су қоймасынан су қондырғылары арқылы су жеткізіп тұру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2 637 099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негізгі каналдардағы су өлшегіш имараттарды автоматтандыруды, суды есепке алуды және су бөлгіштерді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264 757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магистральды каналын суды бөлуді және суды есептеуді автоматтандырып реконструкциялау (бірінші кезек)</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843 905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344 415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Түркістан магистральды каналының ПК0-ден ПК 496 аралығын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511 200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«Біресек» каналының 21+00 ПК-нен 180+00 ПК-нің аралығын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275 716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175 716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ауданындағы Шардара су қоймасының апатты су тастағыштың құрылысын салу.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қаласындағы Қызылқұм МК ПК-274 Батыс апаттық су тастағышын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 Бадам су қоймасын гидротүйіндерімен және потериясын су өлшегіш құралдарын және автоматтандырылған су есептегіштерін орнатып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111 488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магистральды каналын суды бөлуді және суды есептеуді автоматтандырып реконструкциялау (екінші кезек)</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752 739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Банный, Ауыларалық, Тоқсанбай, Западный және К-20-57 коллекторларын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212 269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162 269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 Республикааралық каналының учаскелерін гидроимараттарымен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319 818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319 415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шаруашылық аралық К-26 гидротехникалық құрылыстармен суды бөлу және суды есептеуді автоматтандырып енгізумен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шаруашылық аралық К-30 гидротехникалық құрылыстармен суды бөлу және суды есептеуді автоматтандырып енгізумен реконструкциялау. Жобалық-сметалық құжаттамалар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қ. Дарбаза және Жылға ауылдық округтері тұрғындарын сумен қамтамасыз ету үшін "Келес" су жинақтаушы имаратын қайта құру (1-кезең. Дарбаза ауылын және № 51 және № 52 разъездерді сумен қамтамасыз 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Жетісай топтық су Құбырынан елді мекендерді сумен жабдықтау жүйелерін қайта құру (1 кезең)</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Жетісай қаласында су құбыры желілерін қайта жаңарту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Тасты-Шу топтық су торабын қайта жаңарту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Дарбаза топтық су торабын қайта жаңарту (сегменттеу)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К-28 шаруааралық каналын және имараттарын қайта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су қоймасының бөгетінің сейсмикалық тұрақтылығын жоғарылату және қайта жаңарту. Жобалау-сметалық құжаттаманы әзірлеу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Ордабасы ауданындағы Түркістан магистралды каналын ПК469 дан ПК888+27 дейін қайта жаңғырту (екінші кезек)</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имараттар кешенін қайта құру (бірінші кезек)</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Бадам өзеніндегі Жоғарғы-Бадам және Қос-Диірмен су алғыш тораптарына автоматтандырылған су есептеу жүйелерін енгізіп Шымкент қаласы лабараториялық диспетчерлік ғимаратымен бірге қайта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49 941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өнеркәсіп ағындыларын тазарту объектілерін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210 142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2 300 736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1 028 007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1 610 515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588 032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210 142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690 221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439 975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1 384 957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86 881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86 881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1 298 076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1 298 076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2 404 959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1 199 641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441 175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1 269 317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386 436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187 028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1 507 156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593 371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254 147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312 818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219 834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1 340 258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934 743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373 513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966 745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695 233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бірыңғай басқару және су пайдаланудың тиімділігін арттыру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626 226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674 374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500 648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 салаларын басқарудың бірыңғай автоматтандырылған «Е-Agriculture»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2 064 229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7 781 272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1 409 737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317 608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5 592 550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317 608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5 592 550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1 746 621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2 188 722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1 409 737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ауданындағы Жібек Жолы кентінің жер учаскесінде орналасқан гидрометеорология бойынша республикалық оқу орталығының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1 543 372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бақылауға арналған гидрометеорологиялық жүйені жаңарту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2 188 722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1 409 737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гидрологиялық және гидрохимиялық бекеттер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203 249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6 489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2 759 192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2 098 362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6 489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2 759 192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2 098 362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2 759 192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2 098 362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2 759 192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2 098 362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162 298 537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232 980 097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197 534 589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162 298 537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232 980 097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197 534 589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157 704 285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232 282 746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197 451 693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көздер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100 193 371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182 510 471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дәлізді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100 193 371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177 150 471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 Түркіменстан шекарасы» автожолының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40 571 083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18 682 746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172 178 693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 шекарасы (Самараға) - Шымкент» автожолының «Ресей Федерациясы шекарасы - Орал - Ақтөбе» учаскесі және Ақтөбе қаласын айналма жолын салу бойынша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9 817 454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13 058 000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 бойынша жобалық-іздестіру жұмыстары, реконструкциялау және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2 067 205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қалалары арқылы «Ресей Федерациясы шекарасы (Омскке) Майқапшағай (Қытай Халық Республикасына шығу)» автожолы бойынша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5 241 000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 айналма жолын қоса «Астана - Қостанай - Челябі» автожолы бойынша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8 571 060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11 153 049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«Астана - Петропавл» автожолының «Щучье - Көкшетау - Петропавл - Ресей Федерациясы шекарасы» учаскесін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8 433 239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11 691 000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 Ақтау» автожолының «Бейнеу - Ақтау» учаскесінің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6 997 818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Бақты (ҚХР шекарасы) автожолы бойынша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4 682 746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3 292 546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«Шучье - Бурабай» курорттық аймағы «Туристтік ойын-сауық орталығына кіру жолы» автожолында жобалық-іздестіру жұмыстары және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1 942 643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ақпараттық технологиялар паркі «Еркін экономикалық аймағына кіру жолы» автожолын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866 482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 Павлодар - Успенка - РФ шекарасы» автожолының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шекарасы (Астраханға) - Атырау» автожолы бойынша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 Зырян - Қатонқарағай - Рахман бұлақтары» автожолының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жолы» автожолының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Петропавл» автожолының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 Атырау - Ресей Федерациясы шекарасы (Астраханға)» автожолының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 Бұрылбайтал» автожолының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«Курты - Бұрылбайтал» автожолының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8 105 821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Ақжігіт - Өзбекстан шекарасы» автожолының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 Түркіменстан шекарасы» автожолының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 айналма жолын қоса «Алматы - Өскемен» автожолының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130 000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7 246 459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Алматы айналма автожолына шығу» автожолының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5 971 000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 Достық» автожолының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16 939 831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31 089 529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дәлізді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16 918 831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29 949 529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 Түркіменстан шекарасы» автожолының жобалық-іздестіру жұмыстары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 Ақтау автожолының «Қарабатан - Бейнеу» учаскесін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аэропортының жасанды ұшып-қону алаңы мен аэровокзалын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289 812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405 426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82 896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маңы ауданында кеме қатынасының қауіпсіздігін жоғарылату, нығайту және гидродинамикалық апаттың пайда болуы тәуекелдігін азайту мақсатында Өскемен шлюзін жабдықтау және құрылыстарды реконструкциялау және жаңғырту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157 283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102 440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маңы ауданында кеме қатынасының қауіпсіздігін жоғарылату, нығайту және гидродинамикалық апаттың пайда болуы тәуекелдігін азайту мақсатында Бұқтарма шлюзін жабдықтау және құрылыстарды реконструкциялау және жаңғырту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132 529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302 986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желілерін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104 440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посттарының жүйесін дамыту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104 440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155 125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12 151 284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8 375 495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1 544 652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 ғимараттарын, құрылыстарын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1 544 652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Қорғалжын тас жолының солтүстігіне қарай орналасқан жер участкесіндегі 200 автокөлікке арналған гараж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1 417 102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 Мәжілісі мен Министрлік үйінің "В" блогы ғимараттары арасындағы галерея (өткелі)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686 634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686 634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686 634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9 919 998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7 808 861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9 919 998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7 808 861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Красноярка ауылының аумағында мал шаруашылығы өнімдерін өндіру, қайта өңдеу және сату бойынша ауыл шаруашылығы кластері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220 150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Щучинск ауданындағы «Қарасу» резиденциясының аумағынан 10 автомобильге арналған бокс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48 348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Махатмы Ганди көшесі, 10 үй мекен-жайы бойынша орналасқан ғимараттың электрмен қамтамасыздау желілерін қайта құралымдау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115 582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 Медициналық орталығының клиникалық-сауықтыру кешенін сауықтыру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7 808 861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Тельман кентінің аймағында № 23 көшенің солтүстігіндегі алаңішілік канализация тораптары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 Момышұлы даңғылындағы көппәтерлі тұрғын үй салу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579 000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"Ақорда", "Үкімет үйі", "Сенат", "Мәжіліс" ғимараттарын қалалық жылумен қамтамасыз ету желілеріне қосу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172 920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көшеден "Жабық гаражға дейін "Балабақша" объектісін қоса Орынбор учаскесіндегі жылу трассасының құрылысы"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мемлекеттік резиденциясының аумағындағы теплица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Ессентуки қаласындағы «Қазақстан» санаторийін реконструкциялау және кеңейту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3 526 543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3-қосымша         </w:t>
      </w:r>
    </w:p>
    <w:bookmarkEnd w:id="4"/>
    <w:bookmarkStart w:name="z7"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3-қосымша         </w:t>
      </w:r>
    </w:p>
    <w:bookmarkEnd w:id="5"/>
    <w:bookmarkStart w:name="z8" w:id="6"/>
    <w:p>
      <w:pPr>
        <w:spacing w:after="0"/>
        <w:ind w:left="0"/>
        <w:jc w:val="left"/>
      </w:pPr>
      <w:r>
        <w:rPr>
          <w:rFonts w:ascii="Times New Roman"/>
          <w:b/>
          <w:i w:val="false"/>
          <w:color w:val="000000"/>
        </w:rPr>
        <w:t xml:space="preserve"> 
2011 - 2013 жылдарға арналған нысаналы даму трансферттері мен</w:t>
      </w:r>
      <w:r>
        <w:br/>
      </w:r>
      <w:r>
        <w:rPr>
          <w:rFonts w:ascii="Times New Roman"/>
          <w:b/>
          <w:i w:val="false"/>
          <w:color w:val="000000"/>
        </w:rPr>
        <w:t>
кредиттерді облыстар, республикалық маңызы бар қала, астана</w:t>
      </w:r>
      <w:r>
        <w:br/>
      </w:r>
      <w:r>
        <w:rPr>
          <w:rFonts w:ascii="Times New Roman"/>
          <w:b/>
          <w:i w:val="false"/>
          <w:color w:val="000000"/>
        </w:rPr>
        <w:t>
арасында төмен тұрған бюджеттерге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871"/>
        <w:gridCol w:w="789"/>
        <w:gridCol w:w="749"/>
        <w:gridCol w:w="6063"/>
        <w:gridCol w:w="1385"/>
        <w:gridCol w:w="1405"/>
        <w:gridCol w:w="13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596 061 495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278 362 204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214 730 866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109 051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109 051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109 051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109 051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3 915 799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1 794 873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1 160 799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1 794 873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құрылысына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735 799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1 794 873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320 799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1 145 473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649 400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2 755 000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Астана қаласындағы әкімшілік ғимаратының құрылысына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2 755 000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49 843 048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30 394 910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14 336 712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49 843 048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30 394 910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14 336 712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беріледі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49 843 048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30 394 910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14 336 712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1 900 001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1 146 290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755 970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1 439 372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965 215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1 785 667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1 227 110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1 739 460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1 085 288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4 632 571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209 686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3 084 007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1 129 189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1 291 448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2 812 043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1 463 002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1 513 000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958 537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1 018 105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1 118 742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4 861 525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1 457 790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2 184 177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2 614 497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2 006 939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2 528 117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1 609 420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11 615 495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4 267 054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483 688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4 454 276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3 924 954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3 678 195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9 198 840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46 502 306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33 962 234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36 553 549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46 502 306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33 962 234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36 553 549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46 502 306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33 962 234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36 553 549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290 164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1 710 958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968 000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764 040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423 043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228 132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104 894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422 772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1 103 732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2 442 625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3 427 064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7 940 843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4 038 038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3 210 593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6 235 764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494 794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2 546 555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2 941 117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1 569 335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2 698 590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5 316 800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6 288 477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1 905 437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3 146 001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2 310 649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660 927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5 749 569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5 422 300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4 453 526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2 736 010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21 631 273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2 014 110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2 721 957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290 712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629 875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290 712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629 875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629 875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290 712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629 875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173 324 040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57 086 902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53 704 841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779 744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облыстық бюджетіне 2009 - 2012 жылдарға арналған "Нұрлы көш" бағдарламасының шеңберінде объектілерді салуға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779 744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779 744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172 544 296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57 086 902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53 704 841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52 098 783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20 390 950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31 500 000</w:t>
            </w:r>
          </w:p>
        </w:tc>
      </w:tr>
      <w:tr>
        <w:trPr>
          <w:trHeight w:val="42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4 595 000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Астана қаласының серіктес қаласының инженерлік-коммуникациялық инфрақұрылымын дамыту және жайластыруға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8 575 744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867 000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Ақтөбе қаласының инженерлік-коммуникациялық инфрақұрылымын дамыту және жайластыруға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7 208 744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3 625 000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3 375 000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Алматы қаласының серіктес қалаларының инженерлік-коммуникациялық инфрақұрылымын дамыту және жайластыруға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1 425 000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2 326 309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1 423 275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1 266 309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798 275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1 125 000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743 600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1 125 000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1 125 000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1 125 000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1 958 693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1 163 009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538 009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1 159 366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784 366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159 366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159 366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5 475 350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3 659 700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4 456 350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3 034 700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8 857 321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үлескерлердің қатысуымен салынып жатқан тұрғын үй кешендерінің магистральдық инженерлік желілерін салу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5 957 321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6 226 000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Сарайшық көшесінің оңтүстік бөлігіндегі және Көктал кентінің оңтүстік-шығыс бөлігіндегі көп пәтерлі тұрғын үй кешендеріне инженерлік-коммуникациялық инфрақұрылымды салу және абаттандыру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Ильинка кентінің шығысына қарай орналасқан жеке меншік тұрғын үйлерге инженерлік желілер жүргізуге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Мыңжылдық жоспарланған ауданының желілері мен коммуникациялары (бұрынғы атауы "Астана қаласындағы Жаңа Университеттің инженерлік коммуникацияларының құрылысы)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33 743 356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11 146 952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2 236 044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көздер есебінен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384 000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384 000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көздер есебінен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26 443 356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10 762 952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2 236 044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7 634 151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5 457 510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826 050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405 775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589 805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385 046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3 016 178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157 671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859 080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1 427 485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403 555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1 770 605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744 227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1 252 323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1 232 624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615 730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3 305 367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2 318 000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1 059 079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1 392 243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1 956 512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2 089 800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343 536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қарыздарды республикалық бюджеттен қоса қаржыландыру есебінен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24 654 768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796 704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2020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210 704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834 000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834 000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834 000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834 000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834 000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834 000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806 514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2020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627 002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529 000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529 000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2020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1 454 837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2020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868 837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880 005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2020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4 942 568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1 068 000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1 068 000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2020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3 874 568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1 181 014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2020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595 014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1 716 808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бюджеттік ұйымдары қызметкерлеріне және жас отбасыларына екі 200 пәтерлік тұрғын үй салу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730 808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3 492 474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2020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2 906 474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1 675 822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2020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1 087 822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1 395 020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2020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868 020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1 088 000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2 592 000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592 000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592 000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2011 - 2014 жылдарға арналған бағдарламасы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объектілеріндегі құрылыс салушылардан пәтерлер сатып алу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28 965 702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15 549 000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9 968 797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835 968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658 453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1 846 933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355 417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267 960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781 643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1 353 489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881 479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699 551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1 283 134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690 668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269 254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1 221 261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235 325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572 285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4 586 678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740 242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811 952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1 178 954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931 082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679 871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221 252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339 458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233 104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102 975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465 812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309 890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2 019 941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517 729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478 329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949 171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17 471 239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8 549 000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7 527 132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7 527 132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инденерлік-коммуникациялық инфрақұрылымды жобалау, салу үшін уәкілетті ұйымның жарғылық капиталын қалыптастыруға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17 154 555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17 154 555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52 712 424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16 864 435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4 940 462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және туризм объектілерін дамытуға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420 500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925 100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542 487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3 052 375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47 771 962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16 864 435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10 397 330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10 397 330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16 864 435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37 374 632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16 864 435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99 438 104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72 066 469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57 234 111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14 179 942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14 179 942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4 938 096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2 902 868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4 876 803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1 623 197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1 647 135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1 919 695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1 582 373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677 437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1 396 199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1 072 482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875 000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1 468 657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85 258 162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65 066 469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50 234 111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85 258 162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65 066 469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50 234 111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4 592 240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3 925 512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7 962 059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3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2 487 641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1 221 200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847 591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4 868 053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2 049 387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610 600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814 232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11 571 812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47 592 654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46 981 650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39 234 111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47 055 344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32 747 371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31 568 000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33 594 623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28 600 000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28 515 000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29 594 623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1 119 879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5 022 215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4 254 223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2 926 110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1 090 755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2 459 914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619 555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1 040 270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3 840 829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1 905 608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1 785 433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805 674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654 223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2 000 988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1 964 751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1 080 453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1 935 797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336 729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1 661 981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2 679 547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6 272 193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1 376 590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1 884 139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4 633 341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1 818 674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1 127 425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2 068 480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2 652 663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979 343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878 683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2 554 335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701 192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2 440 435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525 610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140 933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2 696 647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4 604 314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3 994 692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2 415 000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13 460 721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4 147 371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3 053 000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13 460 721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4 147 371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3 053 000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2 145 806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6 525 637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3 246 480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2 333 173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1 091 557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400 891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338 536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271 134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381 291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2 642 310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634 277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6 557 046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3 033 300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2 464 980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6 557 046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3 033 300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2 464 980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6 557 046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3 033 300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2 464 980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3 021 088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3 033 300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2 464 980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35 958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100 767 621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19 781 835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8 868 673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100 767 621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19 781 835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8 868 673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10 234 976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10 234 976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90 532 645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19 781 835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8 868 673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760 380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879 496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5 884 143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3 444 386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1 247 899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1 449 948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1 438 601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379 539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597 683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644 091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674 248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854 934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1 578 755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1 768 185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504 359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367 898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372 660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533 604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747 340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718 191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555 186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1 102 806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1 367 212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44 860 631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30 912 805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10 338 173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15 546 000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15 546 000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447 275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699 570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1 347 880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497 470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1 383 590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1 010 490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606 290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1 305 860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1 122 875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937 390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435 290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730 660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621 840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2 362 990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668 480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1 368 050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880 000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58"/>
        <w:gridCol w:w="1099"/>
        <w:gridCol w:w="5889"/>
        <w:gridCol w:w="1321"/>
        <w:gridCol w:w="1281"/>
        <w:gridCol w:w="11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Кредиттер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52 636 626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19 576 870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9 652 400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3 569 003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3 569 003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1 209 003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370 000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45 480 006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19 576 870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9 652 400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45 480 006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19 576 870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9 652 400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714 600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210 700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2 775 863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4 903 863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1 596 000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423 863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884 500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494 000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818 000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1 080 000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2 160 000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3 106 260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1 503 440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976 000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487 440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868 820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512 000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512 400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512 400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2 614 000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423 863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6 565 500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3 874 500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1 164 000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864 000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864 000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1 107 000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1 210 000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2 420 000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3 166 253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466 253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466 253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3 762 400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657 000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630 000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2 906 400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2 011 663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423 863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423 863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1 087 800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5 745 967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6 938 188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3 877 967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8 442 000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2 090 000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3 587 617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ғарыш зымыран кешенін құруға кредит беру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3 587 617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3 587 617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4-қосымша         </w:t>
      </w:r>
    </w:p>
    <w:bookmarkEnd w:id="7"/>
    <w:bookmarkStart w:name="z1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4-қосымша        </w:t>
      </w:r>
    </w:p>
    <w:bookmarkEnd w:id="8"/>
    <w:bookmarkStart w:name="z11" w:id="9"/>
    <w:p>
      <w:pPr>
        <w:spacing w:after="0"/>
        <w:ind w:left="0"/>
        <w:jc w:val="left"/>
      </w:pPr>
      <w:r>
        <w:rPr>
          <w:rFonts w:ascii="Times New Roman"/>
          <w:b/>
          <w:i w:val="false"/>
          <w:color w:val="000000"/>
        </w:rPr>
        <w:t xml:space="preserve"> 
Облыстық бюджеттерге, Астана және Алматы қалаларының бюджеттеріне эпизиоотияға қарсы шараларды жүргізуге</w:t>
      </w:r>
      <w:r>
        <w:br/>
      </w:r>
      <w:r>
        <w:rPr>
          <w:rFonts w:ascii="Times New Roman"/>
          <w:b/>
          <w:i w:val="false"/>
          <w:color w:val="000000"/>
        </w:rPr>
        <w:t>
берілетін ағымдағы нысаналы трансферттердің</w:t>
      </w:r>
      <w:r>
        <w:br/>
      </w:r>
      <w:r>
        <w:rPr>
          <w:rFonts w:ascii="Times New Roman"/>
          <w:b/>
          <w:i w:val="false"/>
          <w:color w:val="000000"/>
        </w:rPr>
        <w:t>
сомасын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73"/>
        <w:gridCol w:w="25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6 283 734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187 854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340 469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1 290 716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164 751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663 399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767 064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277 966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292 232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193 137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107 588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214 304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148 299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1 336 224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bl>
    <w:bookmarkStart w:name="z1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5-қосымша          </w:t>
      </w:r>
    </w:p>
    <w:bookmarkEnd w:id="10"/>
    <w:bookmarkStart w:name="z1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5-қосымша          </w:t>
      </w:r>
    </w:p>
    <w:bookmarkEnd w:id="11"/>
    <w:bookmarkStart w:name="z14" w:id="12"/>
    <w:p>
      <w:pPr>
        <w:spacing w:after="0"/>
        <w:ind w:left="0"/>
        <w:jc w:val="left"/>
      </w:pPr>
      <w:r>
        <w:rPr>
          <w:rFonts w:ascii="Times New Roman"/>
          <w:b/>
          <w:i w:val="false"/>
          <w:color w:val="000000"/>
        </w:rPr>
        <w:t xml:space="preserve"> 
Облыстық бюджеттерге, Астана және Алматы қалаларының бюджеттеріне тұқым шаруашылығын қолдауға берілетін</w:t>
      </w:r>
      <w:r>
        <w:br/>
      </w:r>
      <w:r>
        <w:rPr>
          <w:rFonts w:ascii="Times New Roman"/>
          <w:b/>
          <w:i w:val="false"/>
          <w:color w:val="000000"/>
        </w:rPr>
        <w:t>
ағымдағы нысаналы трансферттердің сомасын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2 422 386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415 371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408 575</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192 653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194 734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56 548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358 093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77 632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386 859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184 815</w:t>
            </w:r>
          </w:p>
        </w:tc>
      </w:tr>
    </w:tbl>
    <w:bookmarkStart w:name="z1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6-қосымша         </w:t>
      </w:r>
    </w:p>
    <w:bookmarkEnd w:id="13"/>
    <w:bookmarkStart w:name="z1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6-қосымша         </w:t>
      </w:r>
    </w:p>
    <w:bookmarkEnd w:id="14"/>
    <w:bookmarkStart w:name="z17" w:id="15"/>
    <w:p>
      <w:pPr>
        <w:spacing w:after="0"/>
        <w:ind w:left="0"/>
        <w:jc w:val="left"/>
      </w:pPr>
      <w:r>
        <w:rPr>
          <w:rFonts w:ascii="Times New Roman"/>
          <w:b/>
          <w:i w:val="false"/>
          <w:color w:val="000000"/>
        </w:rPr>
        <w:t xml:space="preserve"> 
Облыстық бюджеттерге, Астана және Алматы қалаларының бюджеттеріне асыл тұқымды мал шаруашылығын қолдауға</w:t>
      </w:r>
      <w:r>
        <w:br/>
      </w:r>
      <w:r>
        <w:rPr>
          <w:rFonts w:ascii="Times New Roman"/>
          <w:b/>
          <w:i w:val="false"/>
          <w:color w:val="000000"/>
        </w:rPr>
        <w:t>
берілетін ағымдағы нысаналы трансферттердің</w:t>
      </w:r>
      <w:r>
        <w:br/>
      </w:r>
      <w:r>
        <w:rPr>
          <w:rFonts w:ascii="Times New Roman"/>
          <w:b/>
          <w:i w:val="false"/>
          <w:color w:val="000000"/>
        </w:rPr>
        <w:t>
сомасын бөлу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5 080 349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1 537 375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232 431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327 524</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563 197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461 347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223 174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424 341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163 893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124 561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533 594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400 347</w:t>
            </w:r>
          </w:p>
        </w:tc>
      </w:tr>
    </w:tbl>
    <w:bookmarkStart w:name="z1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7-қосымша          </w:t>
      </w:r>
    </w:p>
    <w:bookmarkEnd w:id="16"/>
    <w:bookmarkStart w:name="z1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7-қосымша         </w:t>
      </w:r>
    </w:p>
    <w:bookmarkEnd w:id="17"/>
    <w:bookmarkStart w:name="z20" w:id="1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мал шаруашылығы өнімдерінің өнімділігін</w:t>
      </w:r>
      <w:r>
        <w:br/>
      </w:r>
      <w:r>
        <w:rPr>
          <w:rFonts w:ascii="Times New Roman"/>
          <w:b/>
          <w:i w:val="false"/>
          <w:color w:val="000000"/>
        </w:rPr>
        <w:t>
және сапасын арттыруды субсидиялауға берілетін</w:t>
      </w:r>
      <w:r>
        <w:br/>
      </w:r>
      <w:r>
        <w:rPr>
          <w:rFonts w:ascii="Times New Roman"/>
          <w:b/>
          <w:i w:val="false"/>
          <w:color w:val="000000"/>
        </w:rPr>
        <w:t>
ағымдағы нысаналы трансферттердің сомасын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18 839 255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1 440 030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606 378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6 076 175</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2 894 028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283 694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674 107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1 910 014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1 456 012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124 392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1 147 965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1 479 409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661 967</w:t>
            </w:r>
          </w:p>
        </w:tc>
      </w:tr>
    </w:tbl>
    <w:bookmarkStart w:name="z21"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8-қосымша         </w:t>
      </w:r>
    </w:p>
    <w:bookmarkEnd w:id="19"/>
    <w:bookmarkStart w:name="z22"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8-қосымша         </w:t>
      </w:r>
    </w:p>
    <w:bookmarkEnd w:id="20"/>
    <w:bookmarkStart w:name="z23" w:id="2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тауарлы балық шаруашылығының өнімділігі</w:t>
      </w:r>
      <w:r>
        <w:br/>
      </w:r>
      <w:r>
        <w:rPr>
          <w:rFonts w:ascii="Times New Roman"/>
          <w:b/>
          <w:i w:val="false"/>
          <w:color w:val="000000"/>
        </w:rPr>
        <w:t>
мен сапасын арттыруды субсидиялауға арналған нысаналы</w:t>
      </w:r>
      <w:r>
        <w:br/>
      </w:r>
      <w:r>
        <w:rPr>
          <w:rFonts w:ascii="Times New Roman"/>
          <w:b/>
          <w:i w:val="false"/>
          <w:color w:val="000000"/>
        </w:rPr>
        <w:t>
ағымдағы трансферттердің сомасын бөлу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156 596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98 426</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10 297</w:t>
            </w:r>
          </w:p>
        </w:tc>
      </w:tr>
    </w:tbl>
    <w:bookmarkStart w:name="z24"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9-қосымша         </w:t>
      </w:r>
    </w:p>
    <w:bookmarkEnd w:id="22"/>
    <w:bookmarkStart w:name="z25"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9-қосымша         </w:t>
      </w:r>
    </w:p>
    <w:bookmarkEnd w:id="23"/>
    <w:bookmarkStart w:name="z26" w:id="2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ауыз сумен жабдықтаудың баламасыз көздері</w:t>
      </w:r>
      <w:r>
        <w:br/>
      </w:r>
      <w:r>
        <w:rPr>
          <w:rFonts w:ascii="Times New Roman"/>
          <w:b/>
          <w:i w:val="false"/>
          <w:color w:val="000000"/>
        </w:rPr>
        <w:t>
болып табылатын аса маңызды топтық және оқшау сумен</w:t>
      </w:r>
      <w:r>
        <w:br/>
      </w:r>
      <w:r>
        <w:rPr>
          <w:rFonts w:ascii="Times New Roman"/>
          <w:b/>
          <w:i w:val="false"/>
          <w:color w:val="000000"/>
        </w:rPr>
        <w:t>
жабдықтау жүйелерінен ауыз су беру жөніндегі қызметтердің</w:t>
      </w:r>
      <w:r>
        <w:br/>
      </w:r>
      <w:r>
        <w:rPr>
          <w:rFonts w:ascii="Times New Roman"/>
          <w:b/>
          <w:i w:val="false"/>
          <w:color w:val="000000"/>
        </w:rPr>
        <w:t>
құнын субсидиялауға берілетін ағымдағы нысаналы</w:t>
      </w:r>
      <w:r>
        <w:br/>
      </w:r>
      <w:r>
        <w:rPr>
          <w:rFonts w:ascii="Times New Roman"/>
          <w:b/>
          <w:i w:val="false"/>
          <w:color w:val="000000"/>
        </w:rPr>
        <w:t>
трансферттердің сомасын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3 693 082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514 212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26 474</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171 117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272 818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388 456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307 846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380 386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195 370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143 461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1 020 845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220 910</w:t>
            </w:r>
          </w:p>
        </w:tc>
      </w:tr>
    </w:tbl>
    <w:bookmarkStart w:name="z41"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10-қосымша         </w:t>
      </w:r>
    </w:p>
    <w:bookmarkEnd w:id="25"/>
    <w:bookmarkStart w:name="z42"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10-қосымша         </w:t>
      </w:r>
    </w:p>
    <w:bookmarkEnd w:id="26"/>
    <w:bookmarkStart w:name="z43" w:id="27"/>
    <w:p>
      <w:pPr>
        <w:spacing w:after="0"/>
        <w:ind w:left="0"/>
        <w:jc w:val="left"/>
      </w:pPr>
      <w:r>
        <w:rPr>
          <w:rFonts w:ascii="Times New Roman"/>
          <w:b/>
          <w:i w:val="false"/>
          <w:color w:val="000000"/>
        </w:rPr>
        <w:t xml:space="preserve"> 
Облыстық бюджеттерге, Астана және Алматы қалаларының бюджеттеріне мамандарын әлеуметтік қолдау шараларын іске асыру үшін ағымдағы нысаналы трансферттердің және бюджеттік кредиттердің сомасын бөлу</w:t>
      </w:r>
    </w:p>
    <w:bookmarkEnd w:id="27"/>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813"/>
        <w:gridCol w:w="2773"/>
        <w:gridCol w:w="2773"/>
        <w:gridCol w:w="277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5 382 762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956 176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4 372 586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494 770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63 028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696 406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108 881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196 652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407 849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58 894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348 955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253 236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48 492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523 143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189 241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46 202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545 324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465 569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281 465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239 370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274 309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67 236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207 073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518 075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w:t>
            </w:r>
          </w:p>
        </w:tc>
      </w:tr>
    </w:tbl>
    <w:bookmarkStart w:name="z44"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11-қосымша        </w:t>
      </w:r>
    </w:p>
    <w:bookmarkEnd w:id="28"/>
    <w:bookmarkStart w:name="z45"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12-қосымша        </w:t>
      </w:r>
    </w:p>
    <w:bookmarkEnd w:id="29"/>
    <w:bookmarkStart w:name="z46" w:id="3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облыстық, аудандық маңызы бар автомобиль жолдарын</w:t>
      </w:r>
      <w:r>
        <w:br/>
      </w:r>
      <w:r>
        <w:rPr>
          <w:rFonts w:ascii="Times New Roman"/>
          <w:b/>
          <w:i w:val="false"/>
          <w:color w:val="000000"/>
        </w:rPr>
        <w:t>
және Астана және Алматы қалаларының көшелерін күрделі және</w:t>
      </w:r>
      <w:r>
        <w:br/>
      </w:r>
      <w:r>
        <w:rPr>
          <w:rFonts w:ascii="Times New Roman"/>
          <w:b/>
          <w:i w:val="false"/>
          <w:color w:val="000000"/>
        </w:rPr>
        <w:t>
орташа жөндеуге берілетін ағымдағы нысаналы трансферттерінің</w:t>
      </w:r>
      <w:r>
        <w:br/>
      </w:r>
      <w:r>
        <w:rPr>
          <w:rFonts w:ascii="Times New Roman"/>
          <w:b/>
          <w:i w:val="false"/>
          <w:color w:val="000000"/>
        </w:rPr>
        <w:t>
сомасын бөлу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18 322 675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2 584 028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632 689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1 263 529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1 719 327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1 433 925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1 991 691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2 059 157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3 442 773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550 240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590 198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883 655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671 463</w:t>
            </w:r>
          </w:p>
        </w:tc>
      </w:tr>
    </w:tbl>
    <w:bookmarkStart w:name="z47"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12-қосымша        </w:t>
      </w:r>
    </w:p>
    <w:bookmarkEnd w:id="31"/>
    <w:bookmarkStart w:name="z48"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12-1-қосымша      </w:t>
      </w:r>
    </w:p>
    <w:bookmarkEnd w:id="32"/>
    <w:bookmarkStart w:name="z49" w:id="33"/>
    <w:p>
      <w:pPr>
        <w:spacing w:after="0"/>
        <w:ind w:left="0"/>
        <w:jc w:val="left"/>
      </w:pPr>
      <w:r>
        <w:rPr>
          <w:rFonts w:ascii="Times New Roman"/>
          <w:b/>
          <w:i w:val="false"/>
          <w:color w:val="000000"/>
        </w:rPr>
        <w:t xml:space="preserve"> 
Облыстық бюджеттерге мемлекет мұқтажы үшін жер учаскелерін</w:t>
      </w:r>
      <w:r>
        <w:br/>
      </w:r>
      <w:r>
        <w:rPr>
          <w:rFonts w:ascii="Times New Roman"/>
          <w:b/>
          <w:i w:val="false"/>
          <w:color w:val="000000"/>
        </w:rPr>
        <w:t>
алуға берілетін нысаналы ағымдағы трансферттердің сомасын бөлу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894 823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477 717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387 454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29 652</w:t>
            </w:r>
          </w:p>
        </w:tc>
      </w:tr>
    </w:tbl>
    <w:bookmarkStart w:name="z50"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13-қосымша          </w:t>
      </w:r>
    </w:p>
    <w:bookmarkEnd w:id="34"/>
    <w:bookmarkStart w:name="z51"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13-қосымша         </w:t>
      </w:r>
    </w:p>
    <w:bookmarkEnd w:id="35"/>
    <w:bookmarkStart w:name="z52" w:id="3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мектепке дейінгі білім беру ұйымдарында</w:t>
      </w:r>
      <w:r>
        <w:br/>
      </w:r>
      <w:r>
        <w:rPr>
          <w:rFonts w:ascii="Times New Roman"/>
          <w:b/>
          <w:i w:val="false"/>
          <w:color w:val="000000"/>
        </w:rPr>
        <w:t>
мемлекеттік білім беру тапсырысын іске асыруға</w:t>
      </w:r>
      <w:r>
        <w:br/>
      </w:r>
      <w:r>
        <w:rPr>
          <w:rFonts w:ascii="Times New Roman"/>
          <w:b/>
          <w:i w:val="false"/>
          <w:color w:val="000000"/>
        </w:rPr>
        <w:t>
берілетін ағымдағы нысаналы трансферттерінің</w:t>
      </w:r>
      <w:r>
        <w:br/>
      </w:r>
      <w:r>
        <w:rPr>
          <w:rFonts w:ascii="Times New Roman"/>
          <w:b/>
          <w:i w:val="false"/>
          <w:color w:val="000000"/>
        </w:rPr>
        <w:t>
сомасын бөлу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18 046 694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917 766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593 028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1 503 007</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624 565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1 049 348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945 730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391 375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881 535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542 637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836 436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809 170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1 428 505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831 019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4 709 730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598 608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1 384 235</w:t>
            </w:r>
          </w:p>
        </w:tc>
      </w:tr>
    </w:tbl>
    <w:bookmarkStart w:name="z53"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14-қосымша           </w:t>
      </w:r>
    </w:p>
    <w:bookmarkEnd w:id="37"/>
    <w:bookmarkStart w:name="z54"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14-қосымша          </w:t>
      </w:r>
    </w:p>
    <w:bookmarkEnd w:id="38"/>
    <w:bookmarkStart w:name="z55" w:id="3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 білім беруді дамытудың</w:t>
      </w:r>
      <w:r>
        <w:br/>
      </w:r>
      <w:r>
        <w:rPr>
          <w:rFonts w:ascii="Times New Roman"/>
          <w:b/>
          <w:i w:val="false"/>
          <w:color w:val="000000"/>
        </w:rPr>
        <w:t>
2011 - 2020 жылдарға арналған мемлекеттік бағдарламасын іске</w:t>
      </w:r>
      <w:r>
        <w:br/>
      </w:r>
      <w:r>
        <w:rPr>
          <w:rFonts w:ascii="Times New Roman"/>
          <w:b/>
          <w:i w:val="false"/>
          <w:color w:val="000000"/>
        </w:rPr>
        <w:t>
асыруға берілетін ағымдағы нысаналы трансферттердің сомасын</w:t>
      </w:r>
      <w:r>
        <w:br/>
      </w:r>
      <w:r>
        <w:rPr>
          <w:rFonts w:ascii="Times New Roman"/>
          <w:b/>
          <w:i w:val="false"/>
          <w:color w:val="000000"/>
        </w:rPr>
        <w:t>
бөлу</w:t>
      </w:r>
    </w:p>
    <w:bookmarkEnd w:id="39"/>
    <w:bookmarkStart w:name="z56" w:id="40"/>
    <w:p>
      <w:pPr>
        <w:spacing w:after="0"/>
        <w:ind w:left="0"/>
        <w:jc w:val="both"/>
      </w:pPr>
      <w:r>
        <w:rPr>
          <w:rFonts w:ascii="Times New Roman"/>
          <w:b w:val="false"/>
          <w:i w:val="false"/>
          <w:color w:val="000000"/>
          <w:sz w:val="28"/>
        </w:rPr>
        <w:t>
мың теңге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53"/>
        <w:gridCol w:w="1593"/>
        <w:gridCol w:w="2773"/>
        <w:gridCol w:w="2673"/>
        <w:gridCol w:w="273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жалпы орта білім беретін мемлекеттік мекемелердегі физика, химия, биология кабинеттерін оқу жабдығымен жарақтандыруға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6 542 063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2 324 124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2 480 839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1 737 100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311 107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122 880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146 122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323 481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122 880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50 994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725 964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264 994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315 022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122 880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42 535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666 891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197 821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423 357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143 474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157 783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336 952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122 880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64 465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454 971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200 098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91 033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468 046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202 031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61 215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373 319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143 474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304 136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135 201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66 535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383 156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144 371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95 425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480 547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200 704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200 098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879 654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254 334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340 420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58 605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58 605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36 855</w:t>
            </w:r>
          </w:p>
        </w:tc>
      </w:tr>
    </w:tbl>
    <w:bookmarkStart w:name="z57"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15-қосымша         </w:t>
      </w:r>
    </w:p>
    <w:bookmarkEnd w:id="41"/>
    <w:bookmarkStart w:name="z58"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15-қосымша         </w:t>
      </w:r>
    </w:p>
    <w:bookmarkEnd w:id="42"/>
    <w:bookmarkStart w:name="z59" w:id="4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тегін медициналық көмектің кепілдік берілген</w:t>
      </w:r>
      <w:r>
        <w:br/>
      </w:r>
      <w:r>
        <w:rPr>
          <w:rFonts w:ascii="Times New Roman"/>
          <w:b/>
          <w:i w:val="false"/>
          <w:color w:val="000000"/>
        </w:rPr>
        <w:t>
көлемін қамтамасыз етуге және кеңейтуге берілетін ағымдағы</w:t>
      </w:r>
      <w:r>
        <w:br/>
      </w:r>
      <w:r>
        <w:rPr>
          <w:rFonts w:ascii="Times New Roman"/>
          <w:b/>
          <w:i w:val="false"/>
          <w:color w:val="000000"/>
        </w:rPr>
        <w:t>
нысаналы трансферттер</w:t>
      </w:r>
    </w:p>
    <w:bookmarkEnd w:id="43"/>
    <w:bookmarkStart w:name="z60" w:id="44"/>
    <w:p>
      <w:pPr>
        <w:spacing w:after="0"/>
        <w:ind w:left="0"/>
        <w:jc w:val="both"/>
      </w:pPr>
      <w:r>
        <w:rPr>
          <w:rFonts w:ascii="Times New Roman"/>
          <w:b w:val="false"/>
          <w:i w:val="false"/>
          <w:color w:val="000000"/>
          <w:sz w:val="28"/>
        </w:rPr>
        <w:t>
мың теңге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273"/>
        <w:gridCol w:w="1673"/>
        <w:gridCol w:w="2833"/>
        <w:gridCol w:w="291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вакциналарды және басқа да иммундық-биологиялық препараттарды сатып алуға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44 345 732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23 482 001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20 863 731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2 304 534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1 256 085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1 048 449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1 999 933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1 369 103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630 830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3 277 102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1 799 695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1 477 407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1 256 045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702 869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553 176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4 300 936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2 110 221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2 190 715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3 168 159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1 444 583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1 723 576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2 005 667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1 248 861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756 806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3 662 775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2 252 463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1 410 312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2 428 610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1 216 962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1 211 648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2 209 067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1 444 578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1 653 999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931 887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2 137 286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1 122 990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1 014 296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1 867 486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1 037 662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829 824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6 095 317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2 722 614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3 372 703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4 410 429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2 220 741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2 189 688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1 568 387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810 462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757 925</w:t>
            </w:r>
          </w:p>
        </w:tc>
      </w:tr>
    </w:tbl>
    <w:bookmarkStart w:name="z61"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16-қосымша         </w:t>
      </w:r>
    </w:p>
    <w:bookmarkEnd w:id="45"/>
    <w:bookmarkStart w:name="z62"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16-қосымша        </w:t>
      </w:r>
    </w:p>
    <w:bookmarkEnd w:id="46"/>
    <w:bookmarkStart w:name="z63" w:id="4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жергілікті деңгейде медициналық денсаулық</w:t>
      </w:r>
      <w:r>
        <w:br/>
      </w:r>
      <w:r>
        <w:rPr>
          <w:rFonts w:ascii="Times New Roman"/>
          <w:b/>
          <w:i w:val="false"/>
          <w:color w:val="000000"/>
        </w:rPr>
        <w:t>
      сақтау ұйымдарын материалдық-техникалық жарақтандыруға</w:t>
      </w:r>
      <w:r>
        <w:br/>
      </w:r>
      <w:r>
        <w:rPr>
          <w:rFonts w:ascii="Times New Roman"/>
          <w:b/>
          <w:i w:val="false"/>
          <w:color w:val="000000"/>
        </w:rPr>
        <w:t>
берілетін ағымдағы нысаналы трансферттер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17 545 309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859 786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865 814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2 030 790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831 123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1 567 760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1 069 559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859 121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1 327 073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795 032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827 178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1 153 881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924 887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876 405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1 650 873</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1 043 781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862 249</w:t>
            </w:r>
          </w:p>
        </w:tc>
      </w:tr>
    </w:tbl>
    <w:bookmarkStart w:name="z64"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17-қосымша         </w:t>
      </w:r>
    </w:p>
    <w:bookmarkEnd w:id="48"/>
    <w:bookmarkStart w:name="z65"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18-қосымша         </w:t>
      </w:r>
    </w:p>
    <w:bookmarkEnd w:id="49"/>
    <w:bookmarkStart w:name="z66" w:id="50"/>
    <w:p>
      <w:pPr>
        <w:spacing w:after="0"/>
        <w:ind w:left="0"/>
        <w:jc w:val="left"/>
      </w:pPr>
      <w:r>
        <w:rPr>
          <w:rFonts w:ascii="Times New Roman"/>
          <w:b/>
          <w:i w:val="false"/>
          <w:color w:val="000000"/>
        </w:rPr>
        <w:t xml:space="preserve"> 
Астана және Алматы қалаларының бюджеттеріне халықаралық маңызы</w:t>
      </w:r>
      <w:r>
        <w:br/>
      </w:r>
      <w:r>
        <w:rPr>
          <w:rFonts w:ascii="Times New Roman"/>
          <w:b/>
          <w:i w:val="false"/>
          <w:color w:val="000000"/>
        </w:rPr>
        <w:t>
бар іс-шараларды өткізу кезінде қоғамдық тәртіпті сақтауды</w:t>
      </w:r>
      <w:r>
        <w:br/>
      </w:r>
      <w:r>
        <w:rPr>
          <w:rFonts w:ascii="Times New Roman"/>
          <w:b/>
          <w:i w:val="false"/>
          <w:color w:val="000000"/>
        </w:rPr>
        <w:t>
қамтамасыз етуге берілетін ағымдағы нысаналы трансферттердің</w:t>
      </w:r>
      <w:r>
        <w:br/>
      </w:r>
      <w:r>
        <w:rPr>
          <w:rFonts w:ascii="Times New Roman"/>
          <w:b/>
          <w:i w:val="false"/>
          <w:color w:val="000000"/>
        </w:rPr>
        <w:t>
сомасын бөлу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433"/>
        <w:gridCol w:w="22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310 315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124 531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Қызылopда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22 326</w:t>
            </w:r>
          </w:p>
        </w:tc>
      </w:tr>
    </w:tbl>
    <w:bookmarkStart w:name="z67"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18-қосымша        </w:t>
      </w:r>
    </w:p>
    <w:bookmarkEnd w:id="51"/>
    <w:bookmarkStart w:name="z68"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19-2-қосымша       </w:t>
      </w:r>
    </w:p>
    <w:bookmarkEnd w:id="52"/>
    <w:bookmarkStart w:name="z69" w:id="5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спорттағы дарынды балаларға арналған</w:t>
      </w:r>
      <w:r>
        <w:br/>
      </w:r>
      <w:r>
        <w:rPr>
          <w:rFonts w:ascii="Times New Roman"/>
          <w:b/>
          <w:i w:val="false"/>
          <w:color w:val="000000"/>
        </w:rPr>
        <w:t>
мектеп-интернаттардың мұғалімдеріне біліктілік санаты үшін</w:t>
      </w:r>
      <w:r>
        <w:br/>
      </w:r>
      <w:r>
        <w:rPr>
          <w:rFonts w:ascii="Times New Roman"/>
          <w:b/>
          <w:i w:val="false"/>
          <w:color w:val="000000"/>
        </w:rPr>
        <w:t>
қосымша ақы мөлшерін ұлғайтуға берілетін нысаналы ағымдағы</w:t>
      </w:r>
      <w:r>
        <w:br/>
      </w:r>
      <w:r>
        <w:rPr>
          <w:rFonts w:ascii="Times New Roman"/>
          <w:b/>
          <w:i w:val="false"/>
          <w:color w:val="000000"/>
        </w:rPr>
        <w:t>
трансферттердің сомасын бөлу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93"/>
        <w:gridCol w:w="25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bl>
    <w:bookmarkStart w:name="z70"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19-қосымша       </w:t>
      </w:r>
    </w:p>
    <w:bookmarkEnd w:id="54"/>
    <w:bookmarkStart w:name="z71"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20-қосымша      </w:t>
      </w:r>
    </w:p>
    <w:bookmarkEnd w:id="55"/>
    <w:bookmarkStart w:name="z72" w:id="5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берілетін арнайы әлеуметтік қызметтерді</w:t>
      </w:r>
      <w:r>
        <w:br/>
      </w:r>
      <w:r>
        <w:rPr>
          <w:rFonts w:ascii="Times New Roman"/>
          <w:b/>
          <w:i w:val="false"/>
          <w:color w:val="000000"/>
        </w:rPr>
        <w:t>
көрсетуді іске асыруға бағытталған ағымдағы нысаналы</w:t>
      </w:r>
      <w:r>
        <w:br/>
      </w:r>
      <w:r>
        <w:rPr>
          <w:rFonts w:ascii="Times New Roman"/>
          <w:b/>
          <w:i w:val="false"/>
          <w:color w:val="000000"/>
        </w:rPr>
        <w:t>
трансферттердің сомасын бөлу</w:t>
      </w:r>
    </w:p>
    <w:bookmarkEnd w:id="56"/>
    <w:bookmarkStart w:name="z73" w:id="57"/>
    <w:p>
      <w:pPr>
        <w:spacing w:after="0"/>
        <w:ind w:left="0"/>
        <w:jc w:val="both"/>
      </w:pPr>
      <w:r>
        <w:rPr>
          <w:rFonts w:ascii="Times New Roman"/>
          <w:b w:val="false"/>
          <w:i w:val="false"/>
          <w:color w:val="000000"/>
          <w:sz w:val="28"/>
        </w:rPr>
        <w:t>
мың теңге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193"/>
        <w:gridCol w:w="1593"/>
        <w:gridCol w:w="2133"/>
        <w:gridCol w:w="2113"/>
        <w:gridCol w:w="249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 стандарттарын енгізуге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2 376 101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1 710 893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368 408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296 800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125 172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75 655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43 036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185 039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503 588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367 675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64 884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71 029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47 880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37 279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153 229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124 409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357 932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220 587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160 362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121 380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88 084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201 378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85 359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116 019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69 162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202 068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58 288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16 766</w:t>
            </w:r>
          </w:p>
        </w:tc>
      </w:tr>
    </w:tbl>
    <w:bookmarkStart w:name="z74"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20-қосымша         </w:t>
      </w:r>
    </w:p>
    <w:bookmarkEnd w:id="58"/>
    <w:bookmarkStart w:name="z75"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21-қосымша         </w:t>
      </w:r>
    </w:p>
    <w:bookmarkEnd w:id="59"/>
    <w:bookmarkStart w:name="z76" w:id="6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жетім сәбиді (жетім балаларды) және ата-анасының</w:t>
      </w:r>
      <w:r>
        <w:br/>
      </w:r>
      <w:r>
        <w:rPr>
          <w:rFonts w:ascii="Times New Roman"/>
          <w:b/>
          <w:i w:val="false"/>
          <w:color w:val="000000"/>
        </w:rPr>
        <w:t>
қамқорлығынсыз қалған сәбиді (балаларды) асырап бағу үшін</w:t>
      </w:r>
      <w:r>
        <w:br/>
      </w:r>
      <w:r>
        <w:rPr>
          <w:rFonts w:ascii="Times New Roman"/>
          <w:b/>
          <w:i w:val="false"/>
          <w:color w:val="000000"/>
        </w:rPr>
        <w:t>
қамқоршыларға (қорғаншыларға) ай сайын ақша қаражаттарын</w:t>
      </w:r>
      <w:r>
        <w:br/>
      </w:r>
      <w:r>
        <w:rPr>
          <w:rFonts w:ascii="Times New Roman"/>
          <w:b/>
          <w:i w:val="false"/>
          <w:color w:val="000000"/>
        </w:rPr>
        <w:t>
төлеуге берілетін ағымдағы нысаналы трансферттердің сомасын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3 111 681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204 317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342 619</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102 756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336 450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165 413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142 446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381 674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292 753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80 469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59 815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160 045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125 451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329 359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132 451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71 684</w:t>
            </w:r>
          </w:p>
        </w:tc>
      </w:tr>
    </w:tbl>
    <w:bookmarkStart w:name="z77"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21-қосымша         </w:t>
      </w:r>
    </w:p>
    <w:bookmarkEnd w:id="61"/>
    <w:bookmarkStart w:name="z78"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24-қосымша         </w:t>
      </w:r>
    </w:p>
    <w:bookmarkEnd w:id="62"/>
    <w:bookmarkStart w:name="z79" w:id="63"/>
    <w:p>
      <w:pPr>
        <w:spacing w:after="0"/>
        <w:ind w:left="0"/>
        <w:jc w:val="left"/>
      </w:pPr>
      <w:r>
        <w:rPr>
          <w:rFonts w:ascii="Times New Roman"/>
          <w:b/>
          <w:i w:val="false"/>
          <w:color w:val="000000"/>
        </w:rPr>
        <w:t xml:space="preserve"> 
«Бизнестің жол картасы - 2020» бағдарламасы шеңберінде аймақтарда жеке кәсіпкерлікті қолдауға сомаларын бөлу</w:t>
      </w:r>
    </w:p>
    <w:bookmarkEnd w:id="63"/>
    <w:bookmarkStart w:name="z80" w:id="64"/>
    <w:p>
      <w:pPr>
        <w:spacing w:after="0"/>
        <w:ind w:left="0"/>
        <w:jc w:val="both"/>
      </w:pPr>
      <w:r>
        <w:rPr>
          <w:rFonts w:ascii="Times New Roman"/>
          <w:b w:val="false"/>
          <w:i w:val="false"/>
          <w:color w:val="000000"/>
          <w:sz w:val="28"/>
        </w:rPr>
        <w:t>
мың теңге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893"/>
        <w:gridCol w:w="2613"/>
        <w:gridCol w:w="2653"/>
        <w:gridCol w:w="359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9 136 562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7 810 440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1 326 122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320 795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542 709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451 699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474 645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378 705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238 896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842 024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518 970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387 690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477 855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753 723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674 413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228 249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176 562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390 924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273 924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240 526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185 926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1 066 975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1 007 695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806 106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701 034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769 509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610 389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1 047 059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992 459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90 374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17 550</w:t>
            </w:r>
          </w:p>
        </w:tc>
      </w:tr>
    </w:tbl>
    <w:bookmarkStart w:name="z81" w:id="6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25 қазандағы</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22-қосымша      </w:t>
      </w:r>
    </w:p>
    <w:bookmarkEnd w:id="65"/>
    <w:bookmarkStart w:name="z82"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24-1-қосымша     </w:t>
      </w:r>
    </w:p>
    <w:bookmarkEnd w:id="66"/>
    <w:bookmarkStart w:name="z83" w:id="67"/>
    <w:p>
      <w:pPr>
        <w:spacing w:after="0"/>
        <w:ind w:left="0"/>
        <w:jc w:val="left"/>
      </w:pPr>
      <w:r>
        <w:rPr>
          <w:rFonts w:ascii="Times New Roman"/>
          <w:b/>
          <w:i w:val="false"/>
          <w:color w:val="000000"/>
        </w:rPr>
        <w:t xml:space="preserve"> 
Жұмыспен қамту 2020 бағдарламасы шеңберінде іс-шараларды жүзеге асыру сомаларын бөлу</w:t>
      </w:r>
    </w:p>
    <w:bookmarkEnd w:id="67"/>
    <w:bookmarkStart w:name="z84" w:id="68"/>
    <w:p>
      <w:pPr>
        <w:spacing w:after="0"/>
        <w:ind w:left="0"/>
        <w:jc w:val="both"/>
      </w:pPr>
      <w:r>
        <w:rPr>
          <w:rFonts w:ascii="Times New Roman"/>
          <w:b w:val="false"/>
          <w:i w:val="false"/>
          <w:color w:val="000000"/>
          <w:sz w:val="28"/>
        </w:rPr>
        <w:t>
мың теңге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725"/>
        <w:gridCol w:w="1758"/>
        <w:gridCol w:w="2220"/>
        <w:gridCol w:w="1518"/>
        <w:gridCol w:w="1217"/>
        <w:gridCol w:w="1177"/>
        <w:gridCol w:w="1138"/>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 қайта даярлау және біліктілігін арттыру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ішінара субсидиялану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кәсіпкерлікке оқыту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аударуға субсидиялар беру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16 649 214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13 081 647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1 219 057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255 041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15 771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2 077 698</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589 673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407 621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144 501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500 755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264 193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113 008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1 012 673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747 564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229 186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1 041 216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909 556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68 040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2 117 297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1 653 446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754 273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613 235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137 589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730 597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617 792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632 381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418 470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174 988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1 766 058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1 531 321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118 547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84 936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445 808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256 672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137 096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669 258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61 547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1 042 537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836 041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70 142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120 158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529 495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52 338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109 942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2 639 024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1 925 357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261 427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1 011 420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881 433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101 387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1 166 749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1 107 096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45 353</w:t>
            </w:r>
          </w:p>
        </w:tc>
      </w:tr>
    </w:tbl>
    <w:bookmarkStart w:name="z85" w:id="6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25 қазандағы</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23-қосымша       </w:t>
      </w:r>
    </w:p>
    <w:bookmarkEnd w:id="69"/>
    <w:bookmarkStart w:name="z86"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24-2-қосымша      </w:t>
      </w:r>
    </w:p>
    <w:bookmarkEnd w:id="70"/>
    <w:bookmarkStart w:name="z87" w:id="71"/>
    <w:p>
      <w:pPr>
        <w:spacing w:after="0"/>
        <w:ind w:left="0"/>
        <w:jc w:val="left"/>
      </w:pPr>
      <w:r>
        <w:rPr>
          <w:rFonts w:ascii="Times New Roman"/>
          <w:b/>
          <w:i w:val="false"/>
          <w:color w:val="000000"/>
        </w:rPr>
        <w:t xml:space="preserve"> 
Жұмыспен қамту 2020 бағдарламасы шеңберінде инженерлік-коммуникациялық инфрақұрылымды дамытуға сомаларын бөлу</w:t>
      </w:r>
    </w:p>
    <w:bookmarkEnd w:id="71"/>
    <w:bookmarkStart w:name="z88" w:id="72"/>
    <w:p>
      <w:pPr>
        <w:spacing w:after="0"/>
        <w:ind w:left="0"/>
        <w:jc w:val="both"/>
      </w:pPr>
      <w:r>
        <w:rPr>
          <w:rFonts w:ascii="Times New Roman"/>
          <w:b w:val="false"/>
          <w:i w:val="false"/>
          <w:color w:val="000000"/>
          <w:sz w:val="28"/>
        </w:rPr>
        <w:t>
мың теңге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793"/>
        <w:gridCol w:w="2333"/>
        <w:gridCol w:w="2653"/>
        <w:gridCol w:w="265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 кәсіпкерліктің дамуына ықпал ету шеңберінде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ресурстарының ұтқырлығын арттыру шеңберінде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5 874 008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1 008 908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4 865 100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1 123 700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1 003 700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1 164 300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2 160 400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1 790 400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356 900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310 800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r>
    </w:tbl>
    <w:bookmarkStart w:name="z89"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24-қосымша         </w:t>
      </w:r>
    </w:p>
    <w:bookmarkEnd w:id="73"/>
    <w:bookmarkStart w:name="z90"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25-қосымша         </w:t>
      </w:r>
    </w:p>
    <w:bookmarkEnd w:id="74"/>
    <w:bookmarkStart w:name="z91" w:id="75"/>
    <w:p>
      <w:pPr>
        <w:spacing w:after="0"/>
        <w:ind w:left="0"/>
        <w:jc w:val="left"/>
      </w:pPr>
      <w:r>
        <w:rPr>
          <w:rFonts w:ascii="Times New Roman"/>
          <w:b/>
          <w:i w:val="false"/>
          <w:color w:val="000000"/>
        </w:rPr>
        <w:t xml:space="preserve"> 
Мемлекеттік тапсырмалардың 2011 жылға арналған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614"/>
        <w:gridCol w:w="3294"/>
        <w:gridCol w:w="1831"/>
        <w:gridCol w:w="2036"/>
        <w:gridCol w:w="1928"/>
        <w:gridCol w:w="1690"/>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қызметтің немесе инвестициялық жобаның атауы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немесе инвестициялық жобаның сипаттамасы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шеңберінде мемлекеттік тапсырма орындалатын республикалық бюджеттік бағдарламаның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практиктердің шетелдік тәжірибесін зерделеу және мемлекеттік саясат пен мемлекеттік басқару сияқты салаларда іс-тәрбиелік міндеттерді шешу дағдыларын алу; экономикалық саясат пен мемлекеттік қаржыландыру және бюджеттеу; келіссөздер жүргізу және көшбасшылық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«Шетелдік мамандарды тарта отырып, біліктілікті арттыру үшін мемлекеттік қызметшілерді оқыту бойынша қызметтер көрсету»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7 қысқы Азия Ойындарын ұйымдастыру және өткізу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7-ші қысқы Азия ойындарын дайындау және өткізу жөніндегі іс-шараларды 2011 жылғы 7-ші қысқы Азия ойындарын ұйымдастырушы қалалар мен Азияның Олимпиадалық Кеңесінің арасындағы келісім-шарттың талаптарына және қысқы спорт түрлері бойынша халықаралық федерацияларға қойылатын талаптарға сәйкес іске асыру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7-ші Қысқы Азия ойындарын ұйымдастыру комитетінің  атқарушы дирекциясы»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«2011 жылы 7-Қысқы Азия ойындарын  ұйымдастыру және өткізу»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1 548 528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өндірілетін, ауыл шаруашылығы өнімінің дамуының дүниежүзілік тенденциясын көрсету бойынша талдамалық зерттеу жүргізу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 шаруашылығы өнімдерін жалпы талдау, ауыл шаруашылығы өнімдерін тұтыну және өндіру әлемдік нарық тенденциясын талдау. Сыртқы нарықтарға шығуға қолайлы шарттармен сипатталатын ауыл шаруашылығы өнімдерінің негізгі түрлерін анықтау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жүйелеріне тексеру өткізу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жүйелеріне тексеру өткізу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 "ҚазахВодоКаналПроект" акционерлік қоғамы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«Су шаруашылығы жүйелеріне және гидротехникалық құрылыстарға зерттеулер жүргізу»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декларациялауды енгізу, Бірыңғай экономикалық кеңістік қалыптастыру және ОЭСР стандарттарын енгізу шеңберінде салықтық әкімшілендіруді жетілдіру бойынша ұсыныстар әзірлеу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Бюджеттік жоспарлауды, мемлекеттік бюджеттің атқарылуын және оның атқарылуын бақылауды қамтамасыз 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қатынас арқылы туындайтын бизнестің шығындарын зерттеулер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саласындағы қолданбалы зерттеулер жүргізу»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(ведомстволық) функционалдық шолу жүргізу әдістемесін әзірлеу және сынақтан өткізу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саласындағы қолданбалы зерттеулер жүргізу»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Жаһандық бәсекеге қабілеттілік индексі рейтингісінде (Давос, Швейцария) Қазақстанның бәсекеге қабілеттілігін арттыру бойынша ұсыныстар әзірлеу"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саласындағы қолданбалы зерттеулер жүргізу»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айқындау өлшемдерін заңнамада синхрондау жөнінде, сондай-ақ шағын және орта бизнестің дамуын мемлекеттік қолдаудың (реттеудің) тиімді тетігін қалыптастыру жөнінде ұсыныстар әзірлеу"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саласындағы қолданбалы зерттеулер жүргізу»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«Бизнестің жол картасы - 2020» бағдарламасы шеңберінде кәсіпкерлікті әлеуетті сауықтыру және күшейту»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және өңірлік бағдарламаларды жоспарлау және іске асыру процестерін басқару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және өңірлік бағдарламаларды жоспарлау және іске асыру процестерін басқаруды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«Жоспарлау процестерін басқаруды және мемлекеттік, салалық пен өңірлік бағдарламаларды іске асыруды қамтамасыз 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«Астана экономикалық форумын өткізуді қамтамасыз ету жөніндегі қызметтер»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289 497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тиімділігін бағалауды сараптамалық-аналитикалық қамтамасыз ету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«Орталық мемлекеттік және жергілікті атқарушы органдар қызметінің тиімділігін бағалауды жүргізу жөніндегі қызметтер»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 зерттеулер жүргізу жөніндегі қызметтер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Саясаттың басымды салаларын айқындау және қазақстандық заңнаманың Экономикалық Ынтымақтастық және Даму Ұйымының стандарттарына сәйкестігін талдау;</w:t>
            </w:r>
            <w:r>
              <w:br/>
            </w:r>
            <w:r>
              <w:rPr>
                <w:rFonts w:ascii="Times New Roman"/>
                <w:b w:val="false"/>
                <w:i w:val="false"/>
                <w:color w:val="000000"/>
                <w:sz w:val="20"/>
              </w:rPr>
              <w:t>
</w:t>
            </w:r>
            <w:r>
              <w:rPr>
                <w:rFonts w:ascii="Times New Roman"/>
                <w:b w:val="false"/>
                <w:i w:val="false"/>
                <w:color w:val="000000"/>
                <w:sz w:val="20"/>
              </w:rPr>
              <w:t>Экономикалық Ынтымақтастық және Даму Ұйымының бірқатар негізгі комитеттерінде толық құқылы қатысушысы мүше/тұрақты байқаушы мәртебесін алу бойынша Қазақстан Республикасы Үкіметі үшін алдын ала ұсынымдарды әзірлеу;</w:t>
            </w:r>
            <w:r>
              <w:br/>
            </w:r>
            <w:r>
              <w:rPr>
                <w:rFonts w:ascii="Times New Roman"/>
                <w:b w:val="false"/>
                <w:i w:val="false"/>
                <w:color w:val="000000"/>
                <w:sz w:val="20"/>
              </w:rPr>
              <w:t>
</w:t>
            </w:r>
            <w:r>
              <w:rPr>
                <w:rFonts w:ascii="Times New Roman"/>
                <w:b w:val="false"/>
                <w:i w:val="false"/>
                <w:color w:val="000000"/>
                <w:sz w:val="20"/>
              </w:rPr>
              <w:t>Қазақстан Республикасының Экономикалық Ынтымақтастық және Даму Ұйымына кіруі жөніндегі іс-шаралар жоспарын әзірлеу;</w:t>
            </w:r>
            <w:r>
              <w:br/>
            </w:r>
            <w:r>
              <w:rPr>
                <w:rFonts w:ascii="Times New Roman"/>
                <w:b w:val="false"/>
                <w:i w:val="false"/>
                <w:color w:val="000000"/>
                <w:sz w:val="20"/>
              </w:rPr>
              <w:t>
</w:t>
            </w:r>
            <w:r>
              <w:rPr>
                <w:rFonts w:ascii="Times New Roman"/>
                <w:b w:val="false"/>
                <w:i w:val="false"/>
                <w:color w:val="000000"/>
                <w:sz w:val="20"/>
              </w:rPr>
              <w:t>Экономикалық Ынтымақтастық және Даму Ұйымының стандарттарын енгізу бойынша ұсынымдар әзірлеу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"Мемлекеттің қызметін құқықтық қамтамасыз 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деңгейдегі колледждердің жұмыс жасау үлгісін әзірлеу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Колледждердің жұмыс жасау саласындағы халықаралық тәжірибенің зерттеуі бойынша қызметтер, сонымен бірге Қазақстан шарттарында колледждердің жұмыс жасауының ұтымды үлгісін әзірлеу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ҰБА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жүйесінің әдістемелік қамтамасыз 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пен жоғары оқу орындарын жіктеу өлшемдері жөнінде талдамалық зерттеулер жүргізу бойынша қызметтер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жоғары оқу орындарының бәсекеге қабілеттілігін арттыру мақсатында жоғары оқу орындарының жіктеу өлшемдері мен менеджмент бойынша озық халықаралық тәжірибиелері бойынша талдамалық зерттеулер.</w:t>
            </w:r>
            <w:r>
              <w:br/>
            </w:r>
            <w:r>
              <w:rPr>
                <w:rFonts w:ascii="Times New Roman"/>
                <w:b w:val="false"/>
                <w:i w:val="false"/>
                <w:color w:val="000000"/>
                <w:sz w:val="20"/>
              </w:rPr>
              <w:t>
</w:t>
            </w:r>
            <w:r>
              <w:rPr>
                <w:rFonts w:ascii="Times New Roman"/>
                <w:b w:val="false"/>
                <w:i w:val="false"/>
                <w:color w:val="000000"/>
                <w:sz w:val="20"/>
              </w:rPr>
              <w:t>Қамқоршылық кеңестерінің жұмыс істеуі бойынша білім беру ұйымдарының басшылары үшін республикалық семинар өткізуге талдамалық материалдарды дайындау.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жүйесінің әдістемелік қамтамасыз 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Интеллектуалды Мектептер" мамандандырылған білім беру ұйымдарда білім беру және тәрбиелеу қызметтер, Халықаралық бакалавриат, Назарбаев Зияткерлік мектептерінің қызметін қамтамасыз етумен байланысты Халықаралық бакалавриат, іс-шараларды ұйымдастыру мен іске асыру және іске асыратын жобаларды алып жүру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оқу жоспарлары және авторлық құқықтар негізіндегі физикалық-математикалық мен химиялық-биологиялық бағыттардағы эксперименталды оқу бағдарламаларын қолдануымен білім беру қызметтерін ұсыну, Халықаралық бакалавриат, Назарбаев Зияткерлік мектептерінің қызметін қамтамасыз етуімен байланысты Халықаралық бакалавриат, іс-шараларды ұйымдастыру мен іске асыру және іске асыратын жобаларды алып жүру, мұғалімдерді оқыту және біліктілікті көтеру, Назарбаев Зияткерлік мектептеріне шетелдік оқытушыларды тарту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Интеллектуалды Мектептері» ДБҰ</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4 615 902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зерттеулердің бағдарламалар және жобаларды орындау бойынша қызметтерді ұсыну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бойынша қызметтерді ұсыну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«Іргелі және қолданбалы ғылыми зерттеулер»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1 755 588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зерттеулердің бағдарламалар және жобаларды орындау бойынша қызметтерді ұсыну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бойынша қызметтерді ұсыну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академиясы»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«Іргелі және қолданбалы ғылыми зерттеулер»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375 380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мен ұлттық ғылыми кеңестердің жұмысын қамтамасыз ету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жүргізу жұмысын ұйымдастыру жөніндегі қызметтер және ұлттық ғылыми кеңестердің жұмысын ұйымдастыру, МҒТС нәтижелерін Ұлттық ғылыми кеңестерге жіберу, нәтижелерді бағалау, қазақстандық және шетелдік сарапшыларды тарта отырып ғылыми, ғылыми-техникалық және инновациялық бағдарламалар мен жобалардың мониторингін жүргізу және олардың дерекқорын қалыптастыру, МҒТС-ты әдістемелік және Ұйымдық-техникалық қамтамасыз ету, мемлекеттік ғылыми-техникалық қызметті жетілдіру жөнінде ғылыми-зерттеу жұмыстарын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«Іргелі және қолданбалы ғылыми зерттеулер»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АҚ қызметін қамсыздандыру бойынша қызметтер, мемлекеттік тапсырма шеңберінде жоғары және жоғары оқу орнынан кейінгі мамандарды даярлау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академиялық мектептердің және ғылыми орталықтардың методологиялық қамсыздандыру үшін қызметтерді ұсыну, университет жұмысының әкімшілендіру және ұйымдастыру, университет құрылысының ІІ кезеңдегі объектілерді салу жүрісі бойынша басқару, университет құрылысының І кезеңдегі объектілерді пайдалануды қамсыздандыру, мемлекеттік тапсырма шеңберінде жоғары және жоғары оқу орнынан кейінгі мамандарды даярлау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"Назарбаев Университеті" АҚ қызметін қамтамасыз ету қызметі"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9 573 395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тарта отырып денсаулық сақтау саласының моделін құру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қаржыландырудың нақты моделін таңдап және енгізу жөніндегі ұсыныстарды әзірлеп, елдің денсаулық сақтау саласының болашақ моделін таңдау бойынша толық ұсыныстарды әзірлеу жөніндегі қызметтерді ұсыну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орталығы»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саласында мемлекеттік саясатты қалыптастыру» бағдарламасы 101 «Денсаулық сақтау жүйесінде жетілдіру саласындағы зерттеулер» кіші бағдарламасы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медициналық ұйымдарын рейтингтік бағалау және халықаралық сарапшыларды тарта отырып пациенттердің хабардар болуын арттыру, денсаулық сақтау саласындағы бәсекелестік ортаны, транспаренттілік қағидаларын және медициналық ұйымды еркін таңдауды дамыту мақсатында пилоттық рейтингтік бағалауды жүргізу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ұйымдардың рейтингтік бағасын әзірлеу және нәтижелерді талдаумен медициналық ұйымдарды пилоттық бағалау бойынша қызметтерді ұсыну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талдау орталығы»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саласында мемлекеттік саясатты қалыптастыру» бағдарламасы 101 «Денсаулық сақтау жүйесінде жетілдіру саласындағы зерттеулер» кіші бағдарламасы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 халықаралық стандарттарды енгізу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медициналық қызметтерге тең қол жеткізуін қамтамасыз ететін денсаулық сақтау инфрақұрылымын жетілдіру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 халықаралық стандарттарды енгізу"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1 260 588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ұйымдарға медициналық техниканы лизингі жеткізуді ұйымдастыру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ұйымдарына лизинг шарты бойынша әрі қарай беру мақсатында медициналық техниканы сатып алуды өткізу және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"КазМедТех"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 халықаралық стандарттарды енгізу"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220 015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және ДЦ-60 ауыр иондар жылдамдатқышы негізінде физика, химия, биология және алдыңғы қатарлы технология саласында кешенді ғылыми зерттеуді дамыту атом энергетикасын дамыту» ғылыми-техникалық бағдарламасын іске асыру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атом энергетикасын дамытуды ғылыми-техникалық қолдауды қамтамасыз ету және ғылымды қажетсінетін ядролық технологияларды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 шаруашылық жүргізу құқығындағы республикалық мемлекеттік кәсіпорны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«Технологиялық сипаттағы қолданбалы ғылыми зерттеулер»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765 766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 және экономикалық жағдайлар жасау жолымен инновациялық қызметті ынталандыру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процестердің, технологиялық болжаудың талдамалық жүйесін жасау және инновациялық жобаларды коммерцияландыру әдістемесін жасау</w:t>
            </w:r>
            <w:r>
              <w:br/>
            </w:r>
            <w:r>
              <w:rPr>
                <w:rFonts w:ascii="Times New Roman"/>
                <w:b w:val="false"/>
                <w:i w:val="false"/>
                <w:color w:val="000000"/>
                <w:sz w:val="20"/>
              </w:rPr>
              <w:t>
</w:t>
            </w:r>
            <w:r>
              <w:rPr>
                <w:rFonts w:ascii="Times New Roman"/>
                <w:b w:val="false"/>
                <w:i w:val="false"/>
                <w:color w:val="000000"/>
                <w:sz w:val="20"/>
              </w:rPr>
              <w:t>- Инновациялық инфрақұрылымды басқару, елдің технологиялық дамуының және ұлттық компаниялармен, жер қойнауын пайдаланушылармен және жүйе құрайтын кәсіпорындармен технологиялық келіссөздер бағдарламасын әзірлеу және ШОБ инжинирингтік қызметтер көрсету</w:t>
            </w:r>
            <w:r>
              <w:br/>
            </w:r>
            <w:r>
              <w:rPr>
                <w:rFonts w:ascii="Times New Roman"/>
                <w:b w:val="false"/>
                <w:i w:val="false"/>
                <w:color w:val="000000"/>
                <w:sz w:val="20"/>
              </w:rPr>
              <w:t>
</w:t>
            </w:r>
            <w:r>
              <w:rPr>
                <w:rFonts w:ascii="Times New Roman"/>
                <w:b w:val="false"/>
                <w:i w:val="false"/>
                <w:color w:val="000000"/>
                <w:sz w:val="20"/>
              </w:rPr>
              <w:t>- Технопарктер жүзеге асыратын технологиялық бизнес инкубациялау процессін басқару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«Ұлттық инновациялық жүйе институттарының қызметтеріне ақы төлеу»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1 003 504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 және экономикалық жағдайлар жасау жолымен инновациялық қызметті ынталандыру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NIF$50K инновациялық бизнес-жоспарларының конкурсы;</w:t>
            </w:r>
            <w:r>
              <w:br/>
            </w:r>
            <w:r>
              <w:rPr>
                <w:rFonts w:ascii="Times New Roman"/>
                <w:b w:val="false"/>
                <w:i w:val="false"/>
                <w:color w:val="000000"/>
                <w:sz w:val="20"/>
              </w:rPr>
              <w:t>
</w:t>
            </w:r>
            <w:r>
              <w:rPr>
                <w:rFonts w:ascii="Times New Roman"/>
                <w:b w:val="false"/>
                <w:i w:val="false"/>
                <w:color w:val="000000"/>
                <w:sz w:val="20"/>
              </w:rPr>
              <w:t>- Инновациялық интернет портал құру;</w:t>
            </w:r>
            <w:r>
              <w:br/>
            </w:r>
            <w:r>
              <w:rPr>
                <w:rFonts w:ascii="Times New Roman"/>
                <w:b w:val="false"/>
                <w:i w:val="false"/>
                <w:color w:val="000000"/>
                <w:sz w:val="20"/>
              </w:rPr>
              <w:t>
</w:t>
            </w:r>
            <w:r>
              <w:rPr>
                <w:rFonts w:ascii="Times New Roman"/>
                <w:b w:val="false"/>
                <w:i w:val="false"/>
                <w:color w:val="000000"/>
                <w:sz w:val="20"/>
              </w:rPr>
              <w:t>- Инновациялық конгресс өткізу;</w:t>
            </w:r>
            <w:r>
              <w:br/>
            </w:r>
            <w:r>
              <w:rPr>
                <w:rFonts w:ascii="Times New Roman"/>
                <w:b w:val="false"/>
                <w:i w:val="false"/>
                <w:color w:val="000000"/>
                <w:sz w:val="20"/>
              </w:rPr>
              <w:t>
</w:t>
            </w:r>
            <w:r>
              <w:rPr>
                <w:rFonts w:ascii="Times New Roman"/>
                <w:b w:val="false"/>
                <w:i w:val="false"/>
                <w:color w:val="000000"/>
                <w:sz w:val="20"/>
              </w:rPr>
              <w:t>- Республикалық өнертапқыштар ұсыныстары конкурсын өткізу;</w:t>
            </w:r>
            <w:r>
              <w:br/>
            </w:r>
            <w:r>
              <w:rPr>
                <w:rFonts w:ascii="Times New Roman"/>
                <w:b w:val="false"/>
                <w:i w:val="false"/>
                <w:color w:val="000000"/>
                <w:sz w:val="20"/>
              </w:rPr>
              <w:t>
</w:t>
            </w:r>
            <w:r>
              <w:rPr>
                <w:rFonts w:ascii="Times New Roman"/>
                <w:b w:val="false"/>
                <w:i w:val="false"/>
                <w:color w:val="000000"/>
                <w:sz w:val="20"/>
              </w:rPr>
              <w:t>- журнал шығару;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«Инновациялық белсенділікті ынталандыруды қамтамасыз ету жөніндегі қызметтер»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307 091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 және экономикалық жағдайлар жасау жолымен инновациялық қызметті ынталандыру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трансферті қазақстандық желісінің(Innovation Relay Center) кіруі бойынша жұмыстардың аяқталуына және өзара технологиялар трансферті мақсатында ақпарат алмасуды ұйымдастыру;</w:t>
            </w:r>
            <w:r>
              <w:br/>
            </w:r>
            <w:r>
              <w:rPr>
                <w:rFonts w:ascii="Times New Roman"/>
                <w:b w:val="false"/>
                <w:i w:val="false"/>
                <w:color w:val="000000"/>
                <w:sz w:val="20"/>
              </w:rPr>
              <w:t>
</w:t>
            </w:r>
            <w:r>
              <w:rPr>
                <w:rFonts w:ascii="Times New Roman"/>
                <w:b w:val="false"/>
                <w:i w:val="false"/>
                <w:color w:val="000000"/>
                <w:sz w:val="20"/>
              </w:rPr>
              <w:t>- Инновациялық менеджмент, жобаларды басқару және инженерлік мамандықтар саласында қазақстандық кадрларды даярлауға және қайта даярлауға еуропалық елдердің мамандарын тарту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«Сыртқы сауда саласында Қазақстан Республикасының мүддесін білдіруді қамтамасыз ету, сондай-ақ, Қазақстан Республикасы мен шет елдер арасындағы сауда-экономикалық байланыстарды дамытуға жәрдемдесу»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ССП-ның қауіпсіздігін қамтамасыз ету» 1-іс-шарасы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аумақтарының радиациялық және ядролық қауіпсіздігін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ядролық орталығы» шаруашылық жүргізу құқығындағы республикалық мемлекеттік кәсіпорны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«Қазақстан Республикасы аумағында радиациялық қауіпсіздікті қамтамасыз 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мониторингі бойынша қызметтер көрсету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мониторингі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«NADLoC» Жергілікті қамтуды дамытудың» Ұлттық агенттігі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«Тауарларды, жұмыстарды және қызметтерді сатып алу кезінде қазақстандық қамту мониторингі»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 және экономикалық жағдайлар жасау жолымен инновациялық қызметті ынталандыру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басқару технологияларын енгізу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«Өнімділік - 2020» бағытты шеңберінде қазіргі заманғы басқару технологияларын енгізу»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жүйені жасау және дамыту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жүйені жасау және дамыту қызметтер көрсету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Статистика агентігінің Ақпараттық-есептеу орталығы» республикалық мемлекеттік кәсіпорны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«е-Статистика» интеграцияланған ақпараттық жүйесін құру және дамыту»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428 375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тұрғын үй-коммуналдық шаруашылығын, құрылыс материалдары өндірісін және сапалы сумен қамтамасыз етуді кешенді дамыту жөнінде талдамалық зерттеу жүргізу  және ұсыныстар әзірлеу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кешен саласын, халықты ауыз сумен қамтамасыз ету бойынша және құрылыс материалдары өндірісінің саласын жалпы талдау. Осы салаларды дамытудың қолданыстағы салалық бағдарламаларын тұрғын үй құрылысын дамыту бағдарламасымен бірге орта мерзімді кезеңге арналған Қазақстан Республикасының мемлекеттік стратегиясына біріктіру жөнінде жалпы талдау және ұсыныстар әзірлеу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"Құрылыс және тұрғын үй-коммуналдық шаруашылық саласындағы қызметті үйлестіру жөніндегі қызметтер"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bl>
    <w:bookmarkStart w:name="z92"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25-қосымша         </w:t>
      </w:r>
    </w:p>
    <w:bookmarkEnd w:id="76"/>
    <w:bookmarkStart w:name="z93"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27-қосымша         </w:t>
      </w:r>
    </w:p>
    <w:bookmarkEnd w:id="77"/>
    <w:bookmarkStart w:name="z94" w:id="78"/>
    <w:p>
      <w:pPr>
        <w:spacing w:after="0"/>
        <w:ind w:left="0"/>
        <w:jc w:val="left"/>
      </w:pPr>
      <w:r>
        <w:rPr>
          <w:rFonts w:ascii="Times New Roman"/>
          <w:b/>
          <w:i w:val="false"/>
          <w:color w:val="000000"/>
        </w:rPr>
        <w:t xml:space="preserve">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оралмандарды құжаттандыруға берілетін ағымдағы нысаналы трансферттердің сомасын бөлу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653"/>
        <w:gridCol w:w="39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505 153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36 999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56 537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47 059</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22 407</w:t>
            </w:r>
          </w:p>
        </w:tc>
      </w:tr>
    </w:tbl>
    <w:bookmarkStart w:name="z95"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қазандағы  </w:t>
      </w:r>
      <w:r>
        <w:br/>
      </w:r>
      <w:r>
        <w:rPr>
          <w:rFonts w:ascii="Times New Roman"/>
          <w:b w:val="false"/>
          <w:i w:val="false"/>
          <w:color w:val="000000"/>
          <w:sz w:val="28"/>
        </w:rPr>
        <w:t xml:space="preserve">
№ 1203 қаулысына      </w:t>
      </w:r>
      <w:r>
        <w:br/>
      </w:r>
      <w:r>
        <w:rPr>
          <w:rFonts w:ascii="Times New Roman"/>
          <w:b w:val="false"/>
          <w:i w:val="false"/>
          <w:color w:val="000000"/>
          <w:sz w:val="28"/>
        </w:rPr>
        <w:t xml:space="preserve">
26-қосымша         </w:t>
      </w:r>
    </w:p>
    <w:bookmarkEnd w:id="79"/>
    <w:bookmarkStart w:name="z96"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29-қосымша         </w:t>
      </w:r>
    </w:p>
    <w:bookmarkEnd w:id="80"/>
    <w:bookmarkStart w:name="z97" w:id="81"/>
    <w:p>
      <w:pPr>
        <w:spacing w:after="0"/>
        <w:ind w:left="0"/>
        <w:jc w:val="left"/>
      </w:pPr>
      <w:r>
        <w:rPr>
          <w:rFonts w:ascii="Times New Roman"/>
          <w:b/>
          <w:i w:val="false"/>
          <w:color w:val="000000"/>
        </w:rPr>
        <w:t xml:space="preserve"> 
Облыстық бюджеттерден, Астана және Алматы қалаларының</w:t>
      </w:r>
      <w:r>
        <w:br/>
      </w:r>
      <w:r>
        <w:rPr>
          <w:rFonts w:ascii="Times New Roman"/>
          <w:b/>
          <w:i w:val="false"/>
          <w:color w:val="000000"/>
        </w:rPr>
        <w:t>
бюджеттерінен жергілікті атқарушы органдардың функциялары мен өкілеттіктерінің берілуіне байланысты трансферттердің сомасын бөлу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573"/>
        <w:gridCol w:w="1493"/>
        <w:gridCol w:w="1753"/>
        <w:gridCol w:w="1973"/>
        <w:gridCol w:w="1933"/>
        <w:gridCol w:w="191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техникалық тексеру жүргізуді бақылау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қызметін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"Арлан" арнайы мақсаттағы бөлімшесін беруге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және лицензиялау мәселелері жөніндегі функциялары мен өкілеттіктері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7 677 941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43 355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7 318 688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141 211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174 687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344 870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311 827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289 961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530 253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509 171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257 566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242 878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625 534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603 720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255 878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786 719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760 665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426 272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408 159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610 402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588 758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228 607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403 610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349 513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336 304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690 336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656 455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818 814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782 162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624 883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588 690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