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2db4" w14:textId="5442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қазандағы № 1214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  2011 жылға арналған жоспары туралы»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