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39a7" w14:textId="b28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зейнетақы жүйесін одан әрі дамыту жөнінде ұсыныстар әзірлеу үшін комиссия құру туралы" Қазақстан Республикасы Үкiметiнiң 2011 жылғы 2 қыркүйектегі № 1004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қазандағы № 1221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зейнетақы жүйесін одан әрі дамыту жөнінде ұсыныстар әзірлеу үшін комиссия құру туралы" Қазақстан Республикасы Үкiметiнiң 2011 жылғы 2 қыркүйектегі № 1004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зейнетақы жүйесін одан әрі дамыту жөнінде ұсыныстар әзірлейтін комиссияның құрамына: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Әбілқасымова           - Қазақстан Республикасының Экономикалық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Мәдина Ерасылқызы        даму және сауда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көрсетiлген құрамнан Абай Мұқашұлы Ескендіров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