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ecae" w14:textId="66be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"Өрт қауіпсіздігіне қойылатын жалпы талаптар" техникалық регламентін бекіту туралы" 2009 жылғы 16 қаңтардағы № 14 және "Объектілерді қорғауға арналған өрт техникасының қауіпсіздігіне қойылатын талаптар" техникалық регламентін бекіту туралы" 2009 жылғы 16 қаңтардағы № 16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қазандағы № 1249 Қаулысы. Күші жойылды - Қазақстан Республикасы Үкіметінің 2017 жылғы 5 желтоқсандағы № 809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05.12.2017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"Өрт қауіпсіздігіне қойылатын жалпы талаптар" техникалық регламентін бекіту туралы" Қазақстан Республикасы Үкіметінің 2009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1-2, 6-құжат):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"Өрт қауіпсіздігіне қойылатын жалпы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адамдар көп келетін объект – бір мезгілде жүз және одан астам адамның келуіне есептелген сауда, қоғамдық тамақтандыру, тұрмыстық қызмет көрсету кәсіпорындарының, дене шынықтыру-сауықтыру, спорт, мәдени-ағарту және ойын-сауық ұйымдарының, діни мекемелердің, көңіл көтеру орындарының, барлық көлік түрлері вокзалдарының ғимараттары, құрылыстары мен үй-жайлары, сондай-ақ бір мезгілде жиырма бес және одан астам адамның келуіне есептелген денсаулық сақтау, білім беру ұйымдарының, қонақ үйлердің ғимараттары мен құрылыстары;";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Тұрғын және қоғамдық ғимараттардағы бiр өрттi сөндiруге су құбыры желiсiнiң қосу және тарату желiлерiнен, сондай-ақ микро аудан немесе квартал iшiндегi су құбыры желiсiнен жұмсалатын су шығыны осы Техникалық регламенттің 7-қосымшасы бойынша ең үлкен су шығынын талап ететiн ғимарат үшiн қабылдануға тиiс.";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Қалалық мекендер құрылысы шекарасынан бастап орман алқабына дейiнгi өртке қарсы аралық 100 м кем болмауға тиiс.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Қалалық мекендерде үй маңындағы учаскесi бар бiр-екi қабатты жеке құрылысы бар аудандар үшiн үй маңындағы учаске шекарасынан бастап орман алқабына дейiнгi аралық 50 м кем болмауы керек.";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ғимараттың барлық қабаттарының терезелерінде, жертөлелер терезелеріндегі шұңқыршаларда торлар орнатуға (мекемелердің қоймаларының, кассаларының, үй-жайларын, қару тұратын бөлмелері, құпия бөлімдерін қоспағанда);";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Техникалық регламентке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2-кесте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"Өртке қарсы кедергілерде ойықтарды толтырудың отқа төзімділік шектері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4"/>
        <w:gridCol w:w="766"/>
        <w:gridCol w:w="4950"/>
      </w:tblGrid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кедергілердегі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ойықтар элементтерінің атауы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толтыру типі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Отқа төзімділік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шектері </w:t>
            </w:r>
          </w:p>
        </w:tc>
      </w:tr>
      <w:tr>
        <w:trPr>
          <w:trHeight w:val="30" w:hRule="atLeast"/>
        </w:trPr>
        <w:tc>
          <w:tcPr>
            <w:tcW w:w="6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Есіктер (25 % артық шыны салынған есіктерден және түтін-газ өткізбейтін есіктерден басқа) қақпалар, люктер, перделер мен экрандар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ЕІ 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ЕІ 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ЕI 15 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Лифті шахталарының есіктері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ЕІ 30 (биіктігі лифт шахталары есіктерінің отқа төзімділік шегі Е 30 қабылданады) </w:t>
            </w:r>
          </w:p>
        </w:tc>
      </w:tr>
      <w:tr>
        <w:trPr>
          <w:trHeight w:val="30" w:hRule="atLeast"/>
        </w:trPr>
        <w:tc>
          <w:tcPr>
            <w:tcW w:w="6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Терезе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15 </w:t>
            </w:r>
          </w:p>
        </w:tc>
      </w:tr>
      <w:tr>
        <w:trPr>
          <w:trHeight w:val="30" w:hRule="atLeast"/>
        </w:trPr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Перделер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ЕІ 60 </w:t>
            </w:r>
          </w:p>
        </w:tc>
      </w:tr>
      <w:tr>
        <w:trPr>
          <w:trHeight w:val="30" w:hRule="atLeast"/>
        </w:trPr>
        <w:tc>
          <w:tcPr>
            <w:tcW w:w="6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бөгегіш клапандар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ЕІ 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ЕІ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ЕІ 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Техникалық регламентке </w:t>
      </w:r>
      <w:r>
        <w:rPr>
          <w:rFonts w:ascii="Times New Roman"/>
          <w:b w:val="false"/>
          <w:i w:val="false"/>
          <w:color w:val="000000"/>
          <w:sz w:val="28"/>
        </w:rPr>
        <w:t>13-қосымшада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3-кестенің тақырыбы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"Сұйылтылған табиғи газ сұйыққоймаларынан қоймаға жатпайтын объектілерге дейінгі өртке қарсы қашықтықтар";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"Объектілерді қорғауға арналған өрт техникасының қауіпсіздігіне қойылатын талаптар" техникалық регламентін бекіту туралы" Қазақстан Республикасы Үкіметінің 2009 жылғы 16 қаңтардағы № 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3-4, 8-құжат):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"Объектілерді қорғауға арналған өрт техникасының қауіпсіздігіне қойылатын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Желіде қысым арттыратын сорғылармен жабдықталған жоғары немесе төмен қысымды өртке қарсы су құбыры бар объектілерде, суқұбырымен қамтамасыз етілмеген ғимарат, үймерет және құрылымдарда өрт бағанасымен және жалпы ұзындығы 100 м-ден кем емес, өрт бағанасына қосылған арынды өрт түтік құбырларымен жабдықталған посттар құрылуы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Посттар орнына посттар сияқты жабдықталған тіркемелерді орнату рұқсат етіледі.".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жарияланғанынан кейін күнтізбелік он күн өткен соң қолданысқа енгiзiледi.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