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5232e" w14:textId="3e52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1 қарашадағы № 1253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 деген 2-бөлімде:</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513"/>
        <w:gridCol w:w="22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125340</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513"/>
        <w:gridCol w:w="22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125460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513"/>
        <w:gridCol w:w="22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министрлігіне ведомстволық бағыныстағы мемлекеттік мекемелер,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59906</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9273"/>
        <w:gridCol w:w="227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министрлігіне ведомстволық бағыныстағы мемлекеттік мекемелер,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60026</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9273"/>
        <w:gridCol w:w="227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әскерлердің құрамалары мен бөлімдері,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25753</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9273"/>
        <w:gridCol w:w="227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әскерлердің құрамалары мен бөлімдері,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25873</w:t>
            </w:r>
          </w:p>
        </w:tc>
      </w:tr>
    </w:tbl>
    <w:p>
      <w:pPr>
        <w:spacing w:after="0"/>
        <w:ind w:left="0"/>
        <w:jc w:val="both"/>
      </w:pP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2. Осы қаулы 2011 жылғы 1 қарашадан бастап қолданысқа енгізіледі. </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