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60a65" w14:textId="e060a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Ойын бизнесін ұйымдастырушының біліктілік талаптарына сәйкестігін растайтын құжаттардың тізбесі мен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 қарашадағы № 1261 Қаулысы. Күші жойылды - Қазақстан Республикасы Үкіметінің 2015 жылғы 23 шілдедегі № 579 қаулысымен</w:t>
      </w:r>
    </w:p>
    <w:p>
      <w:pPr>
        <w:spacing w:after="0"/>
        <w:ind w:left="0"/>
        <w:jc w:val="both"/>
      </w:pPr>
      <w:r>
        <w:rPr>
          <w:rFonts w:ascii="Times New Roman"/>
          <w:b w:val="false"/>
          <w:i w:val="false"/>
          <w:color w:val="ff0000"/>
          <w:sz w:val="28"/>
        </w:rPr>
        <w:t xml:space="preserve">      Ескерту. Күші жойылды - ҚР Үкіметінің 23.07.2015 </w:t>
      </w:r>
      <w:r>
        <w:rPr>
          <w:rFonts w:ascii="Times New Roman"/>
          <w:b w:val="false"/>
          <w:i w:val="false"/>
          <w:color w:val="ff0000"/>
          <w:sz w:val="28"/>
        </w:rPr>
        <w:t>№ 579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«Ойын бизнесі туралы» Қазақстан Республикасының 2007 жылғы 12 қаңтардағы Заңының </w:t>
      </w:r>
      <w:r>
        <w:rPr>
          <w:rFonts w:ascii="Times New Roman"/>
          <w:b w:val="false"/>
          <w:i w:val="false"/>
          <w:color w:val="000000"/>
          <w:sz w:val="28"/>
        </w:rPr>
        <w:t>7-бабына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ойын бизнесін ұйымдастырушының біліктілік талаптарына сәйкестігін растайтын құжаттардың </w:t>
      </w:r>
      <w:r>
        <w:rPr>
          <w:rFonts w:ascii="Times New Roman"/>
          <w:b w:val="false"/>
          <w:i w:val="false"/>
          <w:color w:val="000000"/>
          <w:sz w:val="28"/>
        </w:rPr>
        <w:t>тізбесі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ойын бизнесін ұйымдастырушының біліктілік талаптарына сәйкестігін растайтын құжаттардың </w:t>
      </w:r>
      <w:r>
        <w:rPr>
          <w:rFonts w:ascii="Times New Roman"/>
          <w:b w:val="false"/>
          <w:i w:val="false"/>
          <w:color w:val="000000"/>
          <w:sz w:val="28"/>
        </w:rPr>
        <w:t>нысандары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қарашадағы</w:t>
      </w:r>
      <w:r>
        <w:br/>
      </w:r>
      <w:r>
        <w:rPr>
          <w:rFonts w:ascii="Times New Roman"/>
          <w:b w:val="false"/>
          <w:i w:val="false"/>
          <w:color w:val="000000"/>
          <w:sz w:val="28"/>
        </w:rPr>
        <w:t xml:space="preserve">
№ 1261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Ойын бизнесін ұйымдастырушының біліктілік талаптарына</w:t>
      </w:r>
      <w:r>
        <w:br/>
      </w:r>
      <w:r>
        <w:rPr>
          <w:rFonts w:ascii="Times New Roman"/>
          <w:b/>
          <w:i w:val="false"/>
          <w:color w:val="000000"/>
        </w:rPr>
        <w:t>
сәйкестігін растайтын құжаттардың тізбесі</w:t>
      </w:r>
    </w:p>
    <w:bookmarkEnd w:id="2"/>
    <w:p>
      <w:pPr>
        <w:spacing w:after="0"/>
        <w:ind w:left="0"/>
        <w:jc w:val="both"/>
      </w:pPr>
      <w:r>
        <w:rPr>
          <w:rFonts w:ascii="Times New Roman"/>
          <w:b w:val="false"/>
          <w:i w:val="false"/>
          <w:color w:val="ff0000"/>
          <w:sz w:val="28"/>
        </w:rPr>
        <w:t xml:space="preserve">      Ескерту. Тізбе жаңа редакцияда - ҚР Үкіметінің 19.02.2014 </w:t>
      </w:r>
      <w:r>
        <w:rPr>
          <w:rFonts w:ascii="Times New Roman"/>
          <w:b w:val="false"/>
          <w:i w:val="false"/>
          <w:color w:val="ff0000"/>
          <w:sz w:val="28"/>
        </w:rPr>
        <w:t>№ 116</w:t>
      </w:r>
      <w:r>
        <w:rPr>
          <w:rFonts w:ascii="Times New Roman"/>
          <w:b w:val="false"/>
          <w:i w:val="false"/>
          <w:color w:val="ff0000"/>
          <w:sz w:val="28"/>
        </w:rPr>
        <w:t xml:space="preserve"> қаулысымен (алғашқы ресми жарияланған күнінен кейiн күнтiзбелiк жиырма бiр күн өткен соң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323"/>
        <w:gridCol w:w="4918"/>
        <w:gridCol w:w="3106"/>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 мыналарды қамтиды:</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сәйкестігін растайтын құжаттар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Букмекер кеңсесі үшін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 саласындағы қызмет түрлерін жүзеге асыру үшін Қазақстан Республикасының заңнамасында белгіленген санитариялық-эпидемиологиялық және өртке қарсы нормаларға сәйкес келетін меншік құқығындағы немесе өзге де заңды негіздегі ғимараттың (ғимарат, құрылыс, үй-жай бөлігінің) болуы;</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 немесе мүліктік жалдау (сенімгерлік басқару және өзге де шарт нысандары) құқығында ғимараттың (ғимарат, құрылым, құрылыс бөлігінің) болуы туралы ақпаратты қамтитын мәліметтер нысаны*;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құқығындағы ойын жабдықтарының болуы;</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қолымен және мөрімен куәландырылған, көрсетілген ойын жабдығына меншік құқығын растайтын құжаттардың көшірмелері бар ойын жабдығы туралы ақпаратты қамтитын мәліметтер нысаны*;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заңнамасында белгіленген тәртіппен күзет қызметін жүзеге асыруға арналған лицензия алған заңды тұлғалармен шарттардың болуы;</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 жүзеге асыруға заңнамада белгіленген тәртіппен лицензия алған заңды тұлғалармен жасалған шарттың (шарттардың) болуы туралы ақпаратты қамтитын мәліметтер нысаны*;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мекемесі жұмысының, ставкалар қабылдаудың және өткізілетін құмар ойындарының және (немесе) бәс тігудің мемлекеттік және орыс тілдерінде әзірленген қағидаларының болуы;</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мекемесі жұмысының, ставкаларды қабылдаудың және өткізілетін бәс тігудің мемлекеттік және орыс тілдеріндегі қағидалары – құжаттың электрондық көшірмесі нысанында;</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 нысанда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берушіде әрбір ойын мекемесі үшін «Ойын бизнесі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айқындалатын міндетті резервтер түріндегі (тиісті қаржы жылына арналған республикалық бюджет туралы заңда белгіленген айлық есептік көрсеткіштерде) ойын бизнесі саласында мынадай қызмет түрлерін жүзеге асыру үшін: букмекер кеңселерін – 20000 мөлшерінде қамтамасыз етудің болуы;</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талап ету бойынша салымды беру шартымен (талап етілгенге дейінгі салым) тиісті қаржы жылына арналған республикалық бюджет туралы заңда белгіленген 20000 айлық есептік көрсеткіш мөлшерінде салым ашуға Қазақстан Республикасының аумағындағы екінші деңгейдегі банкпен жасалған шартты – құжаттың электрондық көшірмесі нысанында;</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кассалар тізімі туралы ақпаратты қамтитын мәліметтер нысаны*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Тотализатор үшін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 саласындағы қызмет түрлерін жүзеге асыру үшін Қазақстан Республикасының заңнамасында белгіленген санитариялық-эпидемиологиялық және өртке қарсы нормаларға сәйкес келетін меншік құқығындағы немесе өзге де заңды негіздегі ғимараттың (ғимарат, құрылыс, үй-жай бөлігінің) болуы;</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немесе мүліктік жалдау (сенімгерлік басқару және өзге де шарт нысандары) құқығында ғимараттың (ғимарат, құрылым, құрылыс бөлігінің) болуы туралы ақпаратты қамтитын мәліметтер нысаны**;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құқығындағы ойын жабдықтарының болуы;</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қолымен және мөрімен куәландырылған, көрсетілген ойын жабдығына меншік құқығын растайтын құжаттардың көшірмелері бар бірге ойын жабдығы туралы ақпаратты қамтитын мәліметтер нысаны**;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заңнамасында белгіленген тәртіппен күзет қызметін жүзеге асыруға арналған лицензия алған заңды тұлғалармен шарттардың болуы;</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 жүзеге асыруға заңнамада белгіленген тәртіппен лицензия алған заңды тұлғалармен жасалған шарттың (шарттардың) болуы туралы ақпаратты қамтитын мәліметтер нысаны**;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мекемесі жұмысының, ставкалар қабылдаудың және өткізілетін құмар ойындарының және (немесе) бәс тігудің мемлекеттік және орыс тілдерінде әзірленген қағидаларының болуы;</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мекемесі жұмысының, ставкаларды қабылдаудың және өткізілетін бәс тігудің мемлекеттік және орыс тілдеріндегі қағидалары – құжаттың электрондық көшірмесі нысанында;</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еркін нысанда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берушіде әрбір ойын мекемесі үшін «Ойын бизнесі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айқындалатын міндетті резервтер түріндегі (тиісті қаржы жылына арналған республикалық бюджет туралы заңда белгіленген айлық есептік көрсеткіштерде) ойын бизнесі саласында мынадай қызмет түрлерін жүзеге асыру үшін: тотализаторларды – 5000 мөлшерінде қамтамасыз етудің болуы;</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талап ету бойынша салымды беру шартымен (талап етілгенге дейінгі салым) тиісті қаржы жылына арналған республикалық бюджет туралы заңда белгіленген 5000 айлық есептік көрсеткіш мөлшерінде салым ашуға Қазақстан Республикасының аумағындағы екінші деңгейдегі банкпен жасалған шартты – құжаттың электрондық көшірмесі нысанында;</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кассалар тізімі туралы ақпаратты қамтитын мәліметтер нысаны**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Казино үшін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 саласындағы қызмет түрлерін жүзеге асыру үшін Қазақстан Республикасының заңнамасында белгіленген санитариялық-эпидемиологиялық және өртке қарсы нормаларға сәйкес келетін меншік құқығындағы немесе өзге де заңды негіздегі ғимараттың (ғимарат, құрылыс, үй-жай бөлігінің) болуы;</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 немесе мүліктік жалдау (сенімгерлік басқару және өзге де шарт нысандары) құқығында ғимараттың (ғимарат, құрылым, құрылыс бөлігінің) болуы туралы ақпаратты қамтитын мәліметтер нысаны***;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құқығындағы ойын жабдықтарының болуы;</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қолымен және мөрімен куәландырылған, көрсетілген ойын жабдығына меншік құқығын растайтын құжаттардың көшірмелері бар ойын жабдығы туралы ақпаратты қамтитын мәліметтер нысаны***;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заңдастырылған белгілердің мемлекеттік және орыс тілдеріндегі үлгілері мен номинацияларының болуы;</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заңдастырылған белгілердің мемлекеттік және орыс тілдеріндегі үлгілері мен номинацияларының болуы – құжаттың электрондық көшірмесі нысанында;</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заңнамасында белгіленген тәртіппен күзет қызметін жүзеге асыруға арналған лицензия алған заңды тұлғалармен шарттардың болуы;</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 жүзеге асыруға заңнамада белгіленген тәртіппен лицензия алған заңды тұлғалармен жасалған шарттың (шарттардың) болуы туралы ақпаратты қамтитын мәліметтер нысаны***;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мекемесі жұмысының, ставкалар қабылдаудың және өткізілетін құмар ойындарының және (немесе) бәс тігудің мемлекеттік және орыс тілдерінде әзірленген қағидаларының болуы;</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мекемесі жұмысының, ставкаларды қабылдаудың және өткізілетін құмар ойындарының мемлекеттік және орыс тілдеріндегі қағидалары – құжаттың электрондық көшірмесі нысанында;</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 нысанда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берушіде әрбір ойын мекемесі үшін «Ойын бизнесі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айқындалатын міндетті резервтер түріндегі (тиісті қаржы жылына арналған республикалық бюджет туралы заңда белгіленген айлық есептік көрсеткіштерде) ойын бизнесі саласында мынадай қызмет түрлерін жүзеге асыру үшін: казино – 25000 мөлшерінде қамтамасыз етудің болуы</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талап ету бойынша салымды беру шартымен (талап етілгенге дейінгі салым), тиісті қаржы жылына арналған республикалық бюджет туралы заңда белгіленген айлық есептік көрсеткіштің 25000 мөлшерінде салым ашуға Қазақстан Республикасының аумағындағы екінші деңгейлі банкпен жасалған шартты – құжаттың электрондық көшірмесі нысанында</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автоматтары залы үшін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 саласындағы қызмет түрлерін жүзеге асыру үшін Қазақстан Республикасының заңнамасында белгіленген санитариялық-эпидемиологиялық және өртке қарсы нормаларға сәйкес келетін меншік құқығындағы немесе өзге де заңды негіздегі ғимараттың (ғимарат, құрылыс, үй-жай бөлігінің) болуы;</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немесе мүліктік жалдау (сенімгерлік басқару және өзге де шарт нысандары) құқығында ғимараттың (ғимарат, құрылым, құрылыс бөлігінің) болуы туралы ақпаратты қамтитын мәліметтер нысаны****;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құқығындағы ойын жабдықтарының болуы;</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қолымен және мөрімен куәландырылған, көрсетілген ойын жабдығына меншік құқығын растайтын құжаттардың көшірмелері бар ойын жабдығы туралы ақпаратты қамтитын мәліметтер нысаны****;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заңдастырылған белгілердің мемлекеттік және орыс тілдеріндегі үлгілері мен номинацияларының болуы;</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заңдастырылған белгілердің мемлекеттік және орыс тілдеріндегі үлгілері мен номинацияларының болуы – құжаттың электрондық көшірмесі нысанында;</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ойын автоматына арналған сәйкестік сертификаты – құжаттың электрондық көшірмесі нысанында;</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заңнамасында белгіленген тәртіппен күзет қызметін жүзеге асыруға арналған лицензия алған заңды тұлғалармен шарттардың болуы;</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 жүзеге асыруға заңнамада белгіленген тәртіппен лицензия алған заңды тұлғалармен жасалған шарттың (шарттардың) болуы туралы ақпаратты қамтитын мәліметтер нысаны****;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мекемесі жұмысының, ставкалар қабылдаудың және өткізілетін құмар ойындарының және (немесе) бәс тігудің мемлекеттік және орыс тілдерінде әзірленген қағидаларының болуы;</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мекемесі жұмысының, ставкаларды қабылдаудың және өткізілетін құмар ойындарының мемлекеттік және орыс тілдеріндегі қағидалары – құжаттың электрондық көшірмесі нысанында;</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 нысанда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берушіде әрбір ойын мекемесі үшін «Ойын бизнесі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айқындалатын міндетті резервтер түріндегі (тиісті қаржы жылына арналған республикалық бюджет туралы заңда белгіленген айлық есептік көрсеткіштерде) ойын бизнесі саласында мынадай қызмет түрлерін жүзеге асыру үшін: ойын автоматтары залдары – 25000 мөлшерінде қамтамасыз етудің болуы</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талап ету бойынша салымды беру шартымен (талап етілгенге дейінгі салым) тиісті қаржы жылына арналған республикалық бюджет туралы заңда белгіленген 25000 айлық есептік көрсеткіш мөлшерінде салым ашуға Қазақстан Республикасының аумағындағы екінші деңгейдегі банкпен жасалған шартты – құжаттың электрондық көшірмесі нысанында</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Ойын бизнесін ұйымдастырушының букмекер кеңсесі қызметін жүзеге асыру үшін біліктілік талаптарына сәйкестігін растайтын құжаттардың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 Ойын бизнесін ұйымдастырушының тотализатор қызметін жүзеге асыру үшін біліктілік талаптарына сәйкестігін растайтын құжаттардың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 Ойын бизнесін ұйымдастырушының казино қызметін жүзеге асыру үшін біліктілік талаптарына сәйкестігін растайтын құжаттардың тізбесіне </w:t>
      </w:r>
      <w:r>
        <w:rPr>
          <w:rFonts w:ascii="Times New Roman"/>
          <w:b w:val="false"/>
          <w:i w:val="false"/>
          <w:color w:val="000000"/>
          <w:sz w:val="28"/>
        </w:rPr>
        <w:t>3-қосымшаға</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 Ойын бизнесін ұйымдастырушының ойын автоматтары залы қызметін жүзеге асыру үшін біліктілік талаптарына сәйкестігін растайтын құжаттардың тізбесіне </w:t>
      </w:r>
      <w:r>
        <w:rPr>
          <w:rFonts w:ascii="Times New Roman"/>
          <w:b w:val="false"/>
          <w:i w:val="false"/>
          <w:color w:val="000000"/>
          <w:sz w:val="28"/>
        </w:rPr>
        <w:t>4-қосымшаға</w:t>
      </w:r>
      <w:r>
        <w:rPr>
          <w:rFonts w:ascii="Times New Roman"/>
          <w:b w:val="false"/>
          <w:i w:val="false"/>
          <w:color w:val="000000"/>
          <w:sz w:val="28"/>
        </w:rPr>
        <w:t xml:space="preserve"> сәйкес мәліметтер нысаны.</w:t>
      </w:r>
    </w:p>
    <w:bookmarkStart w:name="z8" w:id="3"/>
    <w:p>
      <w:pPr>
        <w:spacing w:after="0"/>
        <w:ind w:left="0"/>
        <w:jc w:val="both"/>
      </w:pPr>
      <w:r>
        <w:rPr>
          <w:rFonts w:ascii="Times New Roman"/>
          <w:b w:val="false"/>
          <w:i w:val="false"/>
          <w:color w:val="000000"/>
          <w:sz w:val="28"/>
        </w:rPr>
        <w:t>
Ойын бизнесін ұйымдастырушының біліктілік</w:t>
      </w:r>
      <w:r>
        <w:br/>
      </w:r>
      <w:r>
        <w:rPr>
          <w:rFonts w:ascii="Times New Roman"/>
          <w:b w:val="false"/>
          <w:i w:val="false"/>
          <w:color w:val="000000"/>
          <w:sz w:val="28"/>
        </w:rPr>
        <w:t xml:space="preserve">
талаптарына сәйкестігін растайтын    </w:t>
      </w:r>
      <w:r>
        <w:br/>
      </w:r>
      <w:r>
        <w:rPr>
          <w:rFonts w:ascii="Times New Roman"/>
          <w:b w:val="false"/>
          <w:i w:val="false"/>
          <w:color w:val="000000"/>
          <w:sz w:val="28"/>
        </w:rPr>
        <w:t xml:space="preserve">
құжаттардың тізбесіне          </w:t>
      </w:r>
      <w:r>
        <w:br/>
      </w:r>
      <w:r>
        <w:rPr>
          <w:rFonts w:ascii="Times New Roman"/>
          <w:b w:val="false"/>
          <w:i w:val="false"/>
          <w:color w:val="000000"/>
          <w:sz w:val="28"/>
        </w:rPr>
        <w:t xml:space="preserve">
1-қосымша                 </w:t>
      </w:r>
    </w:p>
    <w:bookmarkEnd w:id="3"/>
    <w:bookmarkStart w:name="z9" w:id="4"/>
    <w:p>
      <w:pPr>
        <w:spacing w:after="0"/>
        <w:ind w:left="0"/>
        <w:jc w:val="left"/>
      </w:pPr>
      <w:r>
        <w:rPr>
          <w:rFonts w:ascii="Times New Roman"/>
          <w:b/>
          <w:i w:val="false"/>
          <w:color w:val="000000"/>
        </w:rPr>
        <w:t xml:space="preserve"> 
Ойын бизнесін ұйымдастырушының букмекер кеңсесі қызметін жүзеге</w:t>
      </w:r>
      <w:r>
        <w:br/>
      </w:r>
      <w:r>
        <w:rPr>
          <w:rFonts w:ascii="Times New Roman"/>
          <w:b/>
          <w:i w:val="false"/>
          <w:color w:val="000000"/>
        </w:rPr>
        <w:t>
асыру үшін біліктілік талаптарына сәйкестігін растайтын</w:t>
      </w:r>
      <w:r>
        <w:br/>
      </w:r>
      <w:r>
        <w:rPr>
          <w:rFonts w:ascii="Times New Roman"/>
          <w:b/>
          <w:i w:val="false"/>
          <w:color w:val="000000"/>
        </w:rPr>
        <w:t>
құжаттардың тізбесіне мәліметтер нысаны</w:t>
      </w:r>
    </w:p>
    <w:bookmarkEnd w:id="4"/>
    <w:p>
      <w:pPr>
        <w:spacing w:after="0"/>
        <w:ind w:left="0"/>
        <w:jc w:val="both"/>
      </w:pPr>
      <w:r>
        <w:rPr>
          <w:rFonts w:ascii="Times New Roman"/>
          <w:b w:val="false"/>
          <w:i w:val="false"/>
          <w:color w:val="000000"/>
          <w:sz w:val="28"/>
        </w:rPr>
        <w:t>1. Меншік немесе мүліктік жалдау (сенімгерлік басқару және өзге де</w:t>
      </w:r>
      <w:r>
        <w:br/>
      </w:r>
      <w:r>
        <w:rPr>
          <w:rFonts w:ascii="Times New Roman"/>
          <w:b w:val="false"/>
          <w:i w:val="false"/>
          <w:color w:val="000000"/>
          <w:sz w:val="28"/>
        </w:rPr>
        <w:t>
шарт нысандары) құқығында ғимараттың (ғимарат, құрылым, құрылыс</w:t>
      </w:r>
      <w:r>
        <w:br/>
      </w:r>
      <w:r>
        <w:rPr>
          <w:rFonts w:ascii="Times New Roman"/>
          <w:b w:val="false"/>
          <w:i w:val="false"/>
          <w:color w:val="000000"/>
          <w:sz w:val="28"/>
        </w:rPr>
        <w:t>
бөлігінің) болуы туралы ақпарат:</w:t>
      </w:r>
      <w:r>
        <w:br/>
      </w:r>
      <w:r>
        <w:rPr>
          <w:rFonts w:ascii="Times New Roman"/>
          <w:b w:val="false"/>
          <w:i w:val="false"/>
          <w:color w:val="000000"/>
          <w:sz w:val="28"/>
        </w:rPr>
        <w:t>
      Жылжымайтын мүлікке құқықтарды тіркеу туралы куәліктің нөмірі</w:t>
      </w:r>
      <w:r>
        <w:br/>
      </w:r>
      <w:r>
        <w:rPr>
          <w:rFonts w:ascii="Times New Roman"/>
          <w:b w:val="false"/>
          <w:i w:val="false"/>
          <w:color w:val="000000"/>
          <w:sz w:val="28"/>
        </w:rPr>
        <w:t>
мен күні ____________________________________________________________</w:t>
      </w:r>
      <w:r>
        <w:br/>
      </w:r>
      <w:r>
        <w:rPr>
          <w:rFonts w:ascii="Times New Roman"/>
          <w:b w:val="false"/>
          <w:i w:val="false"/>
          <w:color w:val="000000"/>
          <w:sz w:val="28"/>
        </w:rPr>
        <w:t>
      Мүліктік жалдау (сенімгерлік басқару және өзге де шарт</w:t>
      </w:r>
      <w:r>
        <w:br/>
      </w:r>
      <w:r>
        <w:rPr>
          <w:rFonts w:ascii="Times New Roman"/>
          <w:b w:val="false"/>
          <w:i w:val="false"/>
          <w:color w:val="000000"/>
          <w:sz w:val="28"/>
        </w:rPr>
        <w:t>
нысандары) шарты</w:t>
      </w:r>
      <w:r>
        <w:br/>
      </w:r>
      <w:r>
        <w:rPr>
          <w:rFonts w:ascii="Times New Roman"/>
          <w:b w:val="false"/>
          <w:i w:val="false"/>
          <w:color w:val="000000"/>
          <w:sz w:val="28"/>
        </w:rPr>
        <w:t>
      шарттың нөмірі ________________________________________________</w:t>
      </w:r>
      <w:r>
        <w:br/>
      </w:r>
      <w:r>
        <w:rPr>
          <w:rFonts w:ascii="Times New Roman"/>
          <w:b w:val="false"/>
          <w:i w:val="false"/>
          <w:color w:val="000000"/>
          <w:sz w:val="28"/>
        </w:rPr>
        <w:t>
      шарттың күні __________________________________________________</w:t>
      </w:r>
      <w:r>
        <w:br/>
      </w:r>
      <w:r>
        <w:rPr>
          <w:rFonts w:ascii="Times New Roman"/>
          <w:b w:val="false"/>
          <w:i w:val="false"/>
          <w:color w:val="000000"/>
          <w:sz w:val="28"/>
        </w:rPr>
        <w:t>
2. Меншік құқығында тиесілі пайдаланылатын ойын жабдығы туралы</w:t>
      </w:r>
      <w:r>
        <w:br/>
      </w:r>
      <w:r>
        <w:rPr>
          <w:rFonts w:ascii="Times New Roman"/>
          <w:b w:val="false"/>
          <w:i w:val="false"/>
          <w:color w:val="000000"/>
          <w:sz w:val="28"/>
        </w:rPr>
        <w:t>
ақпарат*:</w:t>
      </w:r>
      <w:r>
        <w:br/>
      </w:r>
      <w:r>
        <w:rPr>
          <w:rFonts w:ascii="Times New Roman"/>
          <w:b w:val="false"/>
          <w:i w:val="false"/>
          <w:color w:val="000000"/>
          <w:sz w:val="28"/>
        </w:rPr>
        <w:t>
      ойын жабдығының атауы _________________________________________</w:t>
      </w:r>
      <w:r>
        <w:br/>
      </w:r>
      <w:r>
        <w:rPr>
          <w:rFonts w:ascii="Times New Roman"/>
          <w:b w:val="false"/>
          <w:i w:val="false"/>
          <w:color w:val="000000"/>
          <w:sz w:val="28"/>
        </w:rPr>
        <w:t>
      ойын жабдығының түрі __________________________________________</w:t>
      </w:r>
      <w:r>
        <w:br/>
      </w:r>
      <w:r>
        <w:rPr>
          <w:rFonts w:ascii="Times New Roman"/>
          <w:b w:val="false"/>
          <w:i w:val="false"/>
          <w:color w:val="000000"/>
          <w:sz w:val="28"/>
        </w:rPr>
        <w:t>
      сатып алынған жабдық шартының нөмірі мен күні _________________</w:t>
      </w:r>
      <w:r>
        <w:br/>
      </w:r>
      <w:r>
        <w:rPr>
          <w:rFonts w:ascii="Times New Roman"/>
          <w:b w:val="false"/>
          <w:i w:val="false"/>
          <w:color w:val="000000"/>
          <w:sz w:val="28"/>
        </w:rPr>
        <w:t>
      жабдықты қабылдау-тапсыру актісінің нөмірі мен күні ___________</w:t>
      </w:r>
      <w:r>
        <w:br/>
      </w:r>
      <w:r>
        <w:rPr>
          <w:rFonts w:ascii="Times New Roman"/>
          <w:b w:val="false"/>
          <w:i w:val="false"/>
          <w:color w:val="000000"/>
          <w:sz w:val="28"/>
        </w:rPr>
        <w:t>
      мақсаты (оқиғаның дамуы мен жүрісін бақылау) /қажеттінің астын</w:t>
      </w:r>
      <w:r>
        <w:br/>
      </w:r>
      <w:r>
        <w:rPr>
          <w:rFonts w:ascii="Times New Roman"/>
          <w:b w:val="false"/>
          <w:i w:val="false"/>
          <w:color w:val="000000"/>
          <w:sz w:val="28"/>
        </w:rPr>
        <w:t>
сызу/</w:t>
      </w:r>
      <w:r>
        <w:br/>
      </w:r>
      <w:r>
        <w:rPr>
          <w:rFonts w:ascii="Times New Roman"/>
          <w:b w:val="false"/>
          <w:i w:val="false"/>
          <w:color w:val="000000"/>
          <w:sz w:val="28"/>
        </w:rPr>
        <w:t>
      саны __________________________________________________________</w:t>
      </w:r>
      <w:r>
        <w:br/>
      </w:r>
      <w:r>
        <w:rPr>
          <w:rFonts w:ascii="Times New Roman"/>
          <w:b w:val="false"/>
          <w:i w:val="false"/>
          <w:color w:val="000000"/>
          <w:sz w:val="28"/>
        </w:rPr>
        <w:t>
      сериялық нөмірі __________________ бастап _______________ дейін</w:t>
      </w:r>
      <w:r>
        <w:br/>
      </w:r>
      <w:r>
        <w:rPr>
          <w:rFonts w:ascii="Times New Roman"/>
          <w:b w:val="false"/>
          <w:i w:val="false"/>
          <w:color w:val="000000"/>
          <w:sz w:val="28"/>
        </w:rPr>
        <w:t>
      шығарушы ел, зауыт ____________________________________________</w:t>
      </w:r>
      <w:r>
        <w:br/>
      </w:r>
      <w:r>
        <w:rPr>
          <w:rFonts w:ascii="Times New Roman"/>
          <w:b w:val="false"/>
          <w:i w:val="false"/>
          <w:color w:val="000000"/>
          <w:sz w:val="28"/>
        </w:rPr>
        <w:t>
      техникалық жай-күйі _______________ (жаңа, бұрын пайдаланылған)</w:t>
      </w:r>
      <w:r>
        <w:br/>
      </w:r>
      <w:r>
        <w:rPr>
          <w:rFonts w:ascii="Times New Roman"/>
          <w:b w:val="false"/>
          <w:i w:val="false"/>
          <w:color w:val="000000"/>
          <w:sz w:val="28"/>
        </w:rPr>
        <w:t>
      сәйкестік сертификатының деректері ____________________________</w:t>
      </w:r>
      <w:r>
        <w:br/>
      </w:r>
      <w:r>
        <w:rPr>
          <w:rFonts w:ascii="Times New Roman"/>
          <w:b w:val="false"/>
          <w:i w:val="false"/>
          <w:color w:val="000000"/>
          <w:sz w:val="28"/>
        </w:rPr>
        <w:t>
      тестілеу күні _________________________________________________</w:t>
      </w:r>
      <w:r>
        <w:br/>
      </w:r>
      <w:r>
        <w:rPr>
          <w:rFonts w:ascii="Times New Roman"/>
          <w:b w:val="false"/>
          <w:i w:val="false"/>
          <w:color w:val="000000"/>
          <w:sz w:val="28"/>
        </w:rPr>
        <w:t>
* әрбір жабдықты жеке-жеке сипаттау қажет.</w:t>
      </w:r>
      <w:r>
        <w:br/>
      </w:r>
      <w:r>
        <w:rPr>
          <w:rFonts w:ascii="Times New Roman"/>
          <w:b w:val="false"/>
          <w:i w:val="false"/>
          <w:color w:val="000000"/>
          <w:sz w:val="28"/>
        </w:rPr>
        <w:t>
3. Күзет қызметін жүзеге асыруға заңнамада белгіленген тәртіппен</w:t>
      </w:r>
      <w:r>
        <w:br/>
      </w:r>
      <w:r>
        <w:rPr>
          <w:rFonts w:ascii="Times New Roman"/>
          <w:b w:val="false"/>
          <w:i w:val="false"/>
          <w:color w:val="000000"/>
          <w:sz w:val="28"/>
        </w:rPr>
        <w:t>
лицензия алған заңды тұлғамен шарт туралы ақпарат:</w:t>
      </w:r>
      <w:r>
        <w:br/>
      </w:r>
      <w:r>
        <w:rPr>
          <w:rFonts w:ascii="Times New Roman"/>
          <w:b w:val="false"/>
          <w:i w:val="false"/>
          <w:color w:val="000000"/>
          <w:sz w:val="28"/>
        </w:rPr>
        <w:t>
      шарттың нөмірі ________________________________________________</w:t>
      </w:r>
      <w:r>
        <w:br/>
      </w:r>
      <w:r>
        <w:rPr>
          <w:rFonts w:ascii="Times New Roman"/>
          <w:b w:val="false"/>
          <w:i w:val="false"/>
          <w:color w:val="000000"/>
          <w:sz w:val="28"/>
        </w:rPr>
        <w:t>
      шарттың күні __________________________________________________</w:t>
      </w:r>
      <w:r>
        <w:br/>
      </w:r>
      <w:r>
        <w:rPr>
          <w:rFonts w:ascii="Times New Roman"/>
          <w:b w:val="false"/>
          <w:i w:val="false"/>
          <w:color w:val="000000"/>
          <w:sz w:val="28"/>
        </w:rPr>
        <w:t>
      күзет қызметін жүзеге асыратын заңды тұлғаның атауы ___________</w:t>
      </w:r>
      <w:r>
        <w:br/>
      </w:r>
      <w:r>
        <w:rPr>
          <w:rFonts w:ascii="Times New Roman"/>
          <w:b w:val="false"/>
          <w:i w:val="false"/>
          <w:color w:val="000000"/>
          <w:sz w:val="28"/>
        </w:rPr>
        <w:t>
      бизнес-сәйкестендіру нөмірі ___________________________________</w:t>
      </w:r>
      <w:r>
        <w:br/>
      </w:r>
      <w:r>
        <w:rPr>
          <w:rFonts w:ascii="Times New Roman"/>
          <w:b w:val="false"/>
          <w:i w:val="false"/>
          <w:color w:val="000000"/>
          <w:sz w:val="28"/>
        </w:rPr>
        <w:t>
      күзет қызметіне арналған лицензияның күні мен нөмірі 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лицензияны берген орган _______________________________________</w:t>
      </w:r>
      <w:r>
        <w:br/>
      </w:r>
      <w:r>
        <w:rPr>
          <w:rFonts w:ascii="Times New Roman"/>
          <w:b w:val="false"/>
          <w:i w:val="false"/>
          <w:color w:val="000000"/>
          <w:sz w:val="28"/>
        </w:rPr>
        <w:t>
4. Кассалар тізімі туралы ақпарат*:</w:t>
      </w:r>
      <w:r>
        <w:br/>
      </w:r>
      <w:r>
        <w:rPr>
          <w:rFonts w:ascii="Times New Roman"/>
          <w:b w:val="false"/>
          <w:i w:val="false"/>
          <w:color w:val="000000"/>
          <w:sz w:val="28"/>
        </w:rPr>
        <w:t>
      елді мекен ____________________________________________________</w:t>
      </w:r>
      <w:r>
        <w:br/>
      </w:r>
      <w:r>
        <w:rPr>
          <w:rFonts w:ascii="Times New Roman"/>
          <w:b w:val="false"/>
          <w:i w:val="false"/>
          <w:color w:val="000000"/>
          <w:sz w:val="28"/>
        </w:rPr>
        <w:t>
      орналасқан жері _______________________________________________</w:t>
      </w:r>
      <w:r>
        <w:br/>
      </w:r>
      <w:r>
        <w:rPr>
          <w:rFonts w:ascii="Times New Roman"/>
          <w:b w:val="false"/>
          <w:i w:val="false"/>
          <w:color w:val="000000"/>
          <w:sz w:val="28"/>
        </w:rPr>
        <w:t>
      электрондық кассаның мекенжайы (болған кезде) _________________</w:t>
      </w:r>
      <w:r>
        <w:br/>
      </w:r>
      <w:r>
        <w:rPr>
          <w:rFonts w:ascii="Times New Roman"/>
          <w:b w:val="false"/>
          <w:i w:val="false"/>
          <w:color w:val="000000"/>
          <w:sz w:val="28"/>
        </w:rPr>
        <w:t>
* әр кассаны жеке-жеке сипаттау қажет.</w:t>
      </w:r>
    </w:p>
    <w:bookmarkStart w:name="z10" w:id="5"/>
    <w:p>
      <w:pPr>
        <w:spacing w:after="0"/>
        <w:ind w:left="0"/>
        <w:jc w:val="both"/>
      </w:pPr>
      <w:r>
        <w:rPr>
          <w:rFonts w:ascii="Times New Roman"/>
          <w:b w:val="false"/>
          <w:i w:val="false"/>
          <w:color w:val="000000"/>
          <w:sz w:val="28"/>
        </w:rPr>
        <w:t>
Ойын бизнесін ұйымдастырушының біліктілік</w:t>
      </w:r>
      <w:r>
        <w:br/>
      </w:r>
      <w:r>
        <w:rPr>
          <w:rFonts w:ascii="Times New Roman"/>
          <w:b w:val="false"/>
          <w:i w:val="false"/>
          <w:color w:val="000000"/>
          <w:sz w:val="28"/>
        </w:rPr>
        <w:t xml:space="preserve">
талаптарына сәйкестігін растайтын    </w:t>
      </w:r>
      <w:r>
        <w:br/>
      </w:r>
      <w:r>
        <w:rPr>
          <w:rFonts w:ascii="Times New Roman"/>
          <w:b w:val="false"/>
          <w:i w:val="false"/>
          <w:color w:val="000000"/>
          <w:sz w:val="28"/>
        </w:rPr>
        <w:t xml:space="preserve">
құжаттардың тізбесіне          </w:t>
      </w:r>
      <w:r>
        <w:br/>
      </w:r>
      <w:r>
        <w:rPr>
          <w:rFonts w:ascii="Times New Roman"/>
          <w:b w:val="false"/>
          <w:i w:val="false"/>
          <w:color w:val="000000"/>
          <w:sz w:val="28"/>
        </w:rPr>
        <w:t xml:space="preserve">
2-қосымша                 </w:t>
      </w:r>
    </w:p>
    <w:bookmarkEnd w:id="5"/>
    <w:bookmarkStart w:name="z11" w:id="6"/>
    <w:p>
      <w:pPr>
        <w:spacing w:after="0"/>
        <w:ind w:left="0"/>
        <w:jc w:val="left"/>
      </w:pPr>
      <w:r>
        <w:rPr>
          <w:rFonts w:ascii="Times New Roman"/>
          <w:b/>
          <w:i w:val="false"/>
          <w:color w:val="000000"/>
        </w:rPr>
        <w:t xml:space="preserve"> 
Ойын бизнесін ұйымдастырушының тотализатор қызметін жүзеге</w:t>
      </w:r>
      <w:r>
        <w:br/>
      </w:r>
      <w:r>
        <w:rPr>
          <w:rFonts w:ascii="Times New Roman"/>
          <w:b/>
          <w:i w:val="false"/>
          <w:color w:val="000000"/>
        </w:rPr>
        <w:t>
асыру үшін біліктілік талаптарына сәйкестігін растайтын</w:t>
      </w:r>
      <w:r>
        <w:br/>
      </w:r>
      <w:r>
        <w:rPr>
          <w:rFonts w:ascii="Times New Roman"/>
          <w:b/>
          <w:i w:val="false"/>
          <w:color w:val="000000"/>
        </w:rPr>
        <w:t>
құжаттардың тізбесіне</w:t>
      </w:r>
      <w:r>
        <w:br/>
      </w:r>
      <w:r>
        <w:rPr>
          <w:rFonts w:ascii="Times New Roman"/>
          <w:b/>
          <w:i w:val="false"/>
          <w:color w:val="000000"/>
        </w:rPr>
        <w:t>
мәліметтер нысаны</w:t>
      </w:r>
    </w:p>
    <w:bookmarkEnd w:id="6"/>
    <w:p>
      <w:pPr>
        <w:spacing w:after="0"/>
        <w:ind w:left="0"/>
        <w:jc w:val="both"/>
      </w:pPr>
      <w:r>
        <w:rPr>
          <w:rFonts w:ascii="Times New Roman"/>
          <w:b w:val="false"/>
          <w:i w:val="false"/>
          <w:color w:val="000000"/>
          <w:sz w:val="28"/>
        </w:rPr>
        <w:t>1. Меншік немесе мүліктік жалдау (сенімгерлік басқару және өзге де</w:t>
      </w:r>
      <w:r>
        <w:br/>
      </w:r>
      <w:r>
        <w:rPr>
          <w:rFonts w:ascii="Times New Roman"/>
          <w:b w:val="false"/>
          <w:i w:val="false"/>
          <w:color w:val="000000"/>
          <w:sz w:val="28"/>
        </w:rPr>
        <w:t>
шарт нысандары) құқығында ғимараттың (ғимарат, құрылым, құрылыс</w:t>
      </w:r>
      <w:r>
        <w:br/>
      </w:r>
      <w:r>
        <w:rPr>
          <w:rFonts w:ascii="Times New Roman"/>
          <w:b w:val="false"/>
          <w:i w:val="false"/>
          <w:color w:val="000000"/>
          <w:sz w:val="28"/>
        </w:rPr>
        <w:t>
бөлігінің) болуы туралы ақпарат:</w:t>
      </w:r>
      <w:r>
        <w:br/>
      </w:r>
      <w:r>
        <w:rPr>
          <w:rFonts w:ascii="Times New Roman"/>
          <w:b w:val="false"/>
          <w:i w:val="false"/>
          <w:color w:val="000000"/>
          <w:sz w:val="28"/>
        </w:rPr>
        <w:t>
      Жылжымайтын мүлікке құқықтарды тіркеу туралы куәліктің нөмірі</w:t>
      </w:r>
      <w:r>
        <w:br/>
      </w:r>
      <w:r>
        <w:rPr>
          <w:rFonts w:ascii="Times New Roman"/>
          <w:b w:val="false"/>
          <w:i w:val="false"/>
          <w:color w:val="000000"/>
          <w:sz w:val="28"/>
        </w:rPr>
        <w:t>
мен күні ____________________________________________________________</w:t>
      </w:r>
      <w:r>
        <w:br/>
      </w:r>
      <w:r>
        <w:rPr>
          <w:rFonts w:ascii="Times New Roman"/>
          <w:b w:val="false"/>
          <w:i w:val="false"/>
          <w:color w:val="000000"/>
          <w:sz w:val="28"/>
        </w:rPr>
        <w:t>
      Мүліктік жалдау (сенімгерлік басқару және өзге де шарт</w:t>
      </w:r>
      <w:r>
        <w:br/>
      </w:r>
      <w:r>
        <w:rPr>
          <w:rFonts w:ascii="Times New Roman"/>
          <w:b w:val="false"/>
          <w:i w:val="false"/>
          <w:color w:val="000000"/>
          <w:sz w:val="28"/>
        </w:rPr>
        <w:t>
нысандары) шарты</w:t>
      </w:r>
      <w:r>
        <w:br/>
      </w:r>
      <w:r>
        <w:rPr>
          <w:rFonts w:ascii="Times New Roman"/>
          <w:b w:val="false"/>
          <w:i w:val="false"/>
          <w:color w:val="000000"/>
          <w:sz w:val="28"/>
        </w:rPr>
        <w:t>
      шарттың нөмірі ________________________________________________</w:t>
      </w:r>
      <w:r>
        <w:br/>
      </w:r>
      <w:r>
        <w:rPr>
          <w:rFonts w:ascii="Times New Roman"/>
          <w:b w:val="false"/>
          <w:i w:val="false"/>
          <w:color w:val="000000"/>
          <w:sz w:val="28"/>
        </w:rPr>
        <w:t>
      шарттың күні __________________________________________________</w:t>
      </w:r>
      <w:r>
        <w:br/>
      </w:r>
      <w:r>
        <w:rPr>
          <w:rFonts w:ascii="Times New Roman"/>
          <w:b w:val="false"/>
          <w:i w:val="false"/>
          <w:color w:val="000000"/>
          <w:sz w:val="28"/>
        </w:rPr>
        <w:t>
2. Меншік құқығында тиесілі пайдаланылатын ойын жабдығы туралы</w:t>
      </w:r>
      <w:r>
        <w:br/>
      </w:r>
      <w:r>
        <w:rPr>
          <w:rFonts w:ascii="Times New Roman"/>
          <w:b w:val="false"/>
          <w:i w:val="false"/>
          <w:color w:val="000000"/>
          <w:sz w:val="28"/>
        </w:rPr>
        <w:t>
ақпарат*:</w:t>
      </w:r>
      <w:r>
        <w:br/>
      </w:r>
      <w:r>
        <w:rPr>
          <w:rFonts w:ascii="Times New Roman"/>
          <w:b w:val="false"/>
          <w:i w:val="false"/>
          <w:color w:val="000000"/>
          <w:sz w:val="28"/>
        </w:rPr>
        <w:t>
      ойын жабдығының атауы _________________________________________</w:t>
      </w:r>
      <w:r>
        <w:br/>
      </w:r>
      <w:r>
        <w:rPr>
          <w:rFonts w:ascii="Times New Roman"/>
          <w:b w:val="false"/>
          <w:i w:val="false"/>
          <w:color w:val="000000"/>
          <w:sz w:val="28"/>
        </w:rPr>
        <w:t>
      ойын жабдығының түрі __________________________________________</w:t>
      </w:r>
      <w:r>
        <w:br/>
      </w:r>
      <w:r>
        <w:rPr>
          <w:rFonts w:ascii="Times New Roman"/>
          <w:b w:val="false"/>
          <w:i w:val="false"/>
          <w:color w:val="000000"/>
          <w:sz w:val="28"/>
        </w:rPr>
        <w:t>
      сатып алынған жабдық шартының нөмірі мен күні _________________</w:t>
      </w:r>
      <w:r>
        <w:br/>
      </w:r>
      <w:r>
        <w:rPr>
          <w:rFonts w:ascii="Times New Roman"/>
          <w:b w:val="false"/>
          <w:i w:val="false"/>
          <w:color w:val="000000"/>
          <w:sz w:val="28"/>
        </w:rPr>
        <w:t>
      жабдықты қабылдау-тапсыру актісінің нөмірі мен күні ___________</w:t>
      </w:r>
      <w:r>
        <w:br/>
      </w:r>
      <w:r>
        <w:rPr>
          <w:rFonts w:ascii="Times New Roman"/>
          <w:b w:val="false"/>
          <w:i w:val="false"/>
          <w:color w:val="000000"/>
          <w:sz w:val="28"/>
        </w:rPr>
        <w:t>
      мақсаты (оқиғаның дамуы мен жүрісін бақылау, қабылдауды жүзеге</w:t>
      </w:r>
      <w:r>
        <w:br/>
      </w:r>
      <w:r>
        <w:rPr>
          <w:rFonts w:ascii="Times New Roman"/>
          <w:b w:val="false"/>
          <w:i w:val="false"/>
          <w:color w:val="000000"/>
          <w:sz w:val="28"/>
        </w:rPr>
        <w:t>
асыру және қамтамасыз ету, жасалған ставкалардың жалпы сомасының</w:t>
      </w:r>
      <w:r>
        <w:br/>
      </w:r>
      <w:r>
        <w:rPr>
          <w:rFonts w:ascii="Times New Roman"/>
          <w:b w:val="false"/>
          <w:i w:val="false"/>
          <w:color w:val="000000"/>
          <w:sz w:val="28"/>
        </w:rPr>
        <w:t>
бірыңғай есебі, бәс тігушілердің ставкаларын өңдеу және ұтысты төлеу)</w:t>
      </w:r>
      <w:r>
        <w:br/>
      </w:r>
      <w:r>
        <w:rPr>
          <w:rFonts w:ascii="Times New Roman"/>
          <w:b w:val="false"/>
          <w:i w:val="false"/>
          <w:color w:val="000000"/>
          <w:sz w:val="28"/>
        </w:rPr>
        <w:t>
/қажеттінің астын сызу/</w:t>
      </w:r>
      <w:r>
        <w:br/>
      </w:r>
      <w:r>
        <w:rPr>
          <w:rFonts w:ascii="Times New Roman"/>
          <w:b w:val="false"/>
          <w:i w:val="false"/>
          <w:color w:val="000000"/>
          <w:sz w:val="28"/>
        </w:rPr>
        <w:t>
      саны __________________________________________________________</w:t>
      </w:r>
      <w:r>
        <w:br/>
      </w:r>
      <w:r>
        <w:rPr>
          <w:rFonts w:ascii="Times New Roman"/>
          <w:b w:val="false"/>
          <w:i w:val="false"/>
          <w:color w:val="000000"/>
          <w:sz w:val="28"/>
        </w:rPr>
        <w:t>
      сериялық нөмірі ___________________ бастап ______________ дейін</w:t>
      </w:r>
      <w:r>
        <w:br/>
      </w:r>
      <w:r>
        <w:rPr>
          <w:rFonts w:ascii="Times New Roman"/>
          <w:b w:val="false"/>
          <w:i w:val="false"/>
          <w:color w:val="000000"/>
          <w:sz w:val="28"/>
        </w:rPr>
        <w:t>
      шығарушы ел, зауыт ____________________________________________</w:t>
      </w:r>
      <w:r>
        <w:br/>
      </w:r>
      <w:r>
        <w:rPr>
          <w:rFonts w:ascii="Times New Roman"/>
          <w:b w:val="false"/>
          <w:i w:val="false"/>
          <w:color w:val="000000"/>
          <w:sz w:val="28"/>
        </w:rPr>
        <w:t>
      техникалық жай-күйі _______________ (жаңа, бұрын пайдаланылған)</w:t>
      </w:r>
      <w:r>
        <w:br/>
      </w:r>
      <w:r>
        <w:rPr>
          <w:rFonts w:ascii="Times New Roman"/>
          <w:b w:val="false"/>
          <w:i w:val="false"/>
          <w:color w:val="000000"/>
          <w:sz w:val="28"/>
        </w:rPr>
        <w:t>
      сәйкестік сертификатының деректері ____________________________</w:t>
      </w:r>
      <w:r>
        <w:br/>
      </w:r>
      <w:r>
        <w:rPr>
          <w:rFonts w:ascii="Times New Roman"/>
          <w:b w:val="false"/>
          <w:i w:val="false"/>
          <w:color w:val="000000"/>
          <w:sz w:val="28"/>
        </w:rPr>
        <w:t>
      тестілеу күні _________________________________________________</w:t>
      </w:r>
      <w:r>
        <w:br/>
      </w:r>
      <w:r>
        <w:rPr>
          <w:rFonts w:ascii="Times New Roman"/>
          <w:b w:val="false"/>
          <w:i w:val="false"/>
          <w:color w:val="000000"/>
          <w:sz w:val="28"/>
        </w:rPr>
        <w:t>
*әрбір жабдықты жеке-жеке сипаттау қажет.</w:t>
      </w:r>
      <w:r>
        <w:br/>
      </w:r>
      <w:r>
        <w:rPr>
          <w:rFonts w:ascii="Times New Roman"/>
          <w:b w:val="false"/>
          <w:i w:val="false"/>
          <w:color w:val="000000"/>
          <w:sz w:val="28"/>
        </w:rPr>
        <w:t>
3. Күзет қызметін жүзеге асыруға заңнамада белгіленген тәртіппен</w:t>
      </w:r>
      <w:r>
        <w:br/>
      </w:r>
      <w:r>
        <w:rPr>
          <w:rFonts w:ascii="Times New Roman"/>
          <w:b w:val="false"/>
          <w:i w:val="false"/>
          <w:color w:val="000000"/>
          <w:sz w:val="28"/>
        </w:rPr>
        <w:t>
лицензия алған заңды тұлғамен шарт туралы ақпарат:</w:t>
      </w:r>
      <w:r>
        <w:br/>
      </w:r>
      <w:r>
        <w:rPr>
          <w:rFonts w:ascii="Times New Roman"/>
          <w:b w:val="false"/>
          <w:i w:val="false"/>
          <w:color w:val="000000"/>
          <w:sz w:val="28"/>
        </w:rPr>
        <w:t>
      шарттың нөмірі ________________________________________________</w:t>
      </w:r>
      <w:r>
        <w:br/>
      </w:r>
      <w:r>
        <w:rPr>
          <w:rFonts w:ascii="Times New Roman"/>
          <w:b w:val="false"/>
          <w:i w:val="false"/>
          <w:color w:val="000000"/>
          <w:sz w:val="28"/>
        </w:rPr>
        <w:t>
      шарттың күні __________________________________________________</w:t>
      </w:r>
      <w:r>
        <w:br/>
      </w:r>
      <w:r>
        <w:rPr>
          <w:rFonts w:ascii="Times New Roman"/>
          <w:b w:val="false"/>
          <w:i w:val="false"/>
          <w:color w:val="000000"/>
          <w:sz w:val="28"/>
        </w:rPr>
        <w:t>
      күзет қызметін жүзеге асыратын заңды тұлғаның атауы 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бизнес-сәйкестендіру нөмірі ___________________________________</w:t>
      </w:r>
      <w:r>
        <w:br/>
      </w:r>
      <w:r>
        <w:rPr>
          <w:rFonts w:ascii="Times New Roman"/>
          <w:b w:val="false"/>
          <w:i w:val="false"/>
          <w:color w:val="000000"/>
          <w:sz w:val="28"/>
        </w:rPr>
        <w:t>
      күзет қызметіне лицензияның күні мен нөмірі 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лицензияны берген орган _______________________________________</w:t>
      </w:r>
      <w:r>
        <w:br/>
      </w:r>
      <w:r>
        <w:rPr>
          <w:rFonts w:ascii="Times New Roman"/>
          <w:b w:val="false"/>
          <w:i w:val="false"/>
          <w:color w:val="000000"/>
          <w:sz w:val="28"/>
        </w:rPr>
        <w:t>
4. Кассалар тізімі туралы ақпарат*:</w:t>
      </w:r>
      <w:r>
        <w:br/>
      </w:r>
      <w:r>
        <w:rPr>
          <w:rFonts w:ascii="Times New Roman"/>
          <w:b w:val="false"/>
          <w:i w:val="false"/>
          <w:color w:val="000000"/>
          <w:sz w:val="28"/>
        </w:rPr>
        <w:t>
      елді мекен ____________________________________________________</w:t>
      </w:r>
      <w:r>
        <w:br/>
      </w:r>
      <w:r>
        <w:rPr>
          <w:rFonts w:ascii="Times New Roman"/>
          <w:b w:val="false"/>
          <w:i w:val="false"/>
          <w:color w:val="000000"/>
          <w:sz w:val="28"/>
        </w:rPr>
        <w:t>
      орналасқан жері _______________________________________________</w:t>
      </w:r>
      <w:r>
        <w:br/>
      </w:r>
      <w:r>
        <w:rPr>
          <w:rFonts w:ascii="Times New Roman"/>
          <w:b w:val="false"/>
          <w:i w:val="false"/>
          <w:color w:val="000000"/>
          <w:sz w:val="28"/>
        </w:rPr>
        <w:t>
      электрондық кассаның мекенжайы (болған кезде) _________________</w:t>
      </w:r>
      <w:r>
        <w:br/>
      </w:r>
      <w:r>
        <w:rPr>
          <w:rFonts w:ascii="Times New Roman"/>
          <w:b w:val="false"/>
          <w:i w:val="false"/>
          <w:color w:val="000000"/>
          <w:sz w:val="28"/>
        </w:rPr>
        <w:t>
* әр кассаны жеке-жеке сипаттау қажет.</w:t>
      </w:r>
    </w:p>
    <w:bookmarkStart w:name="z12" w:id="7"/>
    <w:p>
      <w:pPr>
        <w:spacing w:after="0"/>
        <w:ind w:left="0"/>
        <w:jc w:val="both"/>
      </w:pPr>
      <w:r>
        <w:rPr>
          <w:rFonts w:ascii="Times New Roman"/>
          <w:b w:val="false"/>
          <w:i w:val="false"/>
          <w:color w:val="000000"/>
          <w:sz w:val="28"/>
        </w:rPr>
        <w:t>
Ойын бизнесін ұйымдастырушының біліктілік</w:t>
      </w:r>
      <w:r>
        <w:br/>
      </w:r>
      <w:r>
        <w:rPr>
          <w:rFonts w:ascii="Times New Roman"/>
          <w:b w:val="false"/>
          <w:i w:val="false"/>
          <w:color w:val="000000"/>
          <w:sz w:val="28"/>
        </w:rPr>
        <w:t xml:space="preserve">
талаптарына сәйкестігін растайтын    </w:t>
      </w:r>
      <w:r>
        <w:br/>
      </w:r>
      <w:r>
        <w:rPr>
          <w:rFonts w:ascii="Times New Roman"/>
          <w:b w:val="false"/>
          <w:i w:val="false"/>
          <w:color w:val="000000"/>
          <w:sz w:val="28"/>
        </w:rPr>
        <w:t xml:space="preserve">
құжаттардың тізбесіне          </w:t>
      </w:r>
      <w:r>
        <w:br/>
      </w:r>
      <w:r>
        <w:rPr>
          <w:rFonts w:ascii="Times New Roman"/>
          <w:b w:val="false"/>
          <w:i w:val="false"/>
          <w:color w:val="000000"/>
          <w:sz w:val="28"/>
        </w:rPr>
        <w:t xml:space="preserve">
3-қосымша                 </w:t>
      </w:r>
    </w:p>
    <w:bookmarkEnd w:id="7"/>
    <w:bookmarkStart w:name="z13" w:id="8"/>
    <w:p>
      <w:pPr>
        <w:spacing w:after="0"/>
        <w:ind w:left="0"/>
        <w:jc w:val="left"/>
      </w:pPr>
      <w:r>
        <w:rPr>
          <w:rFonts w:ascii="Times New Roman"/>
          <w:b/>
          <w:i w:val="false"/>
          <w:color w:val="000000"/>
        </w:rPr>
        <w:t xml:space="preserve"> 
Ойын бизнесін ұйымдастырушының казино қызметін жүзеге асыру</w:t>
      </w:r>
      <w:r>
        <w:br/>
      </w:r>
      <w:r>
        <w:rPr>
          <w:rFonts w:ascii="Times New Roman"/>
          <w:b/>
          <w:i w:val="false"/>
          <w:color w:val="000000"/>
        </w:rPr>
        <w:t>
үшін біліктілік талаптарына сәйкестігін растайтын құжаттардың</w:t>
      </w:r>
      <w:r>
        <w:br/>
      </w:r>
      <w:r>
        <w:rPr>
          <w:rFonts w:ascii="Times New Roman"/>
          <w:b/>
          <w:i w:val="false"/>
          <w:color w:val="000000"/>
        </w:rPr>
        <w:t>
тізбесіне мәліметтер нысаны</w:t>
      </w:r>
    </w:p>
    <w:bookmarkEnd w:id="8"/>
    <w:p>
      <w:pPr>
        <w:spacing w:after="0"/>
        <w:ind w:left="0"/>
        <w:jc w:val="both"/>
      </w:pPr>
      <w:r>
        <w:rPr>
          <w:rFonts w:ascii="Times New Roman"/>
          <w:b w:val="false"/>
          <w:i w:val="false"/>
          <w:color w:val="000000"/>
          <w:sz w:val="28"/>
        </w:rPr>
        <w:t>1. Меншік немесе мүліктік жалдау (сенімгерлік басқару және өзге де</w:t>
      </w:r>
      <w:r>
        <w:br/>
      </w:r>
      <w:r>
        <w:rPr>
          <w:rFonts w:ascii="Times New Roman"/>
          <w:b w:val="false"/>
          <w:i w:val="false"/>
          <w:color w:val="000000"/>
          <w:sz w:val="28"/>
        </w:rPr>
        <w:t>
шарт нысандары) құқығында ғимараттың (ғимарат, құрылым, құрылыс</w:t>
      </w:r>
      <w:r>
        <w:br/>
      </w:r>
      <w:r>
        <w:rPr>
          <w:rFonts w:ascii="Times New Roman"/>
          <w:b w:val="false"/>
          <w:i w:val="false"/>
          <w:color w:val="000000"/>
          <w:sz w:val="28"/>
        </w:rPr>
        <w:t>
бөлігінің) болуы туралы ақпарат:</w:t>
      </w:r>
      <w:r>
        <w:br/>
      </w:r>
      <w:r>
        <w:rPr>
          <w:rFonts w:ascii="Times New Roman"/>
          <w:b w:val="false"/>
          <w:i w:val="false"/>
          <w:color w:val="000000"/>
          <w:sz w:val="28"/>
        </w:rPr>
        <w:t>
      Жылжымайтын мүлікке құқықтарды тіркеу туралы куәліктің нөмірі</w:t>
      </w:r>
      <w:r>
        <w:br/>
      </w:r>
      <w:r>
        <w:rPr>
          <w:rFonts w:ascii="Times New Roman"/>
          <w:b w:val="false"/>
          <w:i w:val="false"/>
          <w:color w:val="000000"/>
          <w:sz w:val="28"/>
        </w:rPr>
        <w:t>
мен күні ____________________________________________________________</w:t>
      </w:r>
      <w:r>
        <w:br/>
      </w:r>
      <w:r>
        <w:rPr>
          <w:rFonts w:ascii="Times New Roman"/>
          <w:b w:val="false"/>
          <w:i w:val="false"/>
          <w:color w:val="000000"/>
          <w:sz w:val="28"/>
        </w:rPr>
        <w:t>
      Мүліктік жалдау (сенімгерлік басқару және өзге де шарт</w:t>
      </w:r>
      <w:r>
        <w:br/>
      </w:r>
      <w:r>
        <w:rPr>
          <w:rFonts w:ascii="Times New Roman"/>
          <w:b w:val="false"/>
          <w:i w:val="false"/>
          <w:color w:val="000000"/>
          <w:sz w:val="28"/>
        </w:rPr>
        <w:t>
нысандары) шарты</w:t>
      </w:r>
      <w:r>
        <w:br/>
      </w:r>
      <w:r>
        <w:rPr>
          <w:rFonts w:ascii="Times New Roman"/>
          <w:b w:val="false"/>
          <w:i w:val="false"/>
          <w:color w:val="000000"/>
          <w:sz w:val="28"/>
        </w:rPr>
        <w:t>
      шарттың нөмірі ________________________________________________</w:t>
      </w:r>
      <w:r>
        <w:br/>
      </w:r>
      <w:r>
        <w:rPr>
          <w:rFonts w:ascii="Times New Roman"/>
          <w:b w:val="false"/>
          <w:i w:val="false"/>
          <w:color w:val="000000"/>
          <w:sz w:val="28"/>
        </w:rPr>
        <w:t>
      шарттың күні __________________________________________________</w:t>
      </w:r>
      <w:r>
        <w:br/>
      </w:r>
      <w:r>
        <w:rPr>
          <w:rFonts w:ascii="Times New Roman"/>
          <w:b w:val="false"/>
          <w:i w:val="false"/>
          <w:color w:val="000000"/>
          <w:sz w:val="28"/>
        </w:rPr>
        <w:t>
2. Меншік құқығында тиесілі пайдаланылатын ойын жабдығы туралы</w:t>
      </w:r>
      <w:r>
        <w:br/>
      </w:r>
      <w:r>
        <w:rPr>
          <w:rFonts w:ascii="Times New Roman"/>
          <w:b w:val="false"/>
          <w:i w:val="false"/>
          <w:color w:val="000000"/>
          <w:sz w:val="28"/>
        </w:rPr>
        <w:t>
ақпарат*:</w:t>
      </w:r>
      <w:r>
        <w:br/>
      </w:r>
      <w:r>
        <w:rPr>
          <w:rFonts w:ascii="Times New Roman"/>
          <w:b w:val="false"/>
          <w:i w:val="false"/>
          <w:color w:val="000000"/>
          <w:sz w:val="28"/>
        </w:rPr>
        <w:t>
      ойын жабдығының атауы _________________________________________</w:t>
      </w:r>
      <w:r>
        <w:br/>
      </w:r>
      <w:r>
        <w:rPr>
          <w:rFonts w:ascii="Times New Roman"/>
          <w:b w:val="false"/>
          <w:i w:val="false"/>
          <w:color w:val="000000"/>
          <w:sz w:val="28"/>
        </w:rPr>
        <w:t>
      ойын жабдығының түрі __________________________________________</w:t>
      </w:r>
      <w:r>
        <w:br/>
      </w:r>
      <w:r>
        <w:rPr>
          <w:rFonts w:ascii="Times New Roman"/>
          <w:b w:val="false"/>
          <w:i w:val="false"/>
          <w:color w:val="000000"/>
          <w:sz w:val="28"/>
        </w:rPr>
        <w:t>
      сатып алынған жабдық шартының нөмірі мен күні _________________</w:t>
      </w:r>
      <w:r>
        <w:br/>
      </w:r>
      <w:r>
        <w:rPr>
          <w:rFonts w:ascii="Times New Roman"/>
          <w:b w:val="false"/>
          <w:i w:val="false"/>
          <w:color w:val="000000"/>
          <w:sz w:val="28"/>
        </w:rPr>
        <w:t>
      жабдықты қабылдау-тапсыру актісінің нөмірі мен күні ___________</w:t>
      </w:r>
      <w:r>
        <w:br/>
      </w:r>
      <w:r>
        <w:rPr>
          <w:rFonts w:ascii="Times New Roman"/>
          <w:b w:val="false"/>
          <w:i w:val="false"/>
          <w:color w:val="000000"/>
          <w:sz w:val="28"/>
        </w:rPr>
        <w:t>
      мақсаты (ойыншының (ойыншылардың) және казиноның бір өкілінің</w:t>
      </w:r>
      <w:r>
        <w:br/>
      </w:r>
      <w:r>
        <w:rPr>
          <w:rFonts w:ascii="Times New Roman"/>
          <w:b w:val="false"/>
          <w:i w:val="false"/>
          <w:color w:val="000000"/>
          <w:sz w:val="28"/>
        </w:rPr>
        <w:t>
қатысуымен құмар ойындарын өткізу, ойыншының (ойыншылардың)</w:t>
      </w:r>
      <w:r>
        <w:br/>
      </w:r>
      <w:r>
        <w:rPr>
          <w:rFonts w:ascii="Times New Roman"/>
          <w:b w:val="false"/>
          <w:i w:val="false"/>
          <w:color w:val="000000"/>
          <w:sz w:val="28"/>
        </w:rPr>
        <w:t>
қатысуымен құмар ойындарын өткізу, өзге/қажеттінің астын сызу/</w:t>
      </w:r>
      <w:r>
        <w:br/>
      </w:r>
      <w:r>
        <w:rPr>
          <w:rFonts w:ascii="Times New Roman"/>
          <w:b w:val="false"/>
          <w:i w:val="false"/>
          <w:color w:val="000000"/>
          <w:sz w:val="28"/>
        </w:rPr>
        <w:t>
      саны __________________________________________________________</w:t>
      </w:r>
      <w:r>
        <w:br/>
      </w:r>
      <w:r>
        <w:rPr>
          <w:rFonts w:ascii="Times New Roman"/>
          <w:b w:val="false"/>
          <w:i w:val="false"/>
          <w:color w:val="000000"/>
          <w:sz w:val="28"/>
        </w:rPr>
        <w:t>
      сериялық нөмірі ________________ бастап _________________ дейін</w:t>
      </w:r>
      <w:r>
        <w:br/>
      </w:r>
      <w:r>
        <w:rPr>
          <w:rFonts w:ascii="Times New Roman"/>
          <w:b w:val="false"/>
          <w:i w:val="false"/>
          <w:color w:val="000000"/>
          <w:sz w:val="28"/>
        </w:rPr>
        <w:t>
      шығарушы ел, зауыт ____________________________________________</w:t>
      </w:r>
      <w:r>
        <w:br/>
      </w:r>
      <w:r>
        <w:rPr>
          <w:rFonts w:ascii="Times New Roman"/>
          <w:b w:val="false"/>
          <w:i w:val="false"/>
          <w:color w:val="000000"/>
          <w:sz w:val="28"/>
        </w:rPr>
        <w:t>
      техникалық жай-күйі _______________ (жаңа, бұрын пайдаланылған)</w:t>
      </w:r>
      <w:r>
        <w:br/>
      </w:r>
      <w:r>
        <w:rPr>
          <w:rFonts w:ascii="Times New Roman"/>
          <w:b w:val="false"/>
          <w:i w:val="false"/>
          <w:color w:val="000000"/>
          <w:sz w:val="28"/>
        </w:rPr>
        <w:t>
      сәйкестік сертификатының деректері ____________________________</w:t>
      </w:r>
      <w:r>
        <w:br/>
      </w:r>
      <w:r>
        <w:rPr>
          <w:rFonts w:ascii="Times New Roman"/>
          <w:b w:val="false"/>
          <w:i w:val="false"/>
          <w:color w:val="000000"/>
          <w:sz w:val="28"/>
        </w:rPr>
        <w:t>
      тестілеу күні _________________________________________________</w:t>
      </w:r>
      <w:r>
        <w:br/>
      </w:r>
      <w:r>
        <w:rPr>
          <w:rFonts w:ascii="Times New Roman"/>
          <w:b w:val="false"/>
          <w:i w:val="false"/>
          <w:color w:val="000000"/>
          <w:sz w:val="28"/>
        </w:rPr>
        <w:t>
* әрбір жабдықты жеке-жеке сипаттау қажет.</w:t>
      </w:r>
      <w:r>
        <w:br/>
      </w:r>
      <w:r>
        <w:rPr>
          <w:rFonts w:ascii="Times New Roman"/>
          <w:b w:val="false"/>
          <w:i w:val="false"/>
          <w:color w:val="000000"/>
          <w:sz w:val="28"/>
        </w:rPr>
        <w:t>
3. Күзет қызметін жүзеге асыруға заңнамада белгіленген тәртіппен</w:t>
      </w:r>
      <w:r>
        <w:br/>
      </w:r>
      <w:r>
        <w:rPr>
          <w:rFonts w:ascii="Times New Roman"/>
          <w:b w:val="false"/>
          <w:i w:val="false"/>
          <w:color w:val="000000"/>
          <w:sz w:val="28"/>
        </w:rPr>
        <w:t>
лицензия алған заңды тұлғамен шарт туралы ақпарат:</w:t>
      </w:r>
      <w:r>
        <w:br/>
      </w:r>
      <w:r>
        <w:rPr>
          <w:rFonts w:ascii="Times New Roman"/>
          <w:b w:val="false"/>
          <w:i w:val="false"/>
          <w:color w:val="000000"/>
          <w:sz w:val="28"/>
        </w:rPr>
        <w:t>
      шарттың нөмірі ________________________________________________</w:t>
      </w:r>
      <w:r>
        <w:br/>
      </w:r>
      <w:r>
        <w:rPr>
          <w:rFonts w:ascii="Times New Roman"/>
          <w:b w:val="false"/>
          <w:i w:val="false"/>
          <w:color w:val="000000"/>
          <w:sz w:val="28"/>
        </w:rPr>
        <w:t>
      шарттың күні __________________________________________________</w:t>
      </w:r>
      <w:r>
        <w:br/>
      </w:r>
      <w:r>
        <w:rPr>
          <w:rFonts w:ascii="Times New Roman"/>
          <w:b w:val="false"/>
          <w:i w:val="false"/>
          <w:color w:val="000000"/>
          <w:sz w:val="28"/>
        </w:rPr>
        <w:t>
      күзет қызметін жүзеге асыратын заңды тұлғаның атауы 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бизнес-сәйкестендіру нөмірі ___________________________________</w:t>
      </w:r>
      <w:r>
        <w:br/>
      </w:r>
      <w:r>
        <w:rPr>
          <w:rFonts w:ascii="Times New Roman"/>
          <w:b w:val="false"/>
          <w:i w:val="false"/>
          <w:color w:val="000000"/>
          <w:sz w:val="28"/>
        </w:rPr>
        <w:t>
      күзет қызметіне арналған лицензияның күні мен нөмірі 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лицензияны берген орган _______________________________________</w:t>
      </w:r>
    </w:p>
    <w:bookmarkStart w:name="z14" w:id="9"/>
    <w:p>
      <w:pPr>
        <w:spacing w:after="0"/>
        <w:ind w:left="0"/>
        <w:jc w:val="both"/>
      </w:pPr>
      <w:r>
        <w:rPr>
          <w:rFonts w:ascii="Times New Roman"/>
          <w:b w:val="false"/>
          <w:i w:val="false"/>
          <w:color w:val="000000"/>
          <w:sz w:val="28"/>
        </w:rPr>
        <w:t>
Ойын бизнесін ұйымдастырушының біліктілік</w:t>
      </w:r>
      <w:r>
        <w:br/>
      </w:r>
      <w:r>
        <w:rPr>
          <w:rFonts w:ascii="Times New Roman"/>
          <w:b w:val="false"/>
          <w:i w:val="false"/>
          <w:color w:val="000000"/>
          <w:sz w:val="28"/>
        </w:rPr>
        <w:t xml:space="preserve">
талаптарына сәйкестігін растайтын    </w:t>
      </w:r>
      <w:r>
        <w:br/>
      </w:r>
      <w:r>
        <w:rPr>
          <w:rFonts w:ascii="Times New Roman"/>
          <w:b w:val="false"/>
          <w:i w:val="false"/>
          <w:color w:val="000000"/>
          <w:sz w:val="28"/>
        </w:rPr>
        <w:t xml:space="preserve">
құжаттардың тізбесіне          </w:t>
      </w:r>
      <w:r>
        <w:br/>
      </w:r>
      <w:r>
        <w:rPr>
          <w:rFonts w:ascii="Times New Roman"/>
          <w:b w:val="false"/>
          <w:i w:val="false"/>
          <w:color w:val="000000"/>
          <w:sz w:val="28"/>
        </w:rPr>
        <w:t xml:space="preserve">
4-қосымша                 </w:t>
      </w:r>
    </w:p>
    <w:bookmarkEnd w:id="9"/>
    <w:bookmarkStart w:name="z15" w:id="10"/>
    <w:p>
      <w:pPr>
        <w:spacing w:after="0"/>
        <w:ind w:left="0"/>
        <w:jc w:val="left"/>
      </w:pPr>
      <w:r>
        <w:rPr>
          <w:rFonts w:ascii="Times New Roman"/>
          <w:b/>
          <w:i w:val="false"/>
          <w:color w:val="000000"/>
        </w:rPr>
        <w:t xml:space="preserve"> 
Ойын бизнесін ұйымдастырушының ойын автоматтары залы қызметін</w:t>
      </w:r>
      <w:r>
        <w:br/>
      </w:r>
      <w:r>
        <w:rPr>
          <w:rFonts w:ascii="Times New Roman"/>
          <w:b/>
          <w:i w:val="false"/>
          <w:color w:val="000000"/>
        </w:rPr>
        <w:t>
жүзеге асыру үшін біліктілік талаптарына сәйкестігін растайтын</w:t>
      </w:r>
      <w:r>
        <w:br/>
      </w:r>
      <w:r>
        <w:rPr>
          <w:rFonts w:ascii="Times New Roman"/>
          <w:b/>
          <w:i w:val="false"/>
          <w:color w:val="000000"/>
        </w:rPr>
        <w:t>
құжаттардың тізбесіне мәліметтер нысаны</w:t>
      </w:r>
    </w:p>
    <w:bookmarkEnd w:id="10"/>
    <w:p>
      <w:pPr>
        <w:spacing w:after="0"/>
        <w:ind w:left="0"/>
        <w:jc w:val="both"/>
      </w:pPr>
      <w:r>
        <w:rPr>
          <w:rFonts w:ascii="Times New Roman"/>
          <w:b w:val="false"/>
          <w:i w:val="false"/>
          <w:color w:val="000000"/>
          <w:sz w:val="28"/>
        </w:rPr>
        <w:t>1. Меншік немесе мүліктік жалдау (сенімгерлік басқару және өзге де</w:t>
      </w:r>
      <w:r>
        <w:br/>
      </w:r>
      <w:r>
        <w:rPr>
          <w:rFonts w:ascii="Times New Roman"/>
          <w:b w:val="false"/>
          <w:i w:val="false"/>
          <w:color w:val="000000"/>
          <w:sz w:val="28"/>
        </w:rPr>
        <w:t>
шарт нысандары) құқығында ғимараттың (ғимарат, құрылым, құрылыс</w:t>
      </w:r>
      <w:r>
        <w:br/>
      </w:r>
      <w:r>
        <w:rPr>
          <w:rFonts w:ascii="Times New Roman"/>
          <w:b w:val="false"/>
          <w:i w:val="false"/>
          <w:color w:val="000000"/>
          <w:sz w:val="28"/>
        </w:rPr>
        <w:t>
бөлігінің) болуы туралы ақпарат:</w:t>
      </w:r>
      <w:r>
        <w:br/>
      </w:r>
      <w:r>
        <w:rPr>
          <w:rFonts w:ascii="Times New Roman"/>
          <w:b w:val="false"/>
          <w:i w:val="false"/>
          <w:color w:val="000000"/>
          <w:sz w:val="28"/>
        </w:rPr>
        <w:t>
      Жылжымайтын мүлікке құқықтарды тіркеу туралы куәліктің нөмірі</w:t>
      </w:r>
      <w:r>
        <w:br/>
      </w:r>
      <w:r>
        <w:rPr>
          <w:rFonts w:ascii="Times New Roman"/>
          <w:b w:val="false"/>
          <w:i w:val="false"/>
          <w:color w:val="000000"/>
          <w:sz w:val="28"/>
        </w:rPr>
        <w:t>
мен күні ____________________________________________________________</w:t>
      </w:r>
      <w:r>
        <w:br/>
      </w:r>
      <w:r>
        <w:rPr>
          <w:rFonts w:ascii="Times New Roman"/>
          <w:b w:val="false"/>
          <w:i w:val="false"/>
          <w:color w:val="000000"/>
          <w:sz w:val="28"/>
        </w:rPr>
        <w:t>
      Мүліктік жалдау (сенімгерлік басқару және өзге де шарт</w:t>
      </w:r>
      <w:r>
        <w:br/>
      </w:r>
      <w:r>
        <w:rPr>
          <w:rFonts w:ascii="Times New Roman"/>
          <w:b w:val="false"/>
          <w:i w:val="false"/>
          <w:color w:val="000000"/>
          <w:sz w:val="28"/>
        </w:rPr>
        <w:t>
нысандары) шарты</w:t>
      </w:r>
      <w:r>
        <w:br/>
      </w:r>
      <w:r>
        <w:rPr>
          <w:rFonts w:ascii="Times New Roman"/>
          <w:b w:val="false"/>
          <w:i w:val="false"/>
          <w:color w:val="000000"/>
          <w:sz w:val="28"/>
        </w:rPr>
        <w:t>
      шарттың нөмірі ________________________________________________</w:t>
      </w:r>
      <w:r>
        <w:br/>
      </w:r>
      <w:r>
        <w:rPr>
          <w:rFonts w:ascii="Times New Roman"/>
          <w:b w:val="false"/>
          <w:i w:val="false"/>
          <w:color w:val="000000"/>
          <w:sz w:val="28"/>
        </w:rPr>
        <w:t>
      шарттың күні __________________________________________________</w:t>
      </w:r>
      <w:r>
        <w:br/>
      </w:r>
      <w:r>
        <w:rPr>
          <w:rFonts w:ascii="Times New Roman"/>
          <w:b w:val="false"/>
          <w:i w:val="false"/>
          <w:color w:val="000000"/>
          <w:sz w:val="28"/>
        </w:rPr>
        <w:t>
2. Меншік құқығында тиесілі пайдаланылатын ойын жабдығы туралы</w:t>
      </w:r>
      <w:r>
        <w:br/>
      </w:r>
      <w:r>
        <w:rPr>
          <w:rFonts w:ascii="Times New Roman"/>
          <w:b w:val="false"/>
          <w:i w:val="false"/>
          <w:color w:val="000000"/>
          <w:sz w:val="28"/>
        </w:rPr>
        <w:t>
ақпарат*:</w:t>
      </w:r>
      <w:r>
        <w:br/>
      </w:r>
      <w:r>
        <w:rPr>
          <w:rFonts w:ascii="Times New Roman"/>
          <w:b w:val="false"/>
          <w:i w:val="false"/>
          <w:color w:val="000000"/>
          <w:sz w:val="28"/>
        </w:rPr>
        <w:t>
      ойын жабдығының атауы _________________________________________</w:t>
      </w:r>
      <w:r>
        <w:br/>
      </w:r>
      <w:r>
        <w:rPr>
          <w:rFonts w:ascii="Times New Roman"/>
          <w:b w:val="false"/>
          <w:i w:val="false"/>
          <w:color w:val="000000"/>
          <w:sz w:val="28"/>
        </w:rPr>
        <w:t>
      ойын жабдығының түрі __________________________________________</w:t>
      </w:r>
      <w:r>
        <w:br/>
      </w:r>
      <w:r>
        <w:rPr>
          <w:rFonts w:ascii="Times New Roman"/>
          <w:b w:val="false"/>
          <w:i w:val="false"/>
          <w:color w:val="000000"/>
          <w:sz w:val="28"/>
        </w:rPr>
        <w:t>
      сатып алынған жабдық шартының нөмірі мен күні _________________</w:t>
      </w:r>
      <w:r>
        <w:br/>
      </w:r>
      <w:r>
        <w:rPr>
          <w:rFonts w:ascii="Times New Roman"/>
          <w:b w:val="false"/>
          <w:i w:val="false"/>
          <w:color w:val="000000"/>
          <w:sz w:val="28"/>
        </w:rPr>
        <w:t>
      жабдықты қабылдау-тапсыру актісінің нөмірі мен күні ___________</w:t>
      </w:r>
      <w:r>
        <w:br/>
      </w:r>
      <w:r>
        <w:rPr>
          <w:rFonts w:ascii="Times New Roman"/>
          <w:b w:val="false"/>
          <w:i w:val="false"/>
          <w:color w:val="000000"/>
          <w:sz w:val="28"/>
        </w:rPr>
        <w:t>
      мақсаты (ойын бизнесін ұйымдастырушының немесе оның</w:t>
      </w:r>
      <w:r>
        <w:br/>
      </w:r>
      <w:r>
        <w:rPr>
          <w:rFonts w:ascii="Times New Roman"/>
          <w:b w:val="false"/>
          <w:i w:val="false"/>
          <w:color w:val="000000"/>
          <w:sz w:val="28"/>
        </w:rPr>
        <w:t>
қызметкерлерінің қатысуынсыз құмар ойындарын және (немесе) бәс тігу</w:t>
      </w:r>
      <w:r>
        <w:br/>
      </w:r>
      <w:r>
        <w:rPr>
          <w:rFonts w:ascii="Times New Roman"/>
          <w:b w:val="false"/>
          <w:i w:val="false"/>
          <w:color w:val="000000"/>
          <w:sz w:val="28"/>
        </w:rPr>
        <w:t>
өткізу, ойын бизнесін ұйымдастырушының немесе оның қызметкерлерінің</w:t>
      </w:r>
      <w:r>
        <w:br/>
      </w:r>
      <w:r>
        <w:rPr>
          <w:rFonts w:ascii="Times New Roman"/>
          <w:b w:val="false"/>
          <w:i w:val="false"/>
          <w:color w:val="000000"/>
          <w:sz w:val="28"/>
        </w:rPr>
        <w:t>
қатысуымен құмар ойындарын және (немесе) бәс тігу өткізу/қажеттінің</w:t>
      </w:r>
      <w:r>
        <w:br/>
      </w:r>
      <w:r>
        <w:rPr>
          <w:rFonts w:ascii="Times New Roman"/>
          <w:b w:val="false"/>
          <w:i w:val="false"/>
          <w:color w:val="000000"/>
          <w:sz w:val="28"/>
        </w:rPr>
        <w:t>
астын сызу/</w:t>
      </w:r>
      <w:r>
        <w:br/>
      </w:r>
      <w:r>
        <w:rPr>
          <w:rFonts w:ascii="Times New Roman"/>
          <w:b w:val="false"/>
          <w:i w:val="false"/>
          <w:color w:val="000000"/>
          <w:sz w:val="28"/>
        </w:rPr>
        <w:t>
      саны __________________________________________________________</w:t>
      </w:r>
      <w:r>
        <w:br/>
      </w:r>
      <w:r>
        <w:rPr>
          <w:rFonts w:ascii="Times New Roman"/>
          <w:b w:val="false"/>
          <w:i w:val="false"/>
          <w:color w:val="000000"/>
          <w:sz w:val="28"/>
        </w:rPr>
        <w:t>
      сериялық нөмірі _____________ бастап ____________________ дейін</w:t>
      </w:r>
      <w:r>
        <w:br/>
      </w:r>
      <w:r>
        <w:rPr>
          <w:rFonts w:ascii="Times New Roman"/>
          <w:b w:val="false"/>
          <w:i w:val="false"/>
          <w:color w:val="000000"/>
          <w:sz w:val="28"/>
        </w:rPr>
        <w:t>
      шығарушы ел, зауыт ____________________________________________</w:t>
      </w:r>
      <w:r>
        <w:br/>
      </w:r>
      <w:r>
        <w:rPr>
          <w:rFonts w:ascii="Times New Roman"/>
          <w:b w:val="false"/>
          <w:i w:val="false"/>
          <w:color w:val="000000"/>
          <w:sz w:val="28"/>
        </w:rPr>
        <w:t>
      техникалық жай-күйі _______________ (жаңа, бұрын пайдаланылған)</w:t>
      </w:r>
      <w:r>
        <w:br/>
      </w:r>
      <w:r>
        <w:rPr>
          <w:rFonts w:ascii="Times New Roman"/>
          <w:b w:val="false"/>
          <w:i w:val="false"/>
          <w:color w:val="000000"/>
          <w:sz w:val="28"/>
        </w:rPr>
        <w:t>
      сәйкестік сертификатының деректері ____________________________</w:t>
      </w:r>
      <w:r>
        <w:br/>
      </w:r>
      <w:r>
        <w:rPr>
          <w:rFonts w:ascii="Times New Roman"/>
          <w:b w:val="false"/>
          <w:i w:val="false"/>
          <w:color w:val="000000"/>
          <w:sz w:val="28"/>
        </w:rPr>
        <w:t>
      тестілеу күні _________________________________________________</w:t>
      </w:r>
      <w:r>
        <w:br/>
      </w:r>
      <w:r>
        <w:rPr>
          <w:rFonts w:ascii="Times New Roman"/>
          <w:b w:val="false"/>
          <w:i w:val="false"/>
          <w:color w:val="000000"/>
          <w:sz w:val="28"/>
        </w:rPr>
        <w:t>
      ұтыстың белгіленген коэффициенті ________ ден ___________ дейін</w:t>
      </w:r>
      <w:r>
        <w:br/>
      </w:r>
      <w:r>
        <w:rPr>
          <w:rFonts w:ascii="Times New Roman"/>
          <w:b w:val="false"/>
          <w:i w:val="false"/>
          <w:color w:val="000000"/>
          <w:sz w:val="28"/>
        </w:rPr>
        <w:t>
* әрбір жабдықты жеке-жеке сипаттау қажет.</w:t>
      </w:r>
      <w:r>
        <w:br/>
      </w:r>
      <w:r>
        <w:rPr>
          <w:rFonts w:ascii="Times New Roman"/>
          <w:b w:val="false"/>
          <w:i w:val="false"/>
          <w:color w:val="000000"/>
          <w:sz w:val="28"/>
        </w:rPr>
        <w:t>
3. Күзет қызметін жүзеге асыруға заңнамада белгіленген тәртіппен</w:t>
      </w:r>
      <w:r>
        <w:br/>
      </w:r>
      <w:r>
        <w:rPr>
          <w:rFonts w:ascii="Times New Roman"/>
          <w:b w:val="false"/>
          <w:i w:val="false"/>
          <w:color w:val="000000"/>
          <w:sz w:val="28"/>
        </w:rPr>
        <w:t>
лицензия алған заңды тұлғамен шарт туралы ақпарат:</w:t>
      </w:r>
      <w:r>
        <w:br/>
      </w:r>
      <w:r>
        <w:rPr>
          <w:rFonts w:ascii="Times New Roman"/>
          <w:b w:val="false"/>
          <w:i w:val="false"/>
          <w:color w:val="000000"/>
          <w:sz w:val="28"/>
        </w:rPr>
        <w:t>
      шарттың нөмірі ________________________________________________</w:t>
      </w:r>
      <w:r>
        <w:br/>
      </w:r>
      <w:r>
        <w:rPr>
          <w:rFonts w:ascii="Times New Roman"/>
          <w:b w:val="false"/>
          <w:i w:val="false"/>
          <w:color w:val="000000"/>
          <w:sz w:val="28"/>
        </w:rPr>
        <w:t>
      шарттың күні __________________________________________________</w:t>
      </w:r>
      <w:r>
        <w:br/>
      </w:r>
      <w:r>
        <w:rPr>
          <w:rFonts w:ascii="Times New Roman"/>
          <w:b w:val="false"/>
          <w:i w:val="false"/>
          <w:color w:val="000000"/>
          <w:sz w:val="28"/>
        </w:rPr>
        <w:t>
      күзет қызметін жүзеге асыратын заңды тұлғаның атауы 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бизнес-сәйкестендіру нөмірі ___________________________________</w:t>
      </w:r>
      <w:r>
        <w:br/>
      </w:r>
      <w:r>
        <w:rPr>
          <w:rFonts w:ascii="Times New Roman"/>
          <w:b w:val="false"/>
          <w:i w:val="false"/>
          <w:color w:val="000000"/>
          <w:sz w:val="28"/>
        </w:rPr>
        <w:t>
      күзет қызметіне арналған лицензияның күні мен нөмірі 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лицензияны берген орган _______________________________________</w:t>
      </w:r>
    </w:p>
    <w:bookmarkStart w:name="z41"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қарашадағы</w:t>
      </w:r>
      <w:r>
        <w:br/>
      </w:r>
      <w:r>
        <w:rPr>
          <w:rFonts w:ascii="Times New Roman"/>
          <w:b w:val="false"/>
          <w:i w:val="false"/>
          <w:color w:val="000000"/>
          <w:sz w:val="28"/>
        </w:rPr>
        <w:t xml:space="preserve">
№ 1261 қаулысымен   </w:t>
      </w:r>
      <w:r>
        <w:br/>
      </w:r>
      <w:r>
        <w:rPr>
          <w:rFonts w:ascii="Times New Roman"/>
          <w:b w:val="false"/>
          <w:i w:val="false"/>
          <w:color w:val="000000"/>
          <w:sz w:val="28"/>
        </w:rPr>
        <w:t xml:space="preserve">
бекітілген     </w:t>
      </w:r>
    </w:p>
    <w:bookmarkEnd w:id="11"/>
    <w:p>
      <w:pPr>
        <w:spacing w:after="0"/>
        <w:ind w:left="0"/>
        <w:jc w:val="both"/>
      </w:pPr>
      <w:r>
        <w:rPr>
          <w:rFonts w:ascii="Times New Roman"/>
          <w:b w:val="false"/>
          <w:i w:val="false"/>
          <w:color w:val="000000"/>
          <w:sz w:val="28"/>
        </w:rPr>
        <w:t>Нысаны</w:t>
      </w:r>
    </w:p>
    <w:bookmarkStart w:name="z42" w:id="12"/>
    <w:p>
      <w:pPr>
        <w:spacing w:after="0"/>
        <w:ind w:left="0"/>
        <w:jc w:val="left"/>
      </w:pPr>
      <w:r>
        <w:rPr>
          <w:rFonts w:ascii="Times New Roman"/>
          <w:b/>
          <w:i w:val="false"/>
          <w:color w:val="000000"/>
        </w:rPr>
        <w:t xml:space="preserve"> 
Ойын жабдығының тізбесі</w:t>
      </w:r>
    </w:p>
    <w:bookmarkEnd w:id="12"/>
    <w:p>
      <w:pPr>
        <w:spacing w:after="0"/>
        <w:ind w:left="0"/>
        <w:jc w:val="both"/>
      </w:pPr>
      <w:r>
        <w:rPr>
          <w:rFonts w:ascii="Times New Roman"/>
          <w:b w:val="false"/>
          <w:i w:val="false"/>
          <w:color w:val="000000"/>
          <w:sz w:val="28"/>
        </w:rPr>
        <w:t>      Орны: __________________________________________</w:t>
      </w:r>
      <w:r>
        <w:br/>
      </w:r>
      <w:r>
        <w:rPr>
          <w:rFonts w:ascii="Times New Roman"/>
          <w:b w:val="false"/>
          <w:i w:val="false"/>
          <w:color w:val="000000"/>
          <w:sz w:val="28"/>
        </w:rPr>
        <w:t>
      Меншік иесі: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1669"/>
        <w:gridCol w:w="2277"/>
        <w:gridCol w:w="2277"/>
        <w:gridCol w:w="1518"/>
        <w:gridCol w:w="1518"/>
        <w:gridCol w:w="2430"/>
      </w:tblGrid>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жабдығының түрі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 зауыт, сериялы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сертификатының деректері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 күні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Ұтыс пайызы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жағдайы</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М.О.      қолы</w:t>
      </w:r>
    </w:p>
    <w:bookmarkStart w:name="z43"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қарашадағы</w:t>
      </w:r>
      <w:r>
        <w:br/>
      </w:r>
      <w:r>
        <w:rPr>
          <w:rFonts w:ascii="Times New Roman"/>
          <w:b w:val="false"/>
          <w:i w:val="false"/>
          <w:color w:val="000000"/>
          <w:sz w:val="28"/>
        </w:rPr>
        <w:t xml:space="preserve">
№ 1261 қаулысымен   </w:t>
      </w:r>
      <w:r>
        <w:br/>
      </w:r>
      <w:r>
        <w:rPr>
          <w:rFonts w:ascii="Times New Roman"/>
          <w:b w:val="false"/>
          <w:i w:val="false"/>
          <w:color w:val="000000"/>
          <w:sz w:val="28"/>
        </w:rPr>
        <w:t xml:space="preserve">
бекітілген      </w:t>
      </w:r>
    </w:p>
    <w:bookmarkEnd w:id="13"/>
    <w:p>
      <w:pPr>
        <w:spacing w:after="0"/>
        <w:ind w:left="0"/>
        <w:jc w:val="both"/>
      </w:pPr>
      <w:r>
        <w:rPr>
          <w:rFonts w:ascii="Times New Roman"/>
          <w:b w:val="false"/>
          <w:i w:val="false"/>
          <w:color w:val="000000"/>
          <w:sz w:val="28"/>
        </w:rPr>
        <w:t>Нысаны</w:t>
      </w:r>
    </w:p>
    <w:bookmarkStart w:name="z44" w:id="14"/>
    <w:p>
      <w:pPr>
        <w:spacing w:after="0"/>
        <w:ind w:left="0"/>
        <w:jc w:val="left"/>
      </w:pPr>
      <w:r>
        <w:rPr>
          <w:rFonts w:ascii="Times New Roman"/>
          <w:b/>
          <w:i w:val="false"/>
          <w:color w:val="000000"/>
        </w:rPr>
        <w:t xml:space="preserve"> 
Кассалар тізімі*</w:t>
      </w:r>
    </w:p>
    <w:bookmarkEnd w:id="14"/>
    <w:p>
      <w:pPr>
        <w:spacing w:after="0"/>
        <w:ind w:left="0"/>
        <w:jc w:val="both"/>
      </w:pP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өтінім берушінің атауы</w:t>
      </w:r>
    </w:p>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ойын бизнесінің саласын, ойын мекемесінің орналасқан жерін, оның атауын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3491"/>
        <w:gridCol w:w="3339"/>
        <w:gridCol w:w="4859"/>
      </w:tblGrid>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кассаның мекенжайы</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*Кассалардың ашылуы немесе қолданыстағы кассалардың орналасқан жерінің өзгеруі кезінде 10 күнтізбелік күн ішінде уәкілетті органға кассалардың өзгертілген тізімін ұсынуға міндеттенемін</w:t>
      </w:r>
    </w:p>
    <w:p>
      <w:pPr>
        <w:spacing w:after="0"/>
        <w:ind w:left="0"/>
        <w:jc w:val="both"/>
      </w:pPr>
      <w:r>
        <w:rPr>
          <w:rFonts w:ascii="Times New Roman"/>
          <w:b w:val="false"/>
          <w:i w:val="false"/>
          <w:color w:val="000000"/>
          <w:sz w:val="28"/>
        </w:rPr>
        <w:t>      М.О.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