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81c3" w14:textId="2a78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2011 жылға арналған жоспары туралы" Қазақстан Республикасы Үкіметінің 2010 жылғы 30 желтоқсандағы № 1467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 қарашадағы № 1266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заң жобалау жұмыстарының 2011 жылға арналған жоспары туралы" Қазақстан Республикасы Үкіметінің 2010 жылғы 30 желтоқсандағы № 1467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9, 120-құжат)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2011 жылға арналған жоспарында: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19 және 20-жолдар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29-1, 29-2-жолдармен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3033"/>
        <w:gridCol w:w="1993"/>
        <w:gridCol w:w="1993"/>
        <w:gridCol w:w="1993"/>
        <w:gridCol w:w="1993"/>
        <w:gridCol w:w="199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қорғау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В.В.Петров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азаматтық қорғау мәселелері бойынша өзгерістер мен толықтырулар енгізу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В.В.Петров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                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