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2091" w14:textId="a142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істерді қараудың апелляциялық, кассациялық және қадағалау тәртібін жетілдіру, сенім деңгейін арттыру және сот төрелігіне қол жетімділікті қамтамасыз 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қарашадағы № 1274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істерді қараудың апелляциялық, кассациялық және қадағалау тәртібін жетілдіру, сенім деңгейін арттыру және сот төрелігіне қол жетімділікті қамтамасыз 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істерді</w:t>
      </w:r>
      <w:r>
        <w:br/>
      </w:r>
      <w:r>
        <w:rPr>
          <w:rFonts w:ascii="Times New Roman"/>
          <w:b/>
          <w:i w:val="false"/>
          <w:color w:val="000000"/>
        </w:rPr>
        <w:t>
қараудың апелляциялық, кассациялық және қадағалау тәртібін</w:t>
      </w:r>
      <w:r>
        <w:br/>
      </w:r>
      <w:r>
        <w:rPr>
          <w:rFonts w:ascii="Times New Roman"/>
          <w:b/>
          <w:i w:val="false"/>
          <w:color w:val="000000"/>
        </w:rPr>
        <w:t>
жетілдіру, сенім деңгейін арттыру және сот төрелігіне қол</w:t>
      </w:r>
      <w:r>
        <w:br/>
      </w:r>
      <w:r>
        <w:rPr>
          <w:rFonts w:ascii="Times New Roman"/>
          <w:b/>
          <w:i w:val="false"/>
          <w:color w:val="000000"/>
        </w:rPr>
        <w:t>
жетімділікті қамтамасыз ету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w:t>
      </w:r>
      <w:r>
        <w:br/>
      </w:r>
      <w:r>
        <w:rPr>
          <w:rFonts w:ascii="Times New Roman"/>
          <w:b w:val="false"/>
          <w:i w:val="false"/>
          <w:color w:val="000000"/>
          <w:sz w:val="28"/>
        </w:rPr>
        <w:t>
      1) 7-бапта:</w:t>
      </w:r>
      <w:r>
        <w:br/>
      </w:r>
      <w:r>
        <w:rPr>
          <w:rFonts w:ascii="Times New Roman"/>
          <w:b w:val="false"/>
          <w:i w:val="false"/>
          <w:color w:val="000000"/>
          <w:sz w:val="28"/>
        </w:rPr>
        <w:t>
      3) тармақ мынадай редакцияда жазылсын:</w:t>
      </w:r>
      <w:r>
        <w:br/>
      </w:r>
      <w:r>
        <w:rPr>
          <w:rFonts w:ascii="Times New Roman"/>
          <w:b w:val="false"/>
          <w:i w:val="false"/>
          <w:color w:val="000000"/>
          <w:sz w:val="28"/>
        </w:rPr>
        <w:t>
      «3) «апелляциялық саты» – бiрiншi сатыдағы соттың заңды күшiне енбеген үкiмдерiне, қаулысына апелляциялық шағымдар (наразылықтар) бойынша iстi мәні бойынша қарайтын сот;»;</w:t>
      </w:r>
      <w:r>
        <w:br/>
      </w:r>
      <w:r>
        <w:rPr>
          <w:rFonts w:ascii="Times New Roman"/>
          <w:b w:val="false"/>
          <w:i w:val="false"/>
          <w:color w:val="000000"/>
          <w:sz w:val="28"/>
        </w:rPr>
        <w:t>
      4-1), 5), 6) тармақтар мынадай редакцияда жазылсын:</w:t>
      </w:r>
      <w:r>
        <w:br/>
      </w:r>
      <w:r>
        <w:rPr>
          <w:rFonts w:ascii="Times New Roman"/>
          <w:b w:val="false"/>
          <w:i w:val="false"/>
          <w:color w:val="000000"/>
          <w:sz w:val="28"/>
        </w:rPr>
        <w:t>
      «4-1) «кассациялық саты» – бірінші және апелляциялық сатыдағы соттың заңды күшіне енбеген үкімдеріне, қаулыларына берілген кассациялық шағымдар (наразылықтар) бойынша істі қарайтын сот;</w:t>
      </w:r>
      <w:r>
        <w:br/>
      </w:r>
      <w:r>
        <w:rPr>
          <w:rFonts w:ascii="Times New Roman"/>
          <w:b w:val="false"/>
          <w:i w:val="false"/>
          <w:color w:val="000000"/>
          <w:sz w:val="28"/>
        </w:rPr>
        <w:t>
      5) «қадағалау сатысы» – заңды күшiне енген сот шешiмдерiне берілген өтініштер, наразылықтар бойынша істі қадағалау тәртібімен қарайтын Қазақстан Республикасы Жоғарғы Сотының алқасы, сондай-ақ Жоғарғы Сот Төрағасының ұсынымын немесе Бас Прокурордың наразылығын қарайтын Қазақстан Республикасы Жоғарғы Сотының жалпы отырысы;</w:t>
      </w:r>
      <w:r>
        <w:br/>
      </w:r>
      <w:r>
        <w:rPr>
          <w:rFonts w:ascii="Times New Roman"/>
          <w:b w:val="false"/>
          <w:i w:val="false"/>
          <w:color w:val="000000"/>
          <w:sz w:val="28"/>
        </w:rPr>
        <w:t>
      6) «судья» – сот билiгiнiң иесi; осы лауазымға заңда белгiленген тәртiппен тағайындалған немесе сайланған кәсiпқой судья (соттың төрағасы, сот алқасының төрағасы, тиiстi соттың судьясы);»;</w:t>
      </w:r>
      <w:r>
        <w:br/>
      </w:r>
      <w:r>
        <w:rPr>
          <w:rFonts w:ascii="Times New Roman"/>
          <w:b w:val="false"/>
          <w:i w:val="false"/>
          <w:color w:val="000000"/>
          <w:sz w:val="28"/>
        </w:rPr>
        <w:t>
      34) тармақ мынадай редакцияда жазылсын:</w:t>
      </w:r>
      <w:r>
        <w:br/>
      </w:r>
      <w:r>
        <w:rPr>
          <w:rFonts w:ascii="Times New Roman"/>
          <w:b w:val="false"/>
          <w:i w:val="false"/>
          <w:color w:val="000000"/>
          <w:sz w:val="28"/>
        </w:rPr>
        <w:t>
      «34) «үкiм» - айыпталушының кiнәлiлiгi немесе кiнәсiздiгi және оған жаза қолдану немесе қолданбау туралы мәселе бойынша бiрiншi, апелляциялық саты соты шығарған сот шешiмi;»;</w:t>
      </w:r>
      <w:r>
        <w:br/>
      </w:r>
      <w:r>
        <w:rPr>
          <w:rFonts w:ascii="Times New Roman"/>
          <w:b w:val="false"/>
          <w:i w:val="false"/>
          <w:color w:val="000000"/>
          <w:sz w:val="28"/>
        </w:rPr>
        <w:t>
      2) 23-баптың 10) тармағы мынадай редакцияда жазылсын:</w:t>
      </w:r>
      <w:r>
        <w:br/>
      </w:r>
      <w:r>
        <w:rPr>
          <w:rFonts w:ascii="Times New Roman"/>
          <w:b w:val="false"/>
          <w:i w:val="false"/>
          <w:color w:val="000000"/>
          <w:sz w:val="28"/>
        </w:rPr>
        <w:t>
      «10. Сот тараптарға бiрiншi және аппеляциялық сатылар бойынша істі қарауға қатысу құқығын қамтамасыз етедi, айыпталушы және оның қорғаушысы iстi қарау кезiнде, кассациялық және қадағалау тәртібімен, жаңадан ашылған мән-жайлар бойынша жiберiледi. Сот әрбiр қылмысты iстi қараған кезде айыптау тарабының мемлекеттік не жеке айыптаушысы болуға тиiс. Сот iстi қарағанда тараптардың қатысуы мiндеттi болатын басқа да жағдайлар осы Кодекспен айқындалады.»</w:t>
      </w:r>
      <w:r>
        <w:br/>
      </w:r>
      <w:r>
        <w:rPr>
          <w:rFonts w:ascii="Times New Roman"/>
          <w:b w:val="false"/>
          <w:i w:val="false"/>
          <w:color w:val="000000"/>
          <w:sz w:val="28"/>
        </w:rPr>
        <w:t>
      3) 29-бап мынадай мазмұндағы төртінші бөлікпен толықтырылсын:</w:t>
      </w:r>
      <w:r>
        <w:br/>
      </w:r>
      <w:r>
        <w:rPr>
          <w:rFonts w:ascii="Times New Roman"/>
          <w:b w:val="false"/>
          <w:i w:val="false"/>
          <w:color w:val="000000"/>
          <w:sz w:val="28"/>
        </w:rPr>
        <w:t>
      «4. Осы баптың бірінші бөлігіне сәйкес жабық сот отырыстарында қаралған істерді есептемегенде, іс бойынша қабылданған соттардың үкімдері мен қаулылары, олар заңды күшіне енгеннен кейін жеті күн ішінде Қазақстан Республикасы соттарының интернет-ресурстарында орналастырылады.»;</w:t>
      </w:r>
      <w:r>
        <w:br/>
      </w:r>
      <w:r>
        <w:rPr>
          <w:rFonts w:ascii="Times New Roman"/>
          <w:b w:val="false"/>
          <w:i w:val="false"/>
          <w:color w:val="000000"/>
          <w:sz w:val="28"/>
        </w:rPr>
        <w:t>
      4) 43-баптың төртінші бөлігінің екінші сөйлемі мынадай редакцияда жазылсын:</w:t>
      </w:r>
      <w:r>
        <w:br/>
      </w:r>
      <w:r>
        <w:rPr>
          <w:rFonts w:ascii="Times New Roman"/>
          <w:b w:val="false"/>
          <w:i w:val="false"/>
          <w:color w:val="000000"/>
          <w:sz w:val="28"/>
        </w:rPr>
        <w:t>
      «Егер сот iстi апелляциялық, кассациялық және қадағалау тәртiбiмен қарау кезiнде қысқартса, көрсетiлген әрекеттердi бiрiншi саты бойынша қараған сот жүргiзедi.»;</w:t>
      </w:r>
      <w:r>
        <w:br/>
      </w:r>
      <w:r>
        <w:rPr>
          <w:rFonts w:ascii="Times New Roman"/>
          <w:b w:val="false"/>
          <w:i w:val="false"/>
          <w:color w:val="000000"/>
          <w:sz w:val="28"/>
        </w:rPr>
        <w:t>
      5) 58-бап мынадай редакцияда жазылсын:</w:t>
      </w:r>
      <w:r>
        <w:br/>
      </w:r>
      <w:r>
        <w:rPr>
          <w:rFonts w:ascii="Times New Roman"/>
          <w:b w:val="false"/>
          <w:i w:val="false"/>
          <w:color w:val="000000"/>
          <w:sz w:val="28"/>
        </w:rPr>
        <w:t>
      «1. Бірінші сатыдағы соттарда қылмыстық істерді қарауды судья жеке-дара, ал Қазақстан Республикасы Қылмыстық кодексінің 165, 166, 166-1, 167, 168 (бірінші бөлігінде), 169, 233 (үшінші және төртінші бөліктерінде)-баптарында көзделген қылмыстар бойынша істерді қоспағанда, аса ауыр қылмыстар туралы істер бойынша қылмыстық істерді айыпталушының өтініші бойынша бір судьяның және он алқабидің құрамында қарайды.</w:t>
      </w:r>
      <w:r>
        <w:br/>
      </w:r>
      <w:r>
        <w:rPr>
          <w:rFonts w:ascii="Times New Roman"/>
          <w:b w:val="false"/>
          <w:i w:val="false"/>
          <w:color w:val="000000"/>
          <w:sz w:val="28"/>
        </w:rPr>
        <w:t>
      2. Қылмыстық істі апелляциялық тәртіппен қарауды судья жеке-дара, ал алқабилердің қатысуымен шығарылған соттың үкімдеріне, қаулыларына шағымдарды, наразылықтарды қарау кезінде - кемінде үш судья құрамындағы алқа жүзеге асырады.</w:t>
      </w:r>
      <w:r>
        <w:br/>
      </w:r>
      <w:r>
        <w:rPr>
          <w:rFonts w:ascii="Times New Roman"/>
          <w:b w:val="false"/>
          <w:i w:val="false"/>
          <w:color w:val="000000"/>
          <w:sz w:val="28"/>
        </w:rPr>
        <w:t>
      3. Кассациялық сатыда істерді қарауды кемінде үш судья құрамындағы алқа облыстық және оған теңестірілген сот төрағасының төрағалығымен жүзеге асырады.</w:t>
      </w:r>
      <w:r>
        <w:br/>
      </w:r>
      <w:r>
        <w:rPr>
          <w:rFonts w:ascii="Times New Roman"/>
          <w:b w:val="false"/>
          <w:i w:val="false"/>
          <w:color w:val="000000"/>
          <w:sz w:val="28"/>
        </w:rPr>
        <w:t>
      4. Істі Қазақстан Республикасының Жоғарғы Сотында қарауды кемінде үш судья құрамындағы алқа жүзеге асырады.</w:t>
      </w:r>
      <w:r>
        <w:br/>
      </w:r>
      <w:r>
        <w:rPr>
          <w:rFonts w:ascii="Times New Roman"/>
          <w:b w:val="false"/>
          <w:i w:val="false"/>
          <w:color w:val="000000"/>
          <w:sz w:val="28"/>
        </w:rPr>
        <w:t>
      5. Істерді жаңадан ашылған мән-жайлар бойынша қараған кезде соттың құрамы осы баптың қағидаларына сәйкес айқындалады.</w:t>
      </w:r>
      <w:r>
        <w:br/>
      </w:r>
      <w:r>
        <w:rPr>
          <w:rFonts w:ascii="Times New Roman"/>
          <w:b w:val="false"/>
          <w:i w:val="false"/>
          <w:color w:val="000000"/>
          <w:sz w:val="28"/>
        </w:rPr>
        <w:t>
      6. Үкімді орындау кезінде туындайтын мәселелерді және есі дұрыс емес адамдарға медициналық сипаттағы мәжбүрлеу шараларын қолдану туралы істерді қарауды тиісті соттың судьясы жеке-дара жүзеге асырады.»;</w:t>
      </w:r>
      <w:r>
        <w:br/>
      </w:r>
      <w:r>
        <w:rPr>
          <w:rFonts w:ascii="Times New Roman"/>
          <w:b w:val="false"/>
          <w:i w:val="false"/>
          <w:color w:val="000000"/>
          <w:sz w:val="28"/>
        </w:rPr>
        <w:t>
      6) 59-баптың төртінші бөлігі мынадай редакцияда жазылсын:</w:t>
      </w:r>
      <w:r>
        <w:br/>
      </w:r>
      <w:r>
        <w:rPr>
          <w:rFonts w:ascii="Times New Roman"/>
          <w:b w:val="false"/>
          <w:i w:val="false"/>
          <w:color w:val="000000"/>
          <w:sz w:val="28"/>
        </w:rPr>
        <w:t>
      «4. Егер істі сотта қарау кезінде қылмыс жасауға ықпал еткен мән-жайлар, азаматтардың құқықтары мен бостандықтарын бұзушылықтар, сондай-ақ анықтау, алдын ала тергеу барысында жол берілген басқа да заң бұзушылықтар анықталса, сот жеке қаулы шығарып, онда тиісті ұйымдардың немесе тұлғалардың назарын заңды бұзудың қажетті шаралар қабылдауды талап ететін мән-жайлары мен фактілеріне аударады. Егер сот қажет деп тапса, басқа жағдайларда да жеке қаулы шығаруға құқылы.»;</w:t>
      </w:r>
      <w:r>
        <w:br/>
      </w:r>
      <w:r>
        <w:rPr>
          <w:rFonts w:ascii="Times New Roman"/>
          <w:b w:val="false"/>
          <w:i w:val="false"/>
          <w:color w:val="000000"/>
          <w:sz w:val="28"/>
        </w:rPr>
        <w:t>
      7) 75-баптың алтыншы бөлігінде:</w:t>
      </w:r>
      <w:r>
        <w:br/>
      </w:r>
      <w:r>
        <w:rPr>
          <w:rFonts w:ascii="Times New Roman"/>
          <w:b w:val="false"/>
          <w:i w:val="false"/>
          <w:color w:val="000000"/>
          <w:sz w:val="28"/>
        </w:rPr>
        <w:t>
      13) тармақ мынадай редакцияда жазылсын:</w:t>
      </w:r>
      <w:r>
        <w:br/>
      </w:r>
      <w:r>
        <w:rPr>
          <w:rFonts w:ascii="Times New Roman"/>
          <w:b w:val="false"/>
          <w:i w:val="false"/>
          <w:color w:val="000000"/>
          <w:sz w:val="28"/>
        </w:rPr>
        <w:t>
      «13) қылмыстық іс қозғау туралы, оны жәбірленуші деп тану туралы немесе одан бас тарту туралы, қылмыстық істі тоқтата тұру туралы, істі тоқтату туралы қаулылардың көшірмелерін, айыптау қорытындысының көшірмесін, сондай-ақ үкімнің және сот қаулысының көшірмелерін алуға;»;</w:t>
      </w:r>
      <w:r>
        <w:br/>
      </w:r>
      <w:r>
        <w:rPr>
          <w:rFonts w:ascii="Times New Roman"/>
          <w:b w:val="false"/>
          <w:i w:val="false"/>
          <w:color w:val="000000"/>
          <w:sz w:val="28"/>
        </w:rPr>
        <w:t>
      14) тармақ мынадай редакцияда жазылсын:</w:t>
      </w:r>
      <w:r>
        <w:br/>
      </w:r>
      <w:r>
        <w:rPr>
          <w:rFonts w:ascii="Times New Roman"/>
          <w:b w:val="false"/>
          <w:i w:val="false"/>
          <w:color w:val="000000"/>
          <w:sz w:val="28"/>
        </w:rPr>
        <w:t>
      «14) бірінші және апелляциялық сатыдағы сотта істі соттың талқылауына қатысуға;»;</w:t>
      </w:r>
      <w:r>
        <w:br/>
      </w:r>
      <w:r>
        <w:rPr>
          <w:rFonts w:ascii="Times New Roman"/>
          <w:b w:val="false"/>
          <w:i w:val="false"/>
          <w:color w:val="000000"/>
          <w:sz w:val="28"/>
        </w:rPr>
        <w:t>
      21) тармақ мынадай редакцияда жазылсын:</w:t>
      </w:r>
      <w:r>
        <w:br/>
      </w:r>
      <w:r>
        <w:rPr>
          <w:rFonts w:ascii="Times New Roman"/>
          <w:b w:val="false"/>
          <w:i w:val="false"/>
          <w:color w:val="000000"/>
          <w:sz w:val="28"/>
        </w:rPr>
        <w:t>
      «21) мәлімделген шағымдарды, өтініштерді және наразылықтарды апелляциялық, кассациялық және қадағалау сатыларындағы соттың қарауына қатысуға;»;</w:t>
      </w:r>
      <w:r>
        <w:br/>
      </w:r>
      <w:r>
        <w:rPr>
          <w:rFonts w:ascii="Times New Roman"/>
          <w:b w:val="false"/>
          <w:i w:val="false"/>
          <w:color w:val="000000"/>
          <w:sz w:val="28"/>
        </w:rPr>
        <w:t>
      8) 90-бапта:</w:t>
      </w:r>
      <w:r>
        <w:br/>
      </w:r>
      <w:r>
        <w:rPr>
          <w:rFonts w:ascii="Times New Roman"/>
          <w:b w:val="false"/>
          <w:i w:val="false"/>
          <w:color w:val="000000"/>
          <w:sz w:val="28"/>
        </w:rPr>
        <w:t>
      бірінші бөліктің 2) тармағы мынадай редакцияда жазылсын:</w:t>
      </w:r>
      <w:r>
        <w:br/>
      </w:r>
      <w:r>
        <w:rPr>
          <w:rFonts w:ascii="Times New Roman"/>
          <w:b w:val="false"/>
          <w:i w:val="false"/>
          <w:color w:val="000000"/>
          <w:sz w:val="28"/>
        </w:rPr>
        <w:t>
      «2) прокурордың, тергеу және анықтау органдарының шешімдеріне және іс-әрекеттеріне (әрекетсіздігіне) жасалған шағымды қараған не осы қылмыстық іс бойынша іс жүргізу шешіміне санкция беруге қатысқан болса;»;</w:t>
      </w:r>
      <w:r>
        <w:br/>
      </w:r>
      <w:r>
        <w:rPr>
          <w:rFonts w:ascii="Times New Roman"/>
          <w:b w:val="false"/>
          <w:i w:val="false"/>
          <w:color w:val="000000"/>
          <w:sz w:val="28"/>
        </w:rPr>
        <w:t>
      үшінші, төртінші және бесінші бөліктер мынадай редакцияда жазылсын:</w:t>
      </w:r>
      <w:r>
        <w:br/>
      </w:r>
      <w:r>
        <w:rPr>
          <w:rFonts w:ascii="Times New Roman"/>
          <w:b w:val="false"/>
          <w:i w:val="false"/>
          <w:color w:val="000000"/>
          <w:sz w:val="28"/>
        </w:rPr>
        <w:t>
      «3. Бiрiншi сатыдағы сотта қылмыстық iстi қарауға қатысқан судья бұл iстi апелляциялық, кассациялық сатыдағы сотта немесе қадағалау тәртiбiнде қарауға қатыса алмайды.</w:t>
      </w:r>
      <w:r>
        <w:br/>
      </w:r>
      <w:r>
        <w:rPr>
          <w:rFonts w:ascii="Times New Roman"/>
          <w:b w:val="false"/>
          <w:i w:val="false"/>
          <w:color w:val="000000"/>
          <w:sz w:val="28"/>
        </w:rPr>
        <w:t>
      4. Апелляциялық сатыдағы сотта iстi қарауға қатысқан судья оның қатысуымен қабылданған апелляциялық үкімнің (қаулының) күші жойылғаннан кейін оны осы сатыда жаңадан қарау кезінде, сондай-ақ істі кассациялық сатыда қарау кезінде қарауға қатыса алмайды.</w:t>
      </w:r>
      <w:r>
        <w:br/>
      </w:r>
      <w:r>
        <w:rPr>
          <w:rFonts w:ascii="Times New Roman"/>
          <w:b w:val="false"/>
          <w:i w:val="false"/>
          <w:color w:val="000000"/>
          <w:sz w:val="28"/>
        </w:rPr>
        <w:t>
      5. Iстi алдыңғы сот сатыларында қарауға қатысқан судья сол iс тиісінше Жоғарғы Соттың алқасында және жалпы отырысында қаралғанда қатыса алмайды.»;</w:t>
      </w:r>
      <w:r>
        <w:br/>
      </w:r>
      <w:r>
        <w:rPr>
          <w:rFonts w:ascii="Times New Roman"/>
          <w:b w:val="false"/>
          <w:i w:val="false"/>
          <w:color w:val="000000"/>
          <w:sz w:val="28"/>
        </w:rPr>
        <w:t>
      мынадай мазмұндағы 4-1-бөлікпен толықтырылсын:</w:t>
      </w:r>
      <w:r>
        <w:br/>
      </w:r>
      <w:r>
        <w:rPr>
          <w:rFonts w:ascii="Times New Roman"/>
          <w:b w:val="false"/>
          <w:i w:val="false"/>
          <w:color w:val="000000"/>
          <w:sz w:val="28"/>
        </w:rPr>
        <w:t>
      «4-1. Кассациялық сатыдағы сотта iстi қарауға қатысқан судья оның қатысуымен қабылданған қаулының күші жойылғаннан кейін оны апелляциялық және кассациялық сатыларда қайтадан қарау кезіндеосы істі қарауға қатыса алмайды.»;</w:t>
      </w:r>
      <w:r>
        <w:br/>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«10. Қарсылық бiлдiрудi қабылдамай тастау немесе қанағаттандыру туралы қаулы шағымдалуға (наразылық бiлдiрiлуге) жатпайды. Қаулыға келiспеушiлiк туралы дәлелдемелер апелляциялық, кассациялық немесе қадағалау шағымына енгiзiлуi мүмкiн.»;</w:t>
      </w:r>
      <w:r>
        <w:br/>
      </w:r>
      <w:r>
        <w:rPr>
          <w:rFonts w:ascii="Times New Roman"/>
          <w:b w:val="false"/>
          <w:i w:val="false"/>
          <w:color w:val="000000"/>
          <w:sz w:val="28"/>
        </w:rPr>
        <w:t>
      9) 112-бап мынадай редакцияда жазылсын:</w:t>
      </w:r>
      <w:r>
        <w:br/>
      </w:r>
      <w:r>
        <w:rPr>
          <w:rFonts w:ascii="Times New Roman"/>
          <w:b w:val="false"/>
          <w:i w:val="false"/>
          <w:color w:val="000000"/>
          <w:sz w:val="28"/>
        </w:rPr>
        <w:t xml:space="preserve">
      «112-бап. Соттың үкіміне, қаулысына шағым жасау, наразылық бiлдiру </w:t>
      </w:r>
      <w:r>
        <w:br/>
      </w:r>
      <w:r>
        <w:rPr>
          <w:rFonts w:ascii="Times New Roman"/>
          <w:b w:val="false"/>
          <w:i w:val="false"/>
          <w:color w:val="000000"/>
          <w:sz w:val="28"/>
        </w:rPr>
        <w:t>
      Бiрiншi сатыдағы соттардың үкіміне, қаулысына шағым жасау, наразылық бiлдiру осы Кодекстiң 46-тарауының ережелерiне сәйкес берiледi. Заңды күшiне енген соттың шешiмiн қайта қарау туралы шағым жасау, наразылық бiлдiру, өтiнiштер осы Кодекстiң 48-1 және 50-тарауларының ережелерiне сәйкес берiледi.»;</w:t>
      </w:r>
      <w:r>
        <w:br/>
      </w:r>
      <w:r>
        <w:rPr>
          <w:rFonts w:ascii="Times New Roman"/>
          <w:b w:val="false"/>
          <w:i w:val="false"/>
          <w:color w:val="000000"/>
          <w:sz w:val="28"/>
        </w:rPr>
        <w:t>
      10) 131-баптың бірінші бөлігі мынадай редакцияда жазылсын:</w:t>
      </w:r>
      <w:r>
        <w:br/>
      </w:r>
      <w:r>
        <w:rPr>
          <w:rFonts w:ascii="Times New Roman"/>
          <w:b w:val="false"/>
          <w:i w:val="false"/>
          <w:color w:val="000000"/>
          <w:sz w:val="28"/>
        </w:rPr>
        <w:t>
      «1. Қылмыстық iс бойынша соттың заңды күшiне енген үкімі, сондай-ақ заңды күшiне енген басқа да шешiмдерi анықталған мән-жайларға да, олардың құқықтық бағалауына да қатысты барлық мемлекеттік органдар, ұйымдар және азаматтар үшiн мiндеттi. Аталған ереже кассациялық және қадағалау тәртiбіндегі соттың жаңадан ашылған мән-жайлар бойынша үкімі мен басқа да шешiмдерiн тексеруге, олардың күшiн жоюға және өзгертуге кедергi жасамайды.»;</w:t>
      </w:r>
      <w:r>
        <w:br/>
      </w:r>
      <w:r>
        <w:rPr>
          <w:rFonts w:ascii="Times New Roman"/>
          <w:b w:val="false"/>
          <w:i w:val="false"/>
          <w:color w:val="000000"/>
          <w:sz w:val="28"/>
        </w:rPr>
        <w:t>
      11) 153-баптың он сегізінші бөлігі мынадай редакцияда жазылсын:</w:t>
      </w:r>
      <w:r>
        <w:br/>
      </w:r>
      <w:r>
        <w:rPr>
          <w:rFonts w:ascii="Times New Roman"/>
          <w:b w:val="false"/>
          <w:i w:val="false"/>
          <w:color w:val="000000"/>
          <w:sz w:val="28"/>
        </w:rPr>
        <w:t>
      «18. Осы бапта белгіленген айыпталушыны қамауға алу мерзімін есептеу мен ұзартудың тәртібі кассациялық немесе қадағалау сатысында іс жүргізудің нәтижесінде немесе бас бостандығынан айыру түрінде жазасын өтеп жатқан адамға қатысты жаңадан ашылған мән-жайлар бойынша үкімнің күшін жою және соттың қамауға алу түріндегі бұлтартпау шарасын қолдана отырып, істі жаңа тергеуге жіберуі кезінде де қолданылады.»;</w:t>
      </w:r>
      <w:r>
        <w:br/>
      </w:r>
      <w:r>
        <w:rPr>
          <w:rFonts w:ascii="Times New Roman"/>
          <w:b w:val="false"/>
          <w:i w:val="false"/>
          <w:color w:val="000000"/>
          <w:sz w:val="28"/>
        </w:rPr>
        <w:t>
      12) 291-баптың екінші және үшінші бөліктері мынадай редакцияда жазылсын:</w:t>
      </w:r>
      <w:r>
        <w:br/>
      </w: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шығарған, заңды күшіне енбеген үкімдеріне және қаулыларына берілген апелляциялық (жеке) шағымдар, наразылықтар бойынша істерді апелляциялық тәртіппен қарайды.</w:t>
      </w:r>
      <w:r>
        <w:br/>
      </w:r>
      <w:r>
        <w:rPr>
          <w:rFonts w:ascii="Times New Roman"/>
          <w:b w:val="false"/>
          <w:i w:val="false"/>
          <w:color w:val="000000"/>
          <w:sz w:val="28"/>
        </w:rPr>
        <w:t>
      3. Облыстық және оған теңестірілген сот бірінші және апелляциялық сатылар шығарған, заңды күшіне енген үкімдер мен қаулыларға берілген кассациялық (жеке) шағымдар, наразылықтар бойынша істерді кассациялық тәртіппен қарайды.»;</w:t>
      </w:r>
      <w:r>
        <w:br/>
      </w:r>
      <w:r>
        <w:rPr>
          <w:rFonts w:ascii="Times New Roman"/>
          <w:b w:val="false"/>
          <w:i w:val="false"/>
          <w:color w:val="000000"/>
          <w:sz w:val="28"/>
        </w:rPr>
        <w:t>
      13) 292-баптың бірінші бөлігі мынадай редакцияда жазылсын:</w:t>
      </w:r>
      <w:r>
        <w:br/>
      </w:r>
      <w:r>
        <w:rPr>
          <w:rFonts w:ascii="Times New Roman"/>
          <w:b w:val="false"/>
          <w:i w:val="false"/>
          <w:color w:val="000000"/>
          <w:sz w:val="28"/>
        </w:rPr>
        <w:t>
      «1. Жоғарғы Сот:</w:t>
      </w:r>
      <w:r>
        <w:br/>
      </w:r>
      <w:r>
        <w:rPr>
          <w:rFonts w:ascii="Times New Roman"/>
          <w:b w:val="false"/>
          <w:i w:val="false"/>
          <w:color w:val="000000"/>
          <w:sz w:val="28"/>
        </w:rPr>
        <w:t>
      1) оларды кассациялық сатыда қарағаннан кейін ғана бірінші және апелляциялық және кассациялық сатыдағы соттардың үкімдері мен қаулыларына;</w:t>
      </w:r>
      <w:r>
        <w:br/>
      </w:r>
      <w:r>
        <w:rPr>
          <w:rFonts w:ascii="Times New Roman"/>
          <w:b w:val="false"/>
          <w:i w:val="false"/>
          <w:color w:val="000000"/>
          <w:sz w:val="28"/>
        </w:rPr>
        <w:t>
      2) кассациялық сатыдағы соттың қаулыларына тараптардың өтініштері мен прокурордың наразылықтары бойынша істерді алқа болып қарайтын жоғары сот сатысы ретінде әрекет етеді.»;</w:t>
      </w:r>
      <w:r>
        <w:br/>
      </w:r>
      <w:r>
        <w:rPr>
          <w:rFonts w:ascii="Times New Roman"/>
          <w:b w:val="false"/>
          <w:i w:val="false"/>
          <w:color w:val="000000"/>
          <w:sz w:val="28"/>
        </w:rPr>
        <w:t>
      14) 293-баптың екінші, үшінші бөліктері мынадай редакцияда жазылсын:</w:t>
      </w:r>
      <w:r>
        <w:br/>
      </w:r>
      <w:r>
        <w:rPr>
          <w:rFonts w:ascii="Times New Roman"/>
          <w:b w:val="false"/>
          <w:i w:val="false"/>
          <w:color w:val="000000"/>
          <w:sz w:val="28"/>
        </w:rPr>
        <w:t>
      «2. Әскери сот гарнизондардың әскери соттарының, қылмыстық істер жөніндегі мамандандырылған ауданаралық әскери соттардың заңды күшіне енбеген үкімдері мен қаулыларына берілген апелляциялық (жеке) шағымдар, наразылықтар бойынша істерді апелляциялық тәртіппен қарайды.</w:t>
      </w:r>
      <w:r>
        <w:br/>
      </w:r>
      <w:r>
        <w:rPr>
          <w:rFonts w:ascii="Times New Roman"/>
          <w:b w:val="false"/>
          <w:i w:val="false"/>
          <w:color w:val="000000"/>
          <w:sz w:val="28"/>
        </w:rPr>
        <w:t>
      3. Әскери сот гарнизондардың, қылмыстық істер жөніндегі мамандандырылған ауданаралық әскери соттар және Жоғарғы Соттың апелляциялық сатыдағы соттары шығарған, заңды күшіне енген үкімдер мен қаулыларға берілген кассациялық (жеке) шағымдар, наразылықтар бойынша істерді кассациялық тәртіпте қарайды.»;</w:t>
      </w:r>
      <w:r>
        <w:br/>
      </w:r>
      <w:r>
        <w:rPr>
          <w:rFonts w:ascii="Times New Roman"/>
          <w:b w:val="false"/>
          <w:i w:val="false"/>
          <w:color w:val="000000"/>
          <w:sz w:val="28"/>
        </w:rPr>
        <w:t>
      15) 328-бап мынадай мазмұндағы оныншы бөлікпен толықтырылсын:</w:t>
      </w:r>
      <w:r>
        <w:br/>
      </w:r>
      <w:r>
        <w:rPr>
          <w:rFonts w:ascii="Times New Roman"/>
          <w:b w:val="false"/>
          <w:i w:val="false"/>
          <w:color w:val="000000"/>
          <w:sz w:val="28"/>
        </w:rPr>
        <w:t>
      «10. Егер сот бөлген немесе жауап алынатын адам жауап беруден бас тартқан жауап алуға қатысқан адамдардың сұрақтары; сарапшыға қойылған сұрақтар және оның жауаптары; тараптардың сот жарыссөзiнде сөйлеген сөздерiнiң және сотталушының соңғы сөзiнiң негiзгi мазмұны; аудио,-бейнежазба құралдарының көмегімен жазылып қойса, онда хаттамада осы мән-жайды атап өту қажет.</w:t>
      </w:r>
      <w:r>
        <w:br/>
      </w:r>
      <w:r>
        <w:rPr>
          <w:rFonts w:ascii="Times New Roman"/>
          <w:b w:val="false"/>
          <w:i w:val="false"/>
          <w:color w:val="000000"/>
          <w:sz w:val="28"/>
        </w:rPr>
        <w:t>
      Хаттама осы Кодекстiң 329-бабында белгіленген нысан мен мерзiмде мәлімделген, іске қатысушы адамдардың өтінішті бойынша көрcетiлген мәлiметтермен толықтырады.»;</w:t>
      </w:r>
      <w:r>
        <w:br/>
      </w:r>
      <w:r>
        <w:rPr>
          <w:rFonts w:ascii="Times New Roman"/>
          <w:b w:val="false"/>
          <w:i w:val="false"/>
          <w:color w:val="000000"/>
          <w:sz w:val="28"/>
        </w:rPr>
        <w:t>
      16) 343-бапта: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Төрағалық етушi тараптардан оларда жаңа куәларды, сарапшыларды және мамандарды шақыру туралы және заттай дәлелдер мен құжаттарды алдыру туралы, соның ішінде медиация рәсімін өткізу туралы өтiнiштерiнiң бар-жоғы туралы сұрайды. Өтiнiшiн мәлiмдеген адам қандай жағдайларды анықтау үшiн қосымша дәлелдердiң қажет екенiн көрсетуге мiндеттi.»;</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Сот талқылауының қалған қатысушыларының пiкiрiн тыңдағаннан кейiн сот мәлiмделген әрбiр өтiнiштi, соның ішінде медиация рәсімін өткізу туралы өтінішті қарауға, оны қанағаттандыруға немесе өтiнiштi қанағаттандырудан бас тарту туралы дәлелдi қаулы шығаруға тиiс.»;</w:t>
      </w:r>
      <w:r>
        <w:br/>
      </w:r>
      <w:r>
        <w:rPr>
          <w:rFonts w:ascii="Times New Roman"/>
          <w:b w:val="false"/>
          <w:i w:val="false"/>
          <w:color w:val="000000"/>
          <w:sz w:val="28"/>
        </w:rPr>
        <w:t>
      17) 387-баптың екінші бөлігі мынадай редакцияда жазылсын:</w:t>
      </w:r>
      <w:r>
        <w:br/>
      </w:r>
      <w:r>
        <w:rPr>
          <w:rFonts w:ascii="Times New Roman"/>
          <w:b w:val="false"/>
          <w:i w:val="false"/>
          <w:color w:val="000000"/>
          <w:sz w:val="28"/>
        </w:rPr>
        <w:t>
      «2. Жеке қаулы, сондай-ақ сот анықтау, алдын ала тергеу жүргiзу кезiнде жiберiлген, азаматтардың құқықтарын бұзу және заңның басқа да бұзылуы байқалған кезде шығарылуы мүмкiн.»;</w:t>
      </w:r>
      <w:r>
        <w:br/>
      </w:r>
      <w:r>
        <w:rPr>
          <w:rFonts w:ascii="Times New Roman"/>
          <w:b w:val="false"/>
          <w:i w:val="false"/>
          <w:color w:val="000000"/>
          <w:sz w:val="28"/>
        </w:rPr>
        <w:t>
      18) 8-бөлімнің тақырыбы мынадай редакцияда жазылсын:</w:t>
      </w:r>
      <w:r>
        <w:br/>
      </w:r>
      <w:r>
        <w:rPr>
          <w:rFonts w:ascii="Times New Roman"/>
          <w:b w:val="false"/>
          <w:i w:val="false"/>
          <w:color w:val="000000"/>
          <w:sz w:val="28"/>
        </w:rPr>
        <w:t xml:space="preserve">
      «8-бөлім. Соттың үкімдері мен қаулыларын апелляциялық және </w:t>
      </w:r>
      <w:r>
        <w:br/>
      </w:r>
      <w:r>
        <w:rPr>
          <w:rFonts w:ascii="Times New Roman"/>
          <w:b w:val="false"/>
          <w:i w:val="false"/>
          <w:color w:val="000000"/>
          <w:sz w:val="28"/>
        </w:rPr>
        <w:t>
                кассациялық тәртіппен қайта қарау»;</w:t>
      </w:r>
      <w:r>
        <w:br/>
      </w:r>
      <w:r>
        <w:rPr>
          <w:rFonts w:ascii="Times New Roman"/>
          <w:b w:val="false"/>
          <w:i w:val="false"/>
          <w:color w:val="000000"/>
          <w:sz w:val="28"/>
        </w:rPr>
        <w:t>
      19) 396-1-баптың бірінші бөлігі мынадай редакцияда жазылсын:</w:t>
      </w:r>
      <w:r>
        <w:br/>
      </w: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r>
        <w:br/>
      </w:r>
      <w:r>
        <w:rPr>
          <w:rFonts w:ascii="Times New Roman"/>
          <w:b w:val="false"/>
          <w:i w:val="false"/>
          <w:color w:val="000000"/>
          <w:sz w:val="28"/>
        </w:rPr>
        <w:t>
      20) 397-баптың екінші, үшінші бөліктері мынадай редакцияда жазылсын:</w:t>
      </w:r>
      <w:r>
        <w:br/>
      </w: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берілген апелляциялық (жеке) шағымдарды, наразылықтарды тиісті облыстық және оған теңестірілген соттың апелляциялық сатысы қарайды.</w:t>
      </w:r>
      <w:r>
        <w:br/>
      </w: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 шағымдарды, наразылықтарды Әскери сот қарайды.»;</w:t>
      </w:r>
      <w:r>
        <w:br/>
      </w:r>
      <w:r>
        <w:rPr>
          <w:rFonts w:ascii="Times New Roman"/>
          <w:b w:val="false"/>
          <w:i w:val="false"/>
          <w:color w:val="000000"/>
          <w:sz w:val="28"/>
        </w:rPr>
        <w:t>
      21) 398-баптың екінші бөлігі алып тасталсын;</w:t>
      </w:r>
      <w:r>
        <w:br/>
      </w:r>
      <w:r>
        <w:rPr>
          <w:rFonts w:ascii="Times New Roman"/>
          <w:b w:val="false"/>
          <w:i w:val="false"/>
          <w:color w:val="000000"/>
          <w:sz w:val="28"/>
        </w:rPr>
        <w:t>
      22) 400-бап мынадай мазмұндағы үшінші бөлікпен толықтырылсын:</w:t>
      </w:r>
      <w:r>
        <w:br/>
      </w:r>
      <w:r>
        <w:rPr>
          <w:rFonts w:ascii="Times New Roman"/>
          <w:b w:val="false"/>
          <w:i w:val="false"/>
          <w:color w:val="000000"/>
          <w:sz w:val="28"/>
        </w:rPr>
        <w:t>
      «3. Осы баптың бірінші бөлігінде көрсетілген сот өзінің заңды мүдделерін қорғау бойынша процеске қатысушының мүмкіндігін шектеген заңды бұзушылық кезінде (сот мәжілісінің хаттамасын уақытында әзірлемеу, сот ісін жүргізу тілін білмейтін сотталушыға аудармасы жоқ үкімнің көшірмесін табыс ету, шағымдану мерзімін көрсету кезінде үкімнің қарарлық бөлігіндегі дәлсіздіктер), сондай-ақ оған уақытында шағым немесе наразылық келтіруге объективті түрде кедергі жасаған өзге де мән-жайлар болған кезде апелляциялық (жеке) шағым, наразылық берудің өтіп кеткен мерзімін қалпына келтіруге міндетті.»;</w:t>
      </w:r>
      <w:r>
        <w:br/>
      </w:r>
      <w:r>
        <w:rPr>
          <w:rFonts w:ascii="Times New Roman"/>
          <w:b w:val="false"/>
          <w:i w:val="false"/>
          <w:color w:val="000000"/>
          <w:sz w:val="28"/>
        </w:rPr>
        <w:t>
      23) 406-бап мынадай редакцияда жазылсын:</w:t>
      </w:r>
      <w:r>
        <w:br/>
      </w:r>
      <w:r>
        <w:rPr>
          <w:rFonts w:ascii="Times New Roman"/>
          <w:b w:val="false"/>
          <w:i w:val="false"/>
          <w:color w:val="000000"/>
          <w:sz w:val="28"/>
        </w:rPr>
        <w:t>
      «406-бап. Iстi апелляциялық сатыда қарау мерзiмдерi</w:t>
      </w:r>
      <w:r>
        <w:br/>
      </w:r>
      <w:r>
        <w:rPr>
          <w:rFonts w:ascii="Times New Roman"/>
          <w:b w:val="false"/>
          <w:i w:val="false"/>
          <w:color w:val="000000"/>
          <w:sz w:val="28"/>
        </w:rPr>
        <w:t>
      Iс апелляциялық тәртiппен ол келiп түскен күннен бастап бір айдан кешiктiрiлмей қаралуға тиiс. Егер сот жаңа материалдар мен дәлелдемелерді зерттеу және жаңа үкім шығару қажеттігіне негіз бар деп қараса, іс апелляциялық тәртіппен ол келіп түскен күннен бастап екі айдан кешіктірілмей қаралуы тиіс. Дәлелдi себептер болған жағдайда бұл мерзiм iс жүргiзiп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 ұзарту әр ретте бір айдан аспауға тиіс.»;</w:t>
      </w:r>
      <w:r>
        <w:br/>
      </w:r>
      <w:r>
        <w:rPr>
          <w:rFonts w:ascii="Times New Roman"/>
          <w:b w:val="false"/>
          <w:i w:val="false"/>
          <w:color w:val="000000"/>
          <w:sz w:val="28"/>
        </w:rPr>
        <w:t>
      24) 411-баптың бірінші бөлігінің 7) тармағы мынадай редакцияда жазылсын:</w:t>
      </w:r>
      <w:r>
        <w:br/>
      </w:r>
      <w:r>
        <w:rPr>
          <w:rFonts w:ascii="Times New Roman"/>
          <w:b w:val="false"/>
          <w:i w:val="false"/>
          <w:color w:val="000000"/>
          <w:sz w:val="28"/>
        </w:rPr>
        <w:t>
      «7) алқабилердің қатысумен шығарылған үкімнің күшін жою және істі соттың жаңадан қарауына жіберу туралы»;</w:t>
      </w:r>
      <w:r>
        <w:br/>
      </w:r>
      <w:r>
        <w:rPr>
          <w:rFonts w:ascii="Times New Roman"/>
          <w:b w:val="false"/>
          <w:i w:val="false"/>
          <w:color w:val="000000"/>
          <w:sz w:val="28"/>
        </w:rPr>
        <w:t>
      25) 411-1-бапта:</w:t>
      </w:r>
      <w:r>
        <w:br/>
      </w:r>
      <w:r>
        <w:rPr>
          <w:rFonts w:ascii="Times New Roman"/>
          <w:b w:val="false"/>
          <w:i w:val="false"/>
          <w:color w:val="000000"/>
          <w:sz w:val="28"/>
        </w:rPr>
        <w:t>
      екінші бөліктің 2) тармағы алып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Апелляциялық сатының осы баптың екінші бөлігінің негізінде шығарған азаматтық талап қою бөлігіндегі үкіміне прокурордың кассациялық наразылығы немесе осы Кодекстің 396-бабында көрсетілген тұлғалардың кассациялық шағымы берілуі мүмкін.»;</w:t>
      </w:r>
      <w:r>
        <w:br/>
      </w:r>
      <w:r>
        <w:rPr>
          <w:rFonts w:ascii="Times New Roman"/>
          <w:b w:val="false"/>
          <w:i w:val="false"/>
          <w:color w:val="000000"/>
          <w:sz w:val="28"/>
        </w:rPr>
        <w:t>
      бесінші бөлік алып тасталсын;</w:t>
      </w:r>
      <w:r>
        <w:br/>
      </w:r>
      <w:r>
        <w:rPr>
          <w:rFonts w:ascii="Times New Roman"/>
          <w:b w:val="false"/>
          <w:i w:val="false"/>
          <w:color w:val="000000"/>
          <w:sz w:val="28"/>
        </w:rPr>
        <w:t>
      26) 414-баптың екінші бөлігі мынадай редакцияда жазылсын:</w:t>
      </w:r>
      <w:r>
        <w:br/>
      </w:r>
      <w:r>
        <w:rPr>
          <w:rFonts w:ascii="Times New Roman"/>
          <w:b w:val="false"/>
          <w:i w:val="false"/>
          <w:color w:val="000000"/>
          <w:sz w:val="28"/>
        </w:rPr>
        <w:t>
      «2. Іс материалдарын, тараптар табыс еткен және істі апелляциялық қарау барысында алынған дәлелдемелерді қарап шығып, сот оларды қайтадан бағалауға және осы Кодекстің 411-бабының бірінші бөлігінде көзделген жаңа шешім қабылдауға құқылы.»;</w:t>
      </w:r>
      <w:r>
        <w:br/>
      </w:r>
      <w:r>
        <w:rPr>
          <w:rFonts w:ascii="Times New Roman"/>
          <w:b w:val="false"/>
          <w:i w:val="false"/>
          <w:color w:val="000000"/>
          <w:sz w:val="28"/>
        </w:rPr>
        <w:t>
      27) 420-бапта: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«420-бап. Iстi сотта жаңадан талқылауға жiбере отырып,</w:t>
      </w:r>
      <w:r>
        <w:br/>
      </w:r>
      <w:r>
        <w:rPr>
          <w:rFonts w:ascii="Times New Roman"/>
          <w:b w:val="false"/>
          <w:i w:val="false"/>
          <w:color w:val="000000"/>
          <w:sz w:val="28"/>
        </w:rPr>
        <w:t>
                алқабилердің қатысуымен үкiмнiң күшiн жою»;</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Алқабилердің қатысуымен шығарылған үкім істі үкiм шығарған соттың жаңадан талқылауына, бiрақ соттың өзге құрамының қарауына жiбере отырып, осы Кодекстің 575-бабында көрсетілген негіздер бойынша толық немесе бiр бөлiгiнде күші жойылуға тиiс.»;</w:t>
      </w:r>
      <w:r>
        <w:br/>
      </w:r>
      <w:r>
        <w:rPr>
          <w:rFonts w:ascii="Times New Roman"/>
          <w:b w:val="false"/>
          <w:i w:val="false"/>
          <w:color w:val="000000"/>
          <w:sz w:val="28"/>
        </w:rPr>
        <w:t>
      28) 420-1-бап мынадай редакцияда жазылсын:</w:t>
      </w:r>
      <w:r>
        <w:br/>
      </w:r>
      <w:r>
        <w:rPr>
          <w:rFonts w:ascii="Times New Roman"/>
          <w:b w:val="false"/>
          <w:i w:val="false"/>
          <w:color w:val="000000"/>
          <w:sz w:val="28"/>
        </w:rPr>
        <w:t>
      «1. Апелляциялық сатыдағы сот осы Кодекстің 44-тарауының талаптарын сақтай отырып:</w:t>
      </w:r>
      <w:r>
        <w:br/>
      </w:r>
      <w:r>
        <w:rPr>
          <w:rFonts w:ascii="Times New Roman"/>
          <w:b w:val="false"/>
          <w:i w:val="false"/>
          <w:color w:val="000000"/>
          <w:sz w:val="28"/>
        </w:rPr>
        <w:t>
      1) осы Кодекстің 37-бабы бірінші бөлігінің 1) және 2) тармақтарында көзделген негіздер болған кезде айыптау үкімінің күшін жоюға және ақтау үкімін шығаруға;</w:t>
      </w:r>
      <w:r>
        <w:br/>
      </w:r>
      <w:r>
        <w:rPr>
          <w:rFonts w:ascii="Times New Roman"/>
          <w:b w:val="false"/>
          <w:i w:val="false"/>
          <w:color w:val="000000"/>
          <w:sz w:val="28"/>
        </w:rPr>
        <w:t>
      2) айыптау тарабының шағымы немесе наразылығы бойынша ақтау үкімінің күшін жоюға және айыптау үкімін шығаруға;</w:t>
      </w:r>
      <w:r>
        <w:br/>
      </w:r>
      <w:r>
        <w:rPr>
          <w:rFonts w:ascii="Times New Roman"/>
          <w:b w:val="false"/>
          <w:i w:val="false"/>
          <w:color w:val="000000"/>
          <w:sz w:val="28"/>
        </w:rPr>
        <w:t>
      3) айыптау тарабының неғұрлым ауыр қылмыс немесе неғұрлым қатаң жаза тағайындау туралы заңды қолдану, қосымша жаза қолдану қажеттігі жөніндегі шағымын, наразылығын қанағаттандыруға негіздер болған кезде айыптау үкімінің күшін жоюға және жаңа айыптау үкімін шығаруға құқылы.</w:t>
      </w:r>
      <w:r>
        <w:br/>
      </w:r>
      <w:r>
        <w:rPr>
          <w:rFonts w:ascii="Times New Roman"/>
          <w:b w:val="false"/>
          <w:i w:val="false"/>
          <w:color w:val="000000"/>
          <w:sz w:val="28"/>
        </w:rPr>
        <w:t>
      2. Жаңа айыптау үкімін шығарған кезде апелляциялық сатыдағы сот тағылған айыптың шегінен және басты сот талқылауы кезінде мемлекеттік немесе жеке айыптаушы қолдаған айыптау мен жаза мөлшерінің шегінен шығуға құқылы емес.</w:t>
      </w:r>
      <w:r>
        <w:br/>
      </w:r>
      <w:r>
        <w:rPr>
          <w:rFonts w:ascii="Times New Roman"/>
          <w:b w:val="false"/>
          <w:i w:val="false"/>
          <w:color w:val="000000"/>
          <w:sz w:val="28"/>
        </w:rPr>
        <w:t>
      3. Осы баптың бірінші бөлігінің қағидалары бойынша шығарылған апелляциялық сатының үкімдеріне ол жарияланған күннен бастап алты ай ішінде прокурор кассациялық наразылық немесе осы Кодекстің 396-бабында аталған тұлғалар кассациялық шағым беруі мүмкін, ал күзетпен ұсталып отырған сотталған адамдар оған үкімнің көшірмесі табыс етілген күннен бастап нақ сондай мерзімде бере алады.»;</w:t>
      </w:r>
      <w:r>
        <w:br/>
      </w:r>
      <w:r>
        <w:rPr>
          <w:rFonts w:ascii="Times New Roman"/>
          <w:b w:val="false"/>
          <w:i w:val="false"/>
          <w:color w:val="000000"/>
          <w:sz w:val="28"/>
        </w:rPr>
        <w:t>
      29) 422, 423 және 423-1-баптар мынадай редакцияда жазылсын:</w:t>
      </w:r>
      <w:r>
        <w:br/>
      </w:r>
      <w:r>
        <w:rPr>
          <w:rFonts w:ascii="Times New Roman"/>
          <w:b w:val="false"/>
          <w:i w:val="false"/>
          <w:color w:val="000000"/>
          <w:sz w:val="28"/>
        </w:rPr>
        <w:t>
      «422-бап. Апелляциялық үкімнің, қаулының мазмұны</w:t>
      </w:r>
      <w:r>
        <w:br/>
      </w:r>
      <w:r>
        <w:rPr>
          <w:rFonts w:ascii="Times New Roman"/>
          <w:b w:val="false"/>
          <w:i w:val="false"/>
          <w:color w:val="000000"/>
          <w:sz w:val="28"/>
        </w:rPr>
        <w:t>
      1. Осы Кодекстің 411-бабы бірінші бөлігінің 1)-3) және 8) тармақтарында көзделген жағдайларда (бірінші сатыдағы соттың үкімін өзгеріссіз қалдыру туралы, үкімді өзгерту туралы, істі қысқартып, істі қосымша тергеуге жіберіп үкімнің күшін жою туралы) апелляциялық қаулы шығарылады.</w:t>
      </w:r>
      <w:r>
        <w:br/>
      </w:r>
      <w:r>
        <w:rPr>
          <w:rFonts w:ascii="Times New Roman"/>
          <w:b w:val="false"/>
          <w:i w:val="false"/>
          <w:color w:val="000000"/>
          <w:sz w:val="28"/>
        </w:rPr>
        <w:t>
      Апелляциялық қаулы кiрiспе, сипаттамалы-дәлелдi және қарар бөлiмдерiнен тұрады.</w:t>
      </w:r>
      <w:r>
        <w:br/>
      </w:r>
      <w:r>
        <w:rPr>
          <w:rFonts w:ascii="Times New Roman"/>
          <w:b w:val="false"/>
          <w:i w:val="false"/>
          <w:color w:val="000000"/>
          <w:sz w:val="28"/>
        </w:rPr>
        <w:t>
      2. Қаулының кiрiспе бөлiмiнде:</w:t>
      </w:r>
      <w:r>
        <w:br/>
      </w:r>
      <w:r>
        <w:rPr>
          <w:rFonts w:ascii="Times New Roman"/>
          <w:b w:val="false"/>
          <w:i w:val="false"/>
          <w:color w:val="000000"/>
          <w:sz w:val="28"/>
        </w:rPr>
        <w:t>
      1) қаулы шығарылған уақыт пен орын;</w:t>
      </w:r>
      <w:r>
        <w:br/>
      </w:r>
      <w:r>
        <w:rPr>
          <w:rFonts w:ascii="Times New Roman"/>
          <w:b w:val="false"/>
          <w:i w:val="false"/>
          <w:color w:val="000000"/>
          <w:sz w:val="28"/>
        </w:rPr>
        <w:t>
      2) қаулыны шығарған соттың атауы және соттың құрамы;</w:t>
      </w:r>
      <w:r>
        <w:br/>
      </w:r>
      <w:r>
        <w:rPr>
          <w:rFonts w:ascii="Times New Roman"/>
          <w:b w:val="false"/>
          <w:i w:val="false"/>
          <w:color w:val="000000"/>
          <w:sz w:val="28"/>
        </w:rPr>
        <w:t>
      3) апелляциялық наразылық немесе апелляциялық шағым жасаған адамдар;</w:t>
      </w:r>
      <w:r>
        <w:br/>
      </w:r>
      <w:r>
        <w:rPr>
          <w:rFonts w:ascii="Times New Roman"/>
          <w:b w:val="false"/>
          <w:i w:val="false"/>
          <w:color w:val="000000"/>
          <w:sz w:val="28"/>
        </w:rPr>
        <w:t>
      4) iстi апелляциялық сатыда қарауға қатысқан адамдар көрсетiлуге тиiс.</w:t>
      </w:r>
      <w:r>
        <w:br/>
      </w:r>
      <w:r>
        <w:rPr>
          <w:rFonts w:ascii="Times New Roman"/>
          <w:b w:val="false"/>
          <w:i w:val="false"/>
          <w:color w:val="000000"/>
          <w:sz w:val="28"/>
        </w:rPr>
        <w:t>
      3. Қаулының сипаттамалы-дәлелдi бөлiгiнде сот актісінің мәні, берiлген шағымдардың, наразылықтың, оларға қарсылықтардың дәйектері, апелляциялық сатыдағы сотқа қатысқан адамдардың пiкiрлерi, сондай-ақ қабылданған шешiмнiң себептерi қысқаша баяндалуға тиiс.</w:t>
      </w:r>
      <w:r>
        <w:br/>
      </w:r>
      <w:r>
        <w:rPr>
          <w:rFonts w:ascii="Times New Roman"/>
          <w:b w:val="false"/>
          <w:i w:val="false"/>
          <w:color w:val="000000"/>
          <w:sz w:val="28"/>
        </w:rPr>
        <w:t>
      4. Шағым, наразылық қанағаттандырылмай қалдырылғанда, апелляциялық қаулының сипаттамалы-дәлелдi бөлiгi сот актісіне өзгерістер енгізу немесе оның күшін жою үшін осы Кодексте көзделген негіздердің жоқтығы көрсетіліп, жеңілдетілген нысанда жасалады.</w:t>
      </w:r>
      <w:r>
        <w:br/>
      </w:r>
      <w:r>
        <w:rPr>
          <w:rFonts w:ascii="Times New Roman"/>
          <w:b w:val="false"/>
          <w:i w:val="false"/>
          <w:color w:val="000000"/>
          <w:sz w:val="28"/>
        </w:rPr>
        <w:t>
      5. Yкiмнiң күшi жойылған немесе ол өзгертiлген жағдайда, қаулыда қылмыстық немесе қылмыстық iс жүргiзу заңының қандай баптарының талаптары бұзылғаны, бұл бұзушылық неден көрiнетiнi, бiрiншi сатыдағы соттың үкiмiне өзгерiстер енгiзгендегi негiздер көрсетiлуге тиiс.</w:t>
      </w:r>
      <w:r>
        <w:br/>
      </w:r>
      <w:r>
        <w:rPr>
          <w:rFonts w:ascii="Times New Roman"/>
          <w:b w:val="false"/>
          <w:i w:val="false"/>
          <w:color w:val="000000"/>
          <w:sz w:val="28"/>
        </w:rPr>
        <w:t>
      6. Апелляциялық қаулының қарар бөлігінде апелляциялық сатыдағы соттың шағым немесе наразылық бойынша шешімі көрсетіледі.</w:t>
      </w:r>
      <w:r>
        <w:br/>
      </w:r>
      <w:r>
        <w:rPr>
          <w:rFonts w:ascii="Times New Roman"/>
          <w:b w:val="false"/>
          <w:i w:val="false"/>
          <w:color w:val="000000"/>
          <w:sz w:val="28"/>
        </w:rPr>
        <w:t>
      7. Осы Кодекстің 411-бабы бірінші бөлігінің 4)-6) тармақтарында көзделген жағдайларда (айыптау немесе ақтау үкімінің күшін жою туралы, айыптау немесе жаңа айыптау үкімінің орнына ақтау үкімін шығару туралы және ақтау үкімінің күшін жою туралы және айыптау үкімін шығару туралы) осы Кодекстің 44-тарауының қағидалары бойынша апелляциялық үкім шығарылады.</w:t>
      </w:r>
      <w:r>
        <w:br/>
      </w:r>
      <w:r>
        <w:rPr>
          <w:rFonts w:ascii="Times New Roman"/>
          <w:b w:val="false"/>
          <w:i w:val="false"/>
          <w:color w:val="000000"/>
          <w:sz w:val="28"/>
        </w:rPr>
        <w:t>
      8. Апелляциялық үкімде қылмыстық немесе қылмыстық iс жүргiзу заңының қандай нормаларының талаптары бұзылғаны, бұл бұзушылықтар неден көрiнетiнi, бiрiншi сатыдағы соттың үкiмi заңсыз болып танылатын негiздер көрсетiлуге тиiс.</w:t>
      </w:r>
      <w:r>
        <w:br/>
      </w:r>
      <w:r>
        <w:rPr>
          <w:rFonts w:ascii="Times New Roman"/>
          <w:b w:val="false"/>
          <w:i w:val="false"/>
          <w:color w:val="000000"/>
          <w:sz w:val="28"/>
        </w:rPr>
        <w:t>
      9. Егер апелляциялық сатыдағы сот осы Кодекстiң 421-бабының бiрiншi бөлiгiнде көзделген шешiмдердi қабылдаса, қаулының сипаттамалы-дәлелдi бөлiгiнде бiрiншi сатыдағы соттың шешiмi дұрыс емес деп танылған себептер, сондай-ақ сотталған адам жағдайының нашарлауы негiздерi келтiрiлуге тиiс.</w:t>
      </w:r>
      <w:r>
        <w:br/>
      </w: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туралы және олардағы түсініксіз жағдайларды түсіндіру туралы қосымша қаулы шығаруға құқылы.</w:t>
      </w:r>
      <w:r>
        <w:br/>
      </w:r>
      <w:r>
        <w:rPr>
          <w:rFonts w:ascii="Times New Roman"/>
          <w:b w:val="false"/>
          <w:i w:val="false"/>
          <w:color w:val="000000"/>
          <w:sz w:val="28"/>
        </w:rPr>
        <w:t xml:space="preserve">
      423-бап. Апелляциялық үкім, қаулы шығару және олардың заңды </w:t>
      </w:r>
      <w:r>
        <w:br/>
      </w:r>
      <w:r>
        <w:rPr>
          <w:rFonts w:ascii="Times New Roman"/>
          <w:b w:val="false"/>
          <w:i w:val="false"/>
          <w:color w:val="000000"/>
          <w:sz w:val="28"/>
        </w:rPr>
        <w:t>
               күшіне енуі</w:t>
      </w:r>
      <w:r>
        <w:br/>
      </w: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оқылады.</w:t>
      </w:r>
      <w:r>
        <w:br/>
      </w:r>
      <w:r>
        <w:rPr>
          <w:rFonts w:ascii="Times New Roman"/>
          <w:b w:val="false"/>
          <w:i w:val="false"/>
          <w:color w:val="000000"/>
          <w:sz w:val="28"/>
        </w:rPr>
        <w:t>
      2. Сот осы баптың бірінші бөлігінің талаптарын сақтай отырып, апелляциялық үкімнің, қаулының қарар бөлімін шығара алады. Бұл жағдайда апелляциялық үкімнің, қаулының толық мәтіні іс қаралған күннен бастап он күн мерзімде жасалып, оған судья қол қояды.</w:t>
      </w:r>
      <w:r>
        <w:br/>
      </w:r>
      <w:r>
        <w:rPr>
          <w:rFonts w:ascii="Times New Roman"/>
          <w:b w:val="false"/>
          <w:i w:val="false"/>
          <w:color w:val="000000"/>
          <w:sz w:val="28"/>
        </w:rPr>
        <w:t>
      3. Апелляциялық үкім, қаулы оларды жарияланған кезден бастап заңды күшіне енеді.</w:t>
      </w:r>
      <w:r>
        <w:br/>
      </w:r>
      <w:r>
        <w:rPr>
          <w:rFonts w:ascii="Times New Roman"/>
          <w:b w:val="false"/>
          <w:i w:val="false"/>
          <w:color w:val="000000"/>
          <w:sz w:val="28"/>
        </w:rPr>
        <w:t>
      423-1-бап. Апелляциялық сатыдағы соттың үкімін,</w:t>
      </w:r>
      <w:r>
        <w:br/>
      </w:r>
      <w:r>
        <w:rPr>
          <w:rFonts w:ascii="Times New Roman"/>
          <w:b w:val="false"/>
          <w:i w:val="false"/>
          <w:color w:val="000000"/>
          <w:sz w:val="28"/>
        </w:rPr>
        <w:t>
                 қаулысын орындауға кiрiсу</w:t>
      </w:r>
      <w:r>
        <w:br/>
      </w:r>
      <w:r>
        <w:rPr>
          <w:rFonts w:ascii="Times New Roman"/>
          <w:b w:val="false"/>
          <w:i w:val="false"/>
          <w:color w:val="000000"/>
          <w:sz w:val="28"/>
        </w:rPr>
        <w:t>
      1. Апелляциялық сатының үкімі немесе қаулысы олар шығарылған күннен бастап үш тәулiктен кешiктiрiлмей, ал осы Кодекстiң 423-бабының екiншi бөлiгiнде көзделген жағдайда, оның толық мәтiнi дайындалған күннен бастап iспен бiрге бірінші сатыдағы сотқа жiберiледi.</w:t>
      </w:r>
      <w:r>
        <w:br/>
      </w:r>
      <w:r>
        <w:rPr>
          <w:rFonts w:ascii="Times New Roman"/>
          <w:b w:val="false"/>
          <w:i w:val="false"/>
          <w:color w:val="000000"/>
          <w:sz w:val="28"/>
        </w:rPr>
        <w:t>
      2. Осы Кодекстiң 303-бабына сәйкес iс қосымша тергеуге қайтарылған жағдайда апелляциялық сатының қаулысы iспен бiрге тиiстi прокурорға жiберiледi. Бұл жағдайда бiрiншi сатыдағы сотқа апелляциялық саты қаулысының көшiрмесi жiберiледi.</w:t>
      </w:r>
      <w:r>
        <w:br/>
      </w:r>
      <w:r>
        <w:rPr>
          <w:rFonts w:ascii="Times New Roman"/>
          <w:b w:val="false"/>
          <w:i w:val="false"/>
          <w:color w:val="000000"/>
          <w:sz w:val="28"/>
        </w:rPr>
        <w:t>
      3. Сотталған адам соған сәйкес қамаудан босатылуға тиiс болатын үкім, қаулы, егер сотталған адам апелляциялық сатыдағы сот отырысына қатысып отырса, бұл бөлiгiнде дереу орындалады. Өзге жағдайларда апелляциялық үкімнің, қаулының көшiрмесi немесе оның қарар бөлiгiнен үзiндi сотталған адамды қамаудан босату туралы шешiмдi орындау үшiн қамау орнының әкiмшiлiгiне дереу жiберiледi.</w:t>
      </w:r>
      <w:r>
        <w:br/>
      </w:r>
      <w:r>
        <w:rPr>
          <w:rFonts w:ascii="Times New Roman"/>
          <w:b w:val="false"/>
          <w:i w:val="false"/>
          <w:color w:val="000000"/>
          <w:sz w:val="28"/>
        </w:rPr>
        <w:t>
      4. Апелляциялық сатыдағы сот жаңа үкім шығарған кезде іс кассациялық шағымдану мерзімі өткеннен кейін үкімді орындауға кірісу үшін бірінші сатыдағы сотқа жіберіледі.»;</w:t>
      </w:r>
      <w:r>
        <w:br/>
      </w:r>
      <w:r>
        <w:rPr>
          <w:rFonts w:ascii="Times New Roman"/>
          <w:b w:val="false"/>
          <w:i w:val="false"/>
          <w:color w:val="000000"/>
          <w:sz w:val="28"/>
        </w:rPr>
        <w:t>
      30) 423-2-бапта:</w:t>
      </w:r>
      <w:r>
        <w:br/>
      </w:r>
      <w:r>
        <w:rPr>
          <w:rFonts w:ascii="Times New Roman"/>
          <w:b w:val="false"/>
          <w:i w:val="false"/>
          <w:color w:val="000000"/>
          <w:sz w:val="28"/>
        </w:rPr>
        <w:t>
      бірінші бөліктің 2) тармағы мынадай редакцияда жазылсын:</w:t>
      </w:r>
      <w:r>
        <w:br/>
      </w:r>
      <w:r>
        <w:rPr>
          <w:rFonts w:ascii="Times New Roman"/>
          <w:b w:val="false"/>
          <w:i w:val="false"/>
          <w:color w:val="000000"/>
          <w:sz w:val="28"/>
        </w:rPr>
        <w:t>
      «2) шағымданудың, наразылық берудің өтіп кеткен мерзімін сот істі апелляциялық сатыда процестің басқа қатысушыларының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Егер қайтадан шығарылған үкім, қаулы апелляциялық сатыда бұрын шығарылған үкімге, қаулыға қайшы келсе, алқа төрағасы облыстық және оған теңестірілген соттың кассациялық алқасына туындаған қайшылықтарды жою туралы ұсыным енгізеді.»;</w:t>
      </w:r>
      <w:r>
        <w:br/>
      </w:r>
      <w:r>
        <w:rPr>
          <w:rFonts w:ascii="Times New Roman"/>
          <w:b w:val="false"/>
          <w:i w:val="false"/>
          <w:color w:val="000000"/>
          <w:sz w:val="28"/>
        </w:rPr>
        <w:t>
      31) 423-3-бап мынадай редакцияда жазылсын:</w:t>
      </w:r>
      <w:r>
        <w:br/>
      </w:r>
      <w:r>
        <w:rPr>
          <w:rFonts w:ascii="Times New Roman"/>
          <w:b w:val="false"/>
          <w:i w:val="false"/>
          <w:color w:val="000000"/>
          <w:sz w:val="28"/>
        </w:rPr>
        <w:t>
      «423-3-бап. Алқабилердің қатысуымен шығарылған бастапқы</w:t>
      </w:r>
      <w:r>
        <w:br/>
      </w:r>
      <w:r>
        <w:rPr>
          <w:rFonts w:ascii="Times New Roman"/>
          <w:b w:val="false"/>
          <w:i w:val="false"/>
          <w:color w:val="000000"/>
          <w:sz w:val="28"/>
        </w:rPr>
        <w:t>
                  үкiмнiң күшi жойылғаннан кейiн iстi бiрiншi саты</w:t>
      </w:r>
      <w:r>
        <w:br/>
      </w:r>
      <w:r>
        <w:rPr>
          <w:rFonts w:ascii="Times New Roman"/>
          <w:b w:val="false"/>
          <w:i w:val="false"/>
          <w:color w:val="000000"/>
          <w:sz w:val="28"/>
        </w:rPr>
        <w:t>
                  бойынша қарау</w:t>
      </w:r>
      <w:r>
        <w:br/>
      </w:r>
      <w:r>
        <w:rPr>
          <w:rFonts w:ascii="Times New Roman"/>
          <w:b w:val="false"/>
          <w:i w:val="false"/>
          <w:color w:val="000000"/>
          <w:sz w:val="28"/>
        </w:rPr>
        <w:t>
      1. Бастапқы үкiмнiң күшi жойылғаннан кейiн iс осы Кодекстің 57-тарауында көзделген тәртiппен қаралуға тиiс.</w:t>
      </w:r>
      <w:r>
        <w:br/>
      </w:r>
      <w:r>
        <w:rPr>
          <w:rFonts w:ascii="Times New Roman"/>
          <w:b w:val="false"/>
          <w:i w:val="false"/>
          <w:color w:val="000000"/>
          <w:sz w:val="28"/>
        </w:rPr>
        <w:t>
      2. Апелляциялық саты сотталғанға ауыр емес қылмыс туралы қылмыстық заңды қолдануға және жасалған әрекетті саралаудың өзгеруіне сәйкес жазаны төмендетуге құқылы. Бұл ретте апелляциялық сатының неғұрлым ауыр қылмыс туралы заңды қолдануға немесе тағайындалған жазаны күшейтуге құқығы жоқ.</w:t>
      </w:r>
      <w:r>
        <w:br/>
      </w:r>
      <w:r>
        <w:rPr>
          <w:rFonts w:ascii="Times New Roman"/>
          <w:b w:val="false"/>
          <w:i w:val="false"/>
          <w:color w:val="000000"/>
          <w:sz w:val="28"/>
        </w:rPr>
        <w:t>
      3. Алқабилердің қатысуымен соттың ақтау үкімін апелляциялық саты прокурордың, жәбірленушінің немесе оның өкілінің дәлелдерді ұсыну құқығын шектеген, сондай-ақ осы Кодекстің 575-бабы бірінші бөлігінің 5) тармағында көзделген қылмыстық іс жүргізу заңын бұзушылық жағдайларын қоспағанда, күшін жоя алмайды.</w:t>
      </w:r>
      <w:r>
        <w:br/>
      </w:r>
      <w:r>
        <w:rPr>
          <w:rFonts w:ascii="Times New Roman"/>
          <w:b w:val="false"/>
          <w:i w:val="false"/>
          <w:color w:val="000000"/>
          <w:sz w:val="28"/>
        </w:rPr>
        <w:t>
      4. Істі жаңадан қараған кезде бірінші сатыдағы соттың шығарған үкіміне жалпы тәртіппен шағымдануға болады.»;</w:t>
      </w:r>
      <w:r>
        <w:br/>
      </w:r>
      <w:r>
        <w:rPr>
          <w:rFonts w:ascii="Times New Roman"/>
          <w:b w:val="false"/>
          <w:i w:val="false"/>
          <w:color w:val="000000"/>
          <w:sz w:val="28"/>
        </w:rPr>
        <w:t>
      32) 446-1-бап мынадай редакцияда жазылсын:</w:t>
      </w:r>
      <w:r>
        <w:br/>
      </w:r>
      <w:r>
        <w:rPr>
          <w:rFonts w:ascii="Times New Roman"/>
          <w:b w:val="false"/>
          <w:i w:val="false"/>
          <w:color w:val="000000"/>
          <w:sz w:val="28"/>
        </w:rPr>
        <w:t>
      «1. Осы тараудың қағидалары бойынша аудандық және оған теңестірілген соттардың (оның ішінде мамандандырылған ауданаралық соттардың) үкімдері, қаулылары олар апелляциялық тәртіппен қаралғаннан кейін ғана, сондай-ақ апелляциялық сатының үкімдері мен қаулылары қайта қаралуға жатады.</w:t>
      </w:r>
      <w:r>
        <w:br/>
      </w:r>
      <w:r>
        <w:rPr>
          <w:rFonts w:ascii="Times New Roman"/>
          <w:b w:val="false"/>
          <w:i w:val="false"/>
          <w:color w:val="000000"/>
          <w:sz w:val="28"/>
        </w:rPr>
        <w:t>
      2. Кассациялық тәртіппен соттардың:</w:t>
      </w:r>
      <w:r>
        <w:br/>
      </w:r>
      <w:r>
        <w:rPr>
          <w:rFonts w:ascii="Times New Roman"/>
          <w:b w:val="false"/>
          <w:i w:val="false"/>
          <w:color w:val="000000"/>
          <w:sz w:val="28"/>
        </w:rPr>
        <w:t>
      1) апелляциялық тәртіппен қаралмаған;</w:t>
      </w:r>
      <w:r>
        <w:br/>
      </w:r>
      <w:r>
        <w:rPr>
          <w:rFonts w:ascii="Times New Roman"/>
          <w:b w:val="false"/>
          <w:i w:val="false"/>
          <w:color w:val="000000"/>
          <w:sz w:val="28"/>
        </w:rPr>
        <w:t>
      2) мемлекеттік немесе жеке айыптаушының айыптаудан бас тартуына байланысты, қамауға алу түріндегі бұлтартпау шарасына санкция беру және оның мерзімін ұзарту мәселелері, анықтауды немесе алдын ала тергеуді жүзеге асыратын адамдардың әрекеттері мен шешімдеріне немесе істі алдын ала тергеу сатысында прокурордың әрекеттері мен шешімдеріне шағымдарды шешу бойынша шығарылған үкімдері, қаулылары қаралуға жатпайды.</w:t>
      </w:r>
      <w:r>
        <w:br/>
      </w:r>
      <w:r>
        <w:rPr>
          <w:rFonts w:ascii="Times New Roman"/>
          <w:b w:val="false"/>
          <w:i w:val="false"/>
          <w:color w:val="000000"/>
          <w:sz w:val="28"/>
        </w:rPr>
        <w:t>
      3. Кассациялық шағымдар, наразылықтар келтіру құқығына ие тұлғалар тобы, шағымдар, наразылықтар келтіру тәртібі және оған байланысты салдарлар осы Кодекстің 396 (облыстардың прокурорларының және оған теңестірілген прокурорлардың, аудан прокурорларының және оған теңестірілген прокурорлардың орынбасарларын қоспағанда), 397-402, 518-баптарында көрсетілген қағидалар бойынша айқындалады.</w:t>
      </w:r>
      <w:r>
        <w:br/>
      </w:r>
      <w:r>
        <w:rPr>
          <w:rFonts w:ascii="Times New Roman"/>
          <w:b w:val="false"/>
          <w:i w:val="false"/>
          <w:color w:val="000000"/>
          <w:sz w:val="28"/>
        </w:rPr>
        <w:t>
      4. Сот актісін кассациялық тәртіппен қайта қарау туралы наразылықты шағым болған кезде облыс прокуроры, оның орынбасарлары және оларға теңестірілген прокурорлар бере алады. Наразылықты сондай-ақ Бас Прокурор мен оның орынбасарлары енгізе алады.</w:t>
      </w:r>
      <w:r>
        <w:br/>
      </w:r>
      <w:r>
        <w:rPr>
          <w:rFonts w:ascii="Times New Roman"/>
          <w:b w:val="false"/>
          <w:i w:val="false"/>
          <w:color w:val="000000"/>
          <w:sz w:val="28"/>
        </w:rPr>
        <w:t>
      Қылмыстық істі кассациялық тәртіппен тексеру үшін тиісті соттан Қазақстан Республикасының Бас Прокуроры, оның орынбасарлары, облыстардың прокурорлары және оларға теңестірілген прокурорлар осы Кодекстің 460-бабының 2-1-бөлігінде көрсетілген мерзімдерде талап етуі мүмкін.</w:t>
      </w:r>
      <w:r>
        <w:br/>
      </w:r>
      <w:r>
        <w:rPr>
          <w:rFonts w:ascii="Times New Roman"/>
          <w:b w:val="false"/>
          <w:i w:val="false"/>
          <w:color w:val="000000"/>
          <w:sz w:val="28"/>
        </w:rPr>
        <w:t>
      5. Апелляциялық сатының қаулыларына ол жария етілген күннен бастап алты айдың ішінде, ал қамауда отырған сотталушы – оған үкімнің көшірмесі тапсырылған сәттен бастап сол мерзімде кассациялық наразылық немесе кассациялық шағым берілуі мүмкін.»;</w:t>
      </w:r>
      <w:r>
        <w:br/>
      </w:r>
      <w:r>
        <w:rPr>
          <w:rFonts w:ascii="Times New Roman"/>
          <w:b w:val="false"/>
          <w:i w:val="false"/>
          <w:color w:val="000000"/>
          <w:sz w:val="28"/>
        </w:rPr>
        <w:t>
      33) 446-3-баптың үшінші бөлігі мынадай редакцияда жазылсын:</w:t>
      </w:r>
      <w:r>
        <w:br/>
      </w:r>
      <w:r>
        <w:rPr>
          <w:rFonts w:ascii="Times New Roman"/>
          <w:b w:val="false"/>
          <w:i w:val="false"/>
          <w:color w:val="000000"/>
          <w:sz w:val="28"/>
        </w:rPr>
        <w:t>
      «3. Соттың істі апелляциялық тәртіппен қараған кезде шығарған үкіміне, қаулысына шағым жасалған жағдайда, кассациялық шағымда, наразылықта апелляциялық сатының үкімімен, қаулысымен келісетіні немесе келіспейтіні туралы негіздер көрсетілуге тиіс.»;</w:t>
      </w:r>
      <w:r>
        <w:br/>
      </w:r>
      <w:r>
        <w:rPr>
          <w:rFonts w:ascii="Times New Roman"/>
          <w:b w:val="false"/>
          <w:i w:val="false"/>
          <w:color w:val="000000"/>
          <w:sz w:val="28"/>
        </w:rPr>
        <w:t>
      34) 446-5-баптың бірінші бөлігі мынадай редакцияда жазылсын:</w:t>
      </w:r>
      <w:r>
        <w:br/>
      </w:r>
      <w:r>
        <w:rPr>
          <w:rFonts w:ascii="Times New Roman"/>
          <w:b w:val="false"/>
          <w:i w:val="false"/>
          <w:color w:val="000000"/>
          <w:sz w:val="28"/>
        </w:rPr>
        <w:t>
      «1. Шағым, наразылық келіп түскен кезде кассациялық сатының судьясы істі талап етіп, ол келіп түскеннен кейін оны қарау күнін белгілейді.»;</w:t>
      </w:r>
      <w:r>
        <w:br/>
      </w:r>
      <w:r>
        <w:rPr>
          <w:rFonts w:ascii="Times New Roman"/>
          <w:b w:val="false"/>
          <w:i w:val="false"/>
          <w:color w:val="000000"/>
          <w:sz w:val="28"/>
        </w:rPr>
        <w:t>
      35) 446-6-баптың 2) тармағы мынадай редакцияда жазылсын:</w:t>
      </w:r>
      <w:r>
        <w:br/>
      </w:r>
      <w:r>
        <w:rPr>
          <w:rFonts w:ascii="Times New Roman"/>
          <w:b w:val="false"/>
          <w:i w:val="false"/>
          <w:color w:val="000000"/>
          <w:sz w:val="28"/>
        </w:rPr>
        <w:t>
      «2) заңның қолданылатын уақыт кеңістіктігін айқындау үшін және бірінші және апелляциялық сатылардағы сот істі шешкен кезде қылмыстық және қылмыстық іс жүргізу заңдарының нормаларын дұрыс қолданғанын айқындау үшін қажетті мәліметтерді талап етіп алуға құқылы.»;</w:t>
      </w:r>
      <w:r>
        <w:br/>
      </w:r>
      <w:r>
        <w:rPr>
          <w:rFonts w:ascii="Times New Roman"/>
          <w:b w:val="false"/>
          <w:i w:val="false"/>
          <w:color w:val="000000"/>
          <w:sz w:val="28"/>
        </w:rPr>
        <w:t>
      36) 446-7-баптың бесінші бөлігі мынадай редакцияда жазылсын:</w:t>
      </w:r>
      <w:r>
        <w:br/>
      </w:r>
      <w:r>
        <w:rPr>
          <w:rFonts w:ascii="Times New Roman"/>
          <w:b w:val="false"/>
          <w:i w:val="false"/>
          <w:color w:val="000000"/>
          <w:sz w:val="28"/>
        </w:rPr>
        <w:t>
      «5. Кассациялық шағымда немесе наразылықта келтірілген дәйектерді растау немесе теріске шығару үшін сөз сөйлеушілер кассациялық сатыға қосымша материалдар беруге, бұл ретте олардың қандай жолмен алынғанын және оларды табыс ету қажеттігі неге байланысты туындағанын хабарлауға құқылы. Қосымша материалдарды тергеу іс-әрекеттерін жүргізу жолымен алуға болмайды. Сот тараптардың пікірін тыңдап, қосымша материалдарды қабылдау немесе қабылдамау туралы қаулы шығарады. Істің шешілуі үшін маңызы бар қосымша материалдар, егер мұндай материалдардағы деректер немесе мәліметтер қосымша тексеруді талап етпесе, үкімнің күшін жоюға немесе өзгертуге негіз болуы мүмкін. Өзге жағдайларда қосымша материалдар сот үкімінің (қаулысының) күшін жойып, істі апелляциялық саты бойынша жаңадан соттың қарауына жіберу үшін негіз болуы мүмкін.»;</w:t>
      </w:r>
      <w:r>
        <w:br/>
      </w:r>
      <w:r>
        <w:rPr>
          <w:rFonts w:ascii="Times New Roman"/>
          <w:b w:val="false"/>
          <w:i w:val="false"/>
          <w:color w:val="000000"/>
          <w:sz w:val="28"/>
        </w:rPr>
        <w:t>
      37) 446-8-баптың 4) тармағы мынадай редакцияда жазылсын:</w:t>
      </w:r>
      <w:r>
        <w:br/>
      </w:r>
      <w:r>
        <w:rPr>
          <w:rFonts w:ascii="Times New Roman"/>
          <w:b w:val="false"/>
          <w:i w:val="false"/>
          <w:color w:val="000000"/>
          <w:sz w:val="28"/>
        </w:rPr>
        <w:t>
      «4) үкімнің (қаулының) күшін жойып, істі апелляциялық сатыдағы сотқа жаңадан сот талқылауына жібереді;»;</w:t>
      </w:r>
      <w:r>
        <w:br/>
      </w:r>
      <w:r>
        <w:rPr>
          <w:rFonts w:ascii="Times New Roman"/>
          <w:b w:val="false"/>
          <w:i w:val="false"/>
          <w:color w:val="000000"/>
          <w:sz w:val="28"/>
        </w:rPr>
        <w:t>
      38) 446-12-бап мынадай редакцияда жазылсын:</w:t>
      </w:r>
      <w:r>
        <w:br/>
      </w:r>
      <w:r>
        <w:rPr>
          <w:rFonts w:ascii="Times New Roman"/>
          <w:b w:val="false"/>
          <w:i w:val="false"/>
          <w:color w:val="000000"/>
          <w:sz w:val="28"/>
        </w:rPr>
        <w:t>
      «446-12-бап. Үкімнің әділетсіздігі</w:t>
      </w:r>
      <w:r>
        <w:br/>
      </w:r>
      <w:r>
        <w:rPr>
          <w:rFonts w:ascii="Times New Roman"/>
          <w:b w:val="false"/>
          <w:i w:val="false"/>
          <w:color w:val="000000"/>
          <w:sz w:val="28"/>
        </w:rPr>
        <w:t>
      1. Қазақстан Республикасының Қылмыстық кодексі 52-бабының талаптарына сәйкес келмейтін жаза тағайындалған үкім әділетсіз деп танылады.</w:t>
      </w:r>
      <w:r>
        <w:br/>
      </w:r>
      <w:r>
        <w:rPr>
          <w:rFonts w:ascii="Times New Roman"/>
          <w:b w:val="false"/>
          <w:i w:val="false"/>
          <w:color w:val="000000"/>
          <w:sz w:val="28"/>
        </w:rPr>
        <w:t>
      2. Кассациялық сатыдағы сот осы Кодекстің 446-17-бабының қағидалары бойынша үкімнің әділетсіздігіне байланысты оны өзгертуге құқылы.</w:t>
      </w:r>
      <w:r>
        <w:br/>
      </w:r>
      <w:r>
        <w:rPr>
          <w:rFonts w:ascii="Times New Roman"/>
          <w:b w:val="false"/>
          <w:i w:val="false"/>
          <w:color w:val="000000"/>
          <w:sz w:val="28"/>
        </w:rPr>
        <w:t>
      3. Егер үкім негізсіз ақтау, неғұрлым жеңіл қылмыс туралы қылмыстық заңды қолдану немесе жазаның шамадан тыс жеңілдігі салдарынан әділетсіз деп танылса, кассациялық сатыдағы сот осы негіздер бойынша келтірілген прокурордың наразылығы немесе жәбірленушінің, оның өкілінің шағымы болған кезде жазаны күшейтуге не аса ауыр қылмыс туралы заңды қолдануға құқылы.»;</w:t>
      </w:r>
      <w:r>
        <w:br/>
      </w:r>
      <w:r>
        <w:rPr>
          <w:rFonts w:ascii="Times New Roman"/>
          <w:b w:val="false"/>
          <w:i w:val="false"/>
          <w:color w:val="000000"/>
          <w:sz w:val="28"/>
        </w:rPr>
        <w:t>
      39) 446-15-бапта: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xml:space="preserve">
      «446-15-бап. Істі жаңадан апелляциялық қарауға жібере отырып </w:t>
      </w:r>
      <w:r>
        <w:br/>
      </w:r>
      <w:r>
        <w:rPr>
          <w:rFonts w:ascii="Times New Roman"/>
          <w:b w:val="false"/>
          <w:i w:val="false"/>
          <w:color w:val="000000"/>
          <w:sz w:val="28"/>
        </w:rPr>
        <w:t>
                   үкімнің күшін жою»;</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Кассациялық саты үкімнің заңдылығына ықпал еткен немесе ықпал етуі мүмкін қылмыстық іс жүргізу заңының елеулі түрде бұзылғанын анықтаған жағдайда ғана, іс жаңадан апелляциялық қарауға жіберіліп, үкімнің күші жойылуға жатады.»;</w:t>
      </w:r>
      <w:r>
        <w:br/>
      </w:r>
      <w:r>
        <w:rPr>
          <w:rFonts w:ascii="Times New Roman"/>
          <w:b w:val="false"/>
          <w:i w:val="false"/>
          <w:color w:val="000000"/>
          <w:sz w:val="28"/>
        </w:rPr>
        <w:t>
      40) 446-17-бап мынадай редакцияда жазылсын:</w:t>
      </w:r>
      <w:r>
        <w:br/>
      </w:r>
      <w:r>
        <w:rPr>
          <w:rFonts w:ascii="Times New Roman"/>
          <w:b w:val="false"/>
          <w:i w:val="false"/>
          <w:color w:val="000000"/>
          <w:sz w:val="28"/>
        </w:rPr>
        <w:t>
      «446-17-бап. Yкімді өзгерту</w:t>
      </w:r>
      <w:r>
        <w:br/>
      </w:r>
      <w:r>
        <w:rPr>
          <w:rFonts w:ascii="Times New Roman"/>
          <w:b w:val="false"/>
          <w:i w:val="false"/>
          <w:color w:val="000000"/>
          <w:sz w:val="28"/>
        </w:rPr>
        <w:t>
      1. Бірінші немесе апелляциялық сатыдағы сот қылмыстық заңды дұрыс қолданбаған жағдайда кассациялық сатыдағы сот сотталған адамға неғұрлым жеңіл қылмыс туралы заңды қолдануға және жасалған әрекеттің өзгертілген саралануына сәйкес жазаны төмендетуге құқылы, сондай-ақ ол неғұрлым ауыр қылмыс туралы заңды қолдануға және тағайындалған жазаны күшейтуге құқылы.</w:t>
      </w:r>
      <w:r>
        <w:br/>
      </w:r>
      <w:r>
        <w:rPr>
          <w:rFonts w:ascii="Times New Roman"/>
          <w:b w:val="false"/>
          <w:i w:val="false"/>
          <w:color w:val="000000"/>
          <w:sz w:val="28"/>
        </w:rPr>
        <w:t>
      2. Кассациялық сатыдағы сот, егер шамадан тыс қатаңдығы салдарынан жазаны әділетсіз деп таныса, сотталған адамға тағайындалған жазаны саралануын өзгертпестен төмендетуге құқылы.</w:t>
      </w:r>
      <w:r>
        <w:br/>
      </w:r>
      <w:r>
        <w:rPr>
          <w:rFonts w:ascii="Times New Roman"/>
          <w:b w:val="false"/>
          <w:i w:val="false"/>
          <w:color w:val="000000"/>
          <w:sz w:val="28"/>
        </w:rPr>
        <w:t>
      3. Кассациялық сатыдағы сот, егер жаза мөлшерін ұлғайту арифметикалық қателерді немесе алдын ала күзетпен ұстау мерзімін есептеу кезіндегі қателерді жоюға байланысты болса, қылмыстар мен үкімдердің жиынтығы бойынша жаза тағайындауды реттейтін қылмыстық заңның дұрыс қолданылмауын жоя отырып, жаза мөлшерін ұлғайтуға құқылы. Кассациялық сатыдағы сот, сотталған адамға түзеу мекемесінің заңда көзделгеннен гөрі неғұрлым жеңіл түрінің үкімде дәлелденбей тағайындалуының күшін жоюға және Қазақстан Республикасының Қылмыстық кодексіне сәйкес түзеу мекемесінің түрін тағайындауға құқылы.</w:t>
      </w:r>
      <w:r>
        <w:br/>
      </w:r>
      <w:r>
        <w:rPr>
          <w:rFonts w:ascii="Times New Roman"/>
          <w:b w:val="false"/>
          <w:i w:val="false"/>
          <w:color w:val="000000"/>
          <w:sz w:val="28"/>
        </w:rPr>
        <w:t>
      4. Кассациялық сатыдағы сот осы бапта көзделген сотталғанның жағдайын нашарлату жағына қарай өзгерістерді, егер осы негіздер бойынша прокурордың наразылығы енгізілсе немесе жәбірленушінің, жеке айыптаушының немесе олардың өкілдерінің шағымдары берілген жағдайда ғана енгізуге құқылы.</w:t>
      </w:r>
      <w:r>
        <w:br/>
      </w:r>
      <w:r>
        <w:rPr>
          <w:rFonts w:ascii="Times New Roman"/>
          <w:b w:val="false"/>
          <w:i w:val="false"/>
          <w:color w:val="000000"/>
          <w:sz w:val="28"/>
        </w:rPr>
        <w:t>
      5. Сот үкімінің заңдылығын, негізділігін және әділдігін істі қарайтын сот толық көлемде тексереді. Сот актісіне кассациялық шағымда (наразылықта) көрсетілмеген негіздер бойынша, сондай-ақ кассациялық шағым (наразылық) берілмеген басқа сотталғандарға қатысты өзгерістер енгізуге оған қатысты кассациялық шағым берілген сотталғанмен тең қатысып жасалған қылмысты саралауды өзгерту кезінде ғана жол беріледі, бұл ретте олардың жағдайы нашарламауға тиіс. Сот прокурордың наразылығында немесе кассациялық шағымда көрсетілген сотталғандарға ғана қатысты жағдайларын нашарлату туралы шешім қабылдауға құқылы. Соттың сотталғанның немесе оның қорғаушысының не өкілінің кассациялық шағымы бойынша оның жағдайын нашарлатуға құқығы жоқ.»;</w:t>
      </w:r>
      <w:r>
        <w:br/>
      </w:r>
      <w:r>
        <w:rPr>
          <w:rFonts w:ascii="Times New Roman"/>
          <w:b w:val="false"/>
          <w:i w:val="false"/>
          <w:color w:val="000000"/>
          <w:sz w:val="28"/>
        </w:rPr>
        <w:t>
      41) 446-18-бапта: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Шағым, наразылық қанағаттандырусыз қалдырылған кезде кассациялық қаулының сипаттамалы-дәлелді бөлігінде сот актісіне өзгеріс енгізудің не оның күшін жоюдың осы Кодексте көзделген негіздердің болмауы көрсетіліп, ол жеңілдетілген нысанда жасалады.»;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Қаулының қарар бөлігінде кассациялық сатыдағы соттың шағым немесе наразылық бойынша шешімі көрсетіледі.»;</w:t>
      </w:r>
      <w:r>
        <w:br/>
      </w:r>
      <w:r>
        <w:rPr>
          <w:rFonts w:ascii="Times New Roman"/>
          <w:b w:val="false"/>
          <w:i w:val="false"/>
          <w:color w:val="000000"/>
          <w:sz w:val="28"/>
        </w:rPr>
        <w:t>
      42) 446-19-бап мынадай мазмұндағы екінші бөлікпен толықтырылсын:</w:t>
      </w:r>
      <w:r>
        <w:br/>
      </w:r>
      <w:r>
        <w:rPr>
          <w:rFonts w:ascii="Times New Roman"/>
          <w:b w:val="false"/>
          <w:i w:val="false"/>
          <w:color w:val="000000"/>
          <w:sz w:val="28"/>
        </w:rPr>
        <w:t>
      «Кассациялық қаулы жария етілген кезден бастап күшіне енеді.»;</w:t>
      </w:r>
      <w:r>
        <w:br/>
      </w:r>
      <w:r>
        <w:rPr>
          <w:rFonts w:ascii="Times New Roman"/>
          <w:b w:val="false"/>
          <w:i w:val="false"/>
          <w:color w:val="000000"/>
          <w:sz w:val="28"/>
        </w:rPr>
        <w:t>
      43) 446-20-баптың бірінші бөлігі мынадай редакцияда жазылсын:</w:t>
      </w:r>
      <w:r>
        <w:br/>
      </w:r>
      <w:r>
        <w:rPr>
          <w:rFonts w:ascii="Times New Roman"/>
          <w:b w:val="false"/>
          <w:i w:val="false"/>
          <w:color w:val="000000"/>
          <w:sz w:val="28"/>
        </w:rPr>
        <w:t>
      «1. Кассациялық сатының қаулысы ол шығарылған күннен бастап үш тәуліктен кешіктірілмей, іспен бірге үкім шығарған бірінші сатыдағы сотқа орындау үшін жіберіледі. Іс қосымша тергеуге жіберілген жағдайда кассациялық сатының қаулысы іспен бірге тиісті прокурорға жіберіледі. Бұл жағдайда үкім шығарған бірінші сатыдағы сотқа кассациялық саты қаулысының көшірмесі жіберіледі.»;</w:t>
      </w:r>
      <w:r>
        <w:br/>
      </w:r>
      <w:r>
        <w:rPr>
          <w:rFonts w:ascii="Times New Roman"/>
          <w:b w:val="false"/>
          <w:i w:val="false"/>
          <w:color w:val="000000"/>
          <w:sz w:val="28"/>
        </w:rPr>
        <w:t>
      44) 446-21-баптың бірінші бөлігі мынадай редакцияда жазылсын:</w:t>
      </w:r>
      <w:r>
        <w:br/>
      </w:r>
      <w:r>
        <w:rPr>
          <w:rFonts w:ascii="Times New Roman"/>
          <w:b w:val="false"/>
          <w:i w:val="false"/>
          <w:color w:val="000000"/>
          <w:sz w:val="28"/>
        </w:rPr>
        <w:t>
      «1. Егер қандай да бір себептер бойынша кейбір сотталған адамдарға қатысты белгіленген мерзімде берілген шағым немесе наразылық кассациялық сатыдағы сотқа басқа сотталған адамдарға қатысты іс қаралып кеткеннен кейін келіп түссе, сондай-ақ егер сотталған адамның, оның қорғаушысының немесе заңды өкілінің кассациялық шағымы, осы сотталған адамға қатысты іс процеске басқа қатысушының кассациялық шағымы немесе прокурордың наразылығы бойынша қаралып кеткеннен кейін келіп түскен болса, кассациялық сатыдағы сот мұндай шағымды немесе наразылықты қарауға және ол бойынша қаулы шығаруға міндетті.»;</w:t>
      </w:r>
      <w:r>
        <w:br/>
      </w:r>
      <w:r>
        <w:rPr>
          <w:rFonts w:ascii="Times New Roman"/>
          <w:b w:val="false"/>
          <w:i w:val="false"/>
          <w:color w:val="000000"/>
          <w:sz w:val="28"/>
        </w:rPr>
        <w:t>
      45) 446-22-бап мынадай редакцияда жазылсын:</w:t>
      </w:r>
      <w:r>
        <w:br/>
      </w:r>
      <w:r>
        <w:rPr>
          <w:rFonts w:ascii="Times New Roman"/>
          <w:b w:val="false"/>
          <w:i w:val="false"/>
          <w:color w:val="000000"/>
          <w:sz w:val="28"/>
        </w:rPr>
        <w:t xml:space="preserve">
      «446-22-бап. Үкімнің күші жойылғаннан кейін істі апелляциялық </w:t>
      </w:r>
      <w:r>
        <w:br/>
      </w:r>
      <w:r>
        <w:rPr>
          <w:rFonts w:ascii="Times New Roman"/>
          <w:b w:val="false"/>
          <w:i w:val="false"/>
          <w:color w:val="000000"/>
          <w:sz w:val="28"/>
        </w:rPr>
        <w:t>
                   сатыда қарау</w:t>
      </w:r>
      <w:r>
        <w:br/>
      </w:r>
      <w:r>
        <w:rPr>
          <w:rFonts w:ascii="Times New Roman"/>
          <w:b w:val="false"/>
          <w:i w:val="false"/>
          <w:color w:val="000000"/>
          <w:sz w:val="28"/>
        </w:rPr>
        <w:t>
      1. Үкімнің күші жойылғаннан кейін іс жалпы тәртіппен қаралуға жатады.</w:t>
      </w:r>
      <w:r>
        <w:br/>
      </w:r>
      <w:r>
        <w:rPr>
          <w:rFonts w:ascii="Times New Roman"/>
          <w:b w:val="false"/>
          <w:i w:val="false"/>
          <w:color w:val="000000"/>
          <w:sz w:val="28"/>
        </w:rPr>
        <w:t>
      2. Егер айыптау тарабының кассациялық шағымында, наразылығында осындай өтініш болса және оны кассациялық сатыдағы сот үкімнің күшін жою негіздерінің бірі ретінде көрсетсе, апелляциялық сатыдағы соттың істі жаңадан қараған кезінде жазаны күшейтуіне немесе неғұрлым ауыр қылмыс туралы заңды қолдануына жол беріледі.</w:t>
      </w:r>
      <w:r>
        <w:br/>
      </w:r>
      <w:r>
        <w:rPr>
          <w:rFonts w:ascii="Times New Roman"/>
          <w:b w:val="false"/>
          <w:i w:val="false"/>
          <w:color w:val="000000"/>
          <w:sz w:val="28"/>
        </w:rPr>
        <w:t>
      3. Істі жаңадан қараған кезде апелляциялық сатыдағы сот:</w:t>
      </w:r>
      <w:r>
        <w:br/>
      </w:r>
      <w:r>
        <w:rPr>
          <w:rFonts w:ascii="Times New Roman"/>
          <w:b w:val="false"/>
          <w:i w:val="false"/>
          <w:color w:val="000000"/>
          <w:sz w:val="28"/>
        </w:rPr>
        <w:t>
      1) егер айыптау тарабының шағымы, наразылығы бойынша үкімнің осы бөлігінің күші жойылмаса, сотталған адамды айыптаудың бастапқы үкімде алып тасталған бөлігінде кінәлі деп тануға;</w:t>
      </w:r>
      <w:r>
        <w:br/>
      </w:r>
      <w:r>
        <w:rPr>
          <w:rFonts w:ascii="Times New Roman"/>
          <w:b w:val="false"/>
          <w:i w:val="false"/>
          <w:color w:val="000000"/>
          <w:sz w:val="28"/>
        </w:rPr>
        <w:t>
      2) егер бастапқы үкімнің күші айыптау тарабының шағымы, наразылығы бойынша жойылғанымен, ол осы негіздерге байланысты болмаса, жазаны күшейтуге, бас бостандығынан айыру мерзімінің бір бөлігін түрмеде өтеуді немесе неғұрлым қатаң режимдегі колонияда жазаны өтеуді тағайындауға, қосымша жаза тағайындауға немесе неғұрлым ауыр қылмыс туралы заңды қолдануға құқылы емес.»;</w:t>
      </w:r>
      <w:r>
        <w:br/>
      </w:r>
      <w:r>
        <w:rPr>
          <w:rFonts w:ascii="Times New Roman"/>
          <w:b w:val="false"/>
          <w:i w:val="false"/>
          <w:color w:val="000000"/>
          <w:sz w:val="28"/>
        </w:rPr>
        <w:t>
      46) 446-23-баптың бірінші сөйлемі мынадай редакцияда жазылсын:</w:t>
      </w:r>
      <w:r>
        <w:br/>
      </w:r>
      <w:r>
        <w:rPr>
          <w:rFonts w:ascii="Times New Roman"/>
          <w:b w:val="false"/>
          <w:i w:val="false"/>
          <w:color w:val="000000"/>
          <w:sz w:val="28"/>
        </w:rPr>
        <w:t>
      «Істі жаңадан қараған кезде апелляциялық сатыдағы сот шығарған үкімге жалпы тәртіппен шағымдануға болады.»;</w:t>
      </w:r>
      <w:r>
        <w:br/>
      </w:r>
      <w:r>
        <w:rPr>
          <w:rFonts w:ascii="Times New Roman"/>
          <w:b w:val="false"/>
          <w:i w:val="false"/>
          <w:color w:val="000000"/>
          <w:sz w:val="28"/>
        </w:rPr>
        <w:t>
      47) 447-баптың бірінші, екінші және үшінші бөліктері мынадай редакцияда жазылсын:</w:t>
      </w:r>
      <w:r>
        <w:br/>
      </w:r>
      <w:r>
        <w:rPr>
          <w:rFonts w:ascii="Times New Roman"/>
          <w:b w:val="false"/>
          <w:i w:val="false"/>
          <w:color w:val="000000"/>
          <w:sz w:val="28"/>
        </w:rPr>
        <w:t>
      «1. Аудандық және оларға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 үкімдері, егер оларға шағым жасалмаса немесе наразылық берілмесе, апелляциялық шағымдану немесе наразылық беру мерзімі өткен соң заңды күшіне енеді және орындалуға жатады.</w:t>
      </w:r>
      <w:r>
        <w:br/>
      </w:r>
      <w:r>
        <w:rPr>
          <w:rFonts w:ascii="Times New Roman"/>
          <w:b w:val="false"/>
          <w:i w:val="false"/>
          <w:color w:val="000000"/>
          <w:sz w:val="28"/>
        </w:rPr>
        <w:t>
      2. Іс апелляциялық сатыда қайта қаралған жағдайда егер үкім бұзылмаса, ол апелляциялық қаулы шығарылған күні күшіне енеді. Егер апелляциялық (жеке) шағымдар, наразылық апелляциялық сатыдағы сот отырысы басталғанға дейін кері қайтарып алынса, үкім апелляциялық сатының шағымның, наразылықтың кері қайтарып алынуына байланысты іс жүргізудің қысқартылғаны туралы қаулысы шығарылған күні заңды күшіне енеді.</w:t>
      </w:r>
      <w:r>
        <w:br/>
      </w:r>
      <w:r>
        <w:rPr>
          <w:rFonts w:ascii="Times New Roman"/>
          <w:b w:val="false"/>
          <w:i w:val="false"/>
          <w:color w:val="000000"/>
          <w:sz w:val="28"/>
        </w:rPr>
        <w:t>
      3. Бірінші сатыдағы сот үкім заңды күшіне енген немесе іс жоғары тұрған соттан қайтарылған күннен бастап үш тәуліктен кешіктірмей үкімді орындауға кіріседі.»;</w:t>
      </w:r>
      <w:r>
        <w:br/>
      </w:r>
      <w:r>
        <w:rPr>
          <w:rFonts w:ascii="Times New Roman"/>
          <w:b w:val="false"/>
          <w:i w:val="false"/>
          <w:color w:val="000000"/>
          <w:sz w:val="28"/>
        </w:rPr>
        <w:t>
      48) 448-баптың төртінші және бесінші бөліктері мынадай редакцияда жазылсын:</w:t>
      </w:r>
      <w:r>
        <w:br/>
      </w:r>
      <w:r>
        <w:rPr>
          <w:rFonts w:ascii="Times New Roman"/>
          <w:b w:val="false"/>
          <w:i w:val="false"/>
          <w:color w:val="000000"/>
          <w:sz w:val="28"/>
        </w:rPr>
        <w:t>
      «4. Апелляциялық сатыдағы соттың қаулысы, үкімі жария етілген кезден бастап күшіне енеді.</w:t>
      </w:r>
      <w:r>
        <w:br/>
      </w:r>
      <w:r>
        <w:rPr>
          <w:rFonts w:ascii="Times New Roman"/>
          <w:b w:val="false"/>
          <w:i w:val="false"/>
          <w:color w:val="000000"/>
          <w:sz w:val="28"/>
        </w:rPr>
        <w:t>
      5. Апелляциялық және кассациялық сатыдағы соттың үкімдері мен қаулылары осы Кодекстің 423-1-бабында көзделген тәртіппен орындалады.»;</w:t>
      </w:r>
      <w:r>
        <w:br/>
      </w:r>
      <w:r>
        <w:rPr>
          <w:rFonts w:ascii="Times New Roman"/>
          <w:b w:val="false"/>
          <w:i w:val="false"/>
          <w:color w:val="000000"/>
          <w:sz w:val="28"/>
        </w:rPr>
        <w:t>
      49) 457-бап мынадай редакцияда жазылсын:</w:t>
      </w:r>
      <w:r>
        <w:br/>
      </w:r>
      <w:r>
        <w:rPr>
          <w:rFonts w:ascii="Times New Roman"/>
          <w:b w:val="false"/>
          <w:i w:val="false"/>
          <w:color w:val="000000"/>
          <w:sz w:val="28"/>
        </w:rPr>
        <w:t>
      «457-бап. Судьяның қаулысына шағым жасау және наразылық бiлдiру</w:t>
      </w:r>
      <w:r>
        <w:br/>
      </w:r>
      <w:r>
        <w:rPr>
          <w:rFonts w:ascii="Times New Roman"/>
          <w:b w:val="false"/>
          <w:i w:val="false"/>
          <w:color w:val="000000"/>
          <w:sz w:val="28"/>
        </w:rPr>
        <w:t>
      Үкiмдi орындауға байланысты мәселелердi шешу кезiнде шығарылған сот қаулыларына осы Кодекстiң 46, 47 және 50-тарауларында белгiленген ережелер бойынша апелляциялық және кассациялық тәртіппен шағым жасалуы және наразылық келтiрiлуi мүмкiн.»;</w:t>
      </w:r>
      <w:r>
        <w:br/>
      </w:r>
      <w:r>
        <w:rPr>
          <w:rFonts w:ascii="Times New Roman"/>
          <w:b w:val="false"/>
          <w:i w:val="false"/>
          <w:color w:val="000000"/>
          <w:sz w:val="28"/>
        </w:rPr>
        <w:t>
      50) 50-тараудың тақырыбы мынадай редакцияда жазылсын:</w:t>
      </w:r>
      <w:r>
        <w:br/>
      </w:r>
      <w:r>
        <w:rPr>
          <w:rFonts w:ascii="Times New Roman"/>
          <w:b w:val="false"/>
          <w:i w:val="false"/>
          <w:color w:val="000000"/>
          <w:sz w:val="28"/>
        </w:rPr>
        <w:t>
      «50-тарау. Қазақстан Республикасы Жоғарғы Сотының сот</w:t>
      </w:r>
      <w:r>
        <w:br/>
      </w:r>
      <w:r>
        <w:rPr>
          <w:rFonts w:ascii="Times New Roman"/>
          <w:b w:val="false"/>
          <w:i w:val="false"/>
          <w:color w:val="000000"/>
          <w:sz w:val="28"/>
        </w:rPr>
        <w:t>
                 қадағалау тәртібімен сот актілерін қайта қарауы»;</w:t>
      </w:r>
      <w:r>
        <w:br/>
      </w:r>
      <w:r>
        <w:rPr>
          <w:rFonts w:ascii="Times New Roman"/>
          <w:b w:val="false"/>
          <w:i w:val="false"/>
          <w:color w:val="000000"/>
          <w:sz w:val="28"/>
        </w:rPr>
        <w:t>
      51) 458-бапта: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«458-бап. Заңды күшіне енгеннен кейін сот қадағалауы</w:t>
      </w:r>
      <w:r>
        <w:br/>
      </w:r>
      <w:r>
        <w:rPr>
          <w:rFonts w:ascii="Times New Roman"/>
          <w:b w:val="false"/>
          <w:i w:val="false"/>
          <w:color w:val="000000"/>
          <w:sz w:val="28"/>
        </w:rPr>
        <w:t>
                тәртібімен қайта қаралуы мүмкін сот актілері»;</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Заңды күшіне енгеннен кейін:</w:t>
      </w:r>
      <w:r>
        <w:br/>
      </w:r>
      <w:r>
        <w:rPr>
          <w:rFonts w:ascii="Times New Roman"/>
          <w:b w:val="false"/>
          <w:i w:val="false"/>
          <w:color w:val="000000"/>
          <w:sz w:val="28"/>
        </w:rPr>
        <w:t>
      1) бірінші және апелляциялық сатыдағы соттардың үкімдері, қаулылары, олар кассациялық сатыда қаралғаннан кейін ғана;</w:t>
      </w:r>
      <w:r>
        <w:br/>
      </w:r>
      <w:r>
        <w:rPr>
          <w:rFonts w:ascii="Times New Roman"/>
          <w:b w:val="false"/>
          <w:i w:val="false"/>
          <w:color w:val="000000"/>
          <w:sz w:val="28"/>
        </w:rPr>
        <w:t>
      2) кассациялық сатыдағы соттың қаулылары Қазақстан Республикасы Жоғарғы Сотының қылмыстық істер жөніндегі қадағалаушы сот алқасында қайта қаралуы мүмкін.»;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Осы баптың үшінші бөлігінде көзделген ерекше жағдайларда, Бас прокурор апелляциялық және кассациялық тәртіппен қайта қаралмаған бірінші сатыдағы соттың үкімдері мен қаулыларына наразылық келтіруі мүмкін.»;</w:t>
      </w:r>
      <w:r>
        <w:br/>
      </w:r>
      <w:r>
        <w:rPr>
          <w:rFonts w:ascii="Times New Roman"/>
          <w:b w:val="false"/>
          <w:i w:val="false"/>
          <w:color w:val="000000"/>
          <w:sz w:val="28"/>
        </w:rPr>
        <w:t>
      52) 459-бап мынадай редакцияда жазылсын:</w:t>
      </w:r>
      <w:r>
        <w:br/>
      </w:r>
      <w:r>
        <w:rPr>
          <w:rFonts w:ascii="Times New Roman"/>
          <w:b w:val="false"/>
          <w:i w:val="false"/>
          <w:color w:val="000000"/>
          <w:sz w:val="28"/>
        </w:rPr>
        <w:t xml:space="preserve">
      «459-бап. Заңды күшіне енген сот үкімдері мен қаулыларын сот </w:t>
      </w:r>
      <w:r>
        <w:br/>
      </w:r>
      <w:r>
        <w:rPr>
          <w:rFonts w:ascii="Times New Roman"/>
          <w:b w:val="false"/>
          <w:i w:val="false"/>
          <w:color w:val="000000"/>
          <w:sz w:val="28"/>
        </w:rPr>
        <w:t>
                қадағалауы тәртібімен қайта қарау негіздері</w:t>
      </w:r>
      <w:r>
        <w:br/>
      </w:r>
      <w:r>
        <w:rPr>
          <w:rFonts w:ascii="Times New Roman"/>
          <w:b w:val="false"/>
          <w:i w:val="false"/>
          <w:color w:val="000000"/>
          <w:sz w:val="28"/>
        </w:rPr>
        <w:t>
      1. Тергеу немесе істі сотта қарау кезінде азаматтардың конституциялық құқықтары мен бостандықтарын бұзуға жол берілуі не қылмыстық және қылмыстық іс жүргізу заңдарының:</w:t>
      </w:r>
      <w:r>
        <w:br/>
      </w:r>
      <w:r>
        <w:rPr>
          <w:rFonts w:ascii="Times New Roman"/>
          <w:b w:val="false"/>
          <w:i w:val="false"/>
          <w:color w:val="000000"/>
          <w:sz w:val="28"/>
        </w:rPr>
        <w:t>
      1) кінәсізді соттауға;</w:t>
      </w:r>
      <w:r>
        <w:br/>
      </w:r>
      <w:r>
        <w:rPr>
          <w:rFonts w:ascii="Times New Roman"/>
          <w:b w:val="false"/>
          <w:i w:val="false"/>
          <w:color w:val="000000"/>
          <w:sz w:val="28"/>
        </w:rPr>
        <w:t>
      2) ақтау үкімін негізсіз шығаруға немесе істі негізсіз қысқартуға;</w:t>
      </w:r>
      <w:r>
        <w:br/>
      </w:r>
      <w:r>
        <w:rPr>
          <w:rFonts w:ascii="Times New Roman"/>
          <w:b w:val="false"/>
          <w:i w:val="false"/>
          <w:color w:val="000000"/>
          <w:sz w:val="28"/>
        </w:rPr>
        <w:t>
      3) жәбірленушіні сот арқылы қорғалу құқығынан айыруға;</w:t>
      </w:r>
      <w:r>
        <w:br/>
      </w:r>
      <w:r>
        <w:rPr>
          <w:rFonts w:ascii="Times New Roman"/>
          <w:b w:val="false"/>
          <w:i w:val="false"/>
          <w:color w:val="000000"/>
          <w:sz w:val="28"/>
        </w:rPr>
        <w:t>
      4) сот тағайындаған жазаның қылмыстың ауырлығы мен сотталған адамның жеке басына сай келмеуіне;</w:t>
      </w:r>
      <w:r>
        <w:br/>
      </w:r>
      <w:r>
        <w:rPr>
          <w:rFonts w:ascii="Times New Roman"/>
          <w:b w:val="false"/>
          <w:i w:val="false"/>
          <w:color w:val="000000"/>
          <w:sz w:val="28"/>
        </w:rPr>
        <w:t>
      5) қылмыстың қайталану түрі мен түзеу колониясы режимінің түрін дұрыс айқындамауға;</w:t>
      </w:r>
      <w:r>
        <w:br/>
      </w:r>
      <w:r>
        <w:rPr>
          <w:rFonts w:ascii="Times New Roman"/>
          <w:b w:val="false"/>
          <w:i w:val="false"/>
          <w:color w:val="000000"/>
          <w:sz w:val="28"/>
        </w:rPr>
        <w:t>
      6) талап-арызды қараусыз қалдыру жағдайларын қоспағанда, азаматтық талап-арызды қоюды дұрыс шешпеуге;</w:t>
      </w:r>
      <w:r>
        <w:br/>
      </w:r>
      <w:r>
        <w:rPr>
          <w:rFonts w:ascii="Times New Roman"/>
          <w:b w:val="false"/>
          <w:i w:val="false"/>
          <w:color w:val="000000"/>
          <w:sz w:val="28"/>
        </w:rPr>
        <w:t>
      7) жаңадан ашылған мән-жайлар бойынша немесе медициналық сипаттағы мәжбүрлеу шараларын қолдану кезінде қаулыларды заңсыз немесе негізсіз түрде шығаруға әкеп соққан дұрыс қолданылмауы заңды күшіне енген үкімдер мен қаулыларды сот қадағалауы тәртібімен қайта қарауға негіз болып табылады.</w:t>
      </w:r>
      <w:r>
        <w:br/>
      </w:r>
      <w:r>
        <w:rPr>
          <w:rFonts w:ascii="Times New Roman"/>
          <w:b w:val="false"/>
          <w:i w:val="false"/>
          <w:color w:val="000000"/>
          <w:sz w:val="28"/>
        </w:rPr>
        <w:t>
      2. Заңды күшіне енген сот актілері, егер:</w:t>
      </w:r>
      <w:r>
        <w:br/>
      </w:r>
      <w:r>
        <w:rPr>
          <w:rFonts w:ascii="Times New Roman"/>
          <w:b w:val="false"/>
          <w:i w:val="false"/>
          <w:color w:val="000000"/>
          <w:sz w:val="28"/>
        </w:rPr>
        <w:t>
      1) сот актісі мемлекеттік немесе қоғамдық мүдделерді, мемлекет қауіпсіздігін қозғаса не адамдардың өмірі, денсаулығы үшін орны толмас ауыр салдарларға әкеп соқтыруы мүмкін болса;</w:t>
      </w:r>
      <w:r>
        <w:br/>
      </w:r>
      <w:r>
        <w:rPr>
          <w:rFonts w:ascii="Times New Roman"/>
          <w:b w:val="false"/>
          <w:i w:val="false"/>
          <w:color w:val="000000"/>
          <w:sz w:val="28"/>
        </w:rPr>
        <w:t>
      2) адамды өлім жазасына немесе өмір бойына бас бостандығынан айыруға соттау жөніндегі үкім кассациялық қарау нысанасы болмаса;</w:t>
      </w:r>
      <w:r>
        <w:br/>
      </w:r>
      <w:r>
        <w:rPr>
          <w:rFonts w:ascii="Times New Roman"/>
          <w:b w:val="false"/>
          <w:i w:val="false"/>
          <w:color w:val="000000"/>
          <w:sz w:val="28"/>
        </w:rPr>
        <w:t>
      3) осы Кодекстің 446-21-бабының екінші бөлігінде көзделген жағдайда туындаған қайшылықтарды жою туралы ұсыну бар болса, сот қадағалауы тәртібімен қайта қаралады.</w:t>
      </w:r>
      <w:r>
        <w:br/>
      </w:r>
      <w:r>
        <w:rPr>
          <w:rFonts w:ascii="Times New Roman"/>
          <w:b w:val="false"/>
          <w:i w:val="false"/>
          <w:color w:val="000000"/>
          <w:sz w:val="28"/>
        </w:rPr>
        <w:t>
      3. Өлім жазасы туралы заңды күшіне енген үкімдер де өлім жазасын орындауға мораторийдің күші жойылғаннан кейін сот қадағалауы тәртібімен қайта қаралуы мүмкін.»;</w:t>
      </w:r>
      <w:r>
        <w:br/>
      </w:r>
      <w:r>
        <w:rPr>
          <w:rFonts w:ascii="Times New Roman"/>
          <w:b w:val="false"/>
          <w:i w:val="false"/>
          <w:color w:val="000000"/>
          <w:sz w:val="28"/>
        </w:rPr>
        <w:t>
      53) 460-бапта: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«460-бап. Соттардың заңды күшіне енген үкімдері мен қаулыларын</w:t>
      </w:r>
      <w:r>
        <w:br/>
      </w:r>
      <w:r>
        <w:rPr>
          <w:rFonts w:ascii="Times New Roman"/>
          <w:b w:val="false"/>
          <w:i w:val="false"/>
          <w:color w:val="000000"/>
          <w:sz w:val="28"/>
        </w:rPr>
        <w:t>
                сот қадағалауы тәртібімен қайта қарау туралы өтініш</w:t>
      </w:r>
      <w:r>
        <w:br/>
      </w:r>
      <w:r>
        <w:rPr>
          <w:rFonts w:ascii="Times New Roman"/>
          <w:b w:val="false"/>
          <w:i w:val="false"/>
          <w:color w:val="000000"/>
          <w:sz w:val="28"/>
        </w:rPr>
        <w:t>
                жасауға, соттардың заңды күшіне енген үкімдері мен</w:t>
      </w:r>
      <w:r>
        <w:br/>
      </w:r>
      <w:r>
        <w:rPr>
          <w:rFonts w:ascii="Times New Roman"/>
          <w:b w:val="false"/>
          <w:i w:val="false"/>
          <w:color w:val="000000"/>
          <w:sz w:val="28"/>
        </w:rPr>
        <w:t>
                қаулыларына наразылық беруге құқығы бар тұлғалар»;</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«1. Заңды күшіне енген үкімдер мен қаулыларды сот қадағалауы тәртібімен қайта қарау туралы жолданымдар өтініш жасау деп аталады және оларды апелляциялық және кассациялық шағым беруге құқығы бар процеске қатысушылар бере алады.</w:t>
      </w:r>
      <w:r>
        <w:br/>
      </w:r>
      <w:r>
        <w:rPr>
          <w:rFonts w:ascii="Times New Roman"/>
          <w:b w:val="false"/>
          <w:i w:val="false"/>
          <w:color w:val="000000"/>
          <w:sz w:val="28"/>
        </w:rPr>
        <w:t>
      2. Бас Прокурор заңды күшіне енген үкімдер мен қаулыларды сот қадағалауы тәртібімен қайта қарау туралы наразылық келтіруге құқылы.</w:t>
      </w:r>
      <w:r>
        <w:br/>
      </w:r>
      <w:r>
        <w:rPr>
          <w:rFonts w:ascii="Times New Roman"/>
          <w:b w:val="false"/>
          <w:i w:val="false"/>
          <w:color w:val="000000"/>
          <w:sz w:val="28"/>
        </w:rPr>
        <w:t>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теңестірілген прокурорлар қылмыстық істі қадағалау тәртібімен тексеру үшін тиісті соттан талап етіп алуы мүмкін.»;</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Прокурордың істі талап ету туралы сауалын сот ол сотқа келіп түскен күннен бастап жеті күнтізбелік күннен кешіктірмей орындайды. Сауалдар байланыс арналары пайдаланылып жіберілуі мүмкін.</w:t>
      </w:r>
      <w:r>
        <w:br/>
      </w:r>
      <w:r>
        <w:rPr>
          <w:rFonts w:ascii="Times New Roman"/>
          <w:b w:val="false"/>
          <w:i w:val="false"/>
          <w:color w:val="000000"/>
          <w:sz w:val="28"/>
        </w:rPr>
        <w:t>
      Істі талап еткен жағдайда қадағалау наразылығын енгізу туралы өтінішті прокурор іс прокуратураға келіп түскен күннен бастап отыз күнтізбелік күннің ішінде қарауы тиіс.»;</w:t>
      </w:r>
      <w:r>
        <w:br/>
      </w:r>
      <w:r>
        <w:rPr>
          <w:rFonts w:ascii="Times New Roman"/>
          <w:b w:val="false"/>
          <w:i w:val="false"/>
          <w:color w:val="000000"/>
          <w:sz w:val="28"/>
        </w:rPr>
        <w:t>
      54) 461-бап мынадай редакцияда жазылсын:</w:t>
      </w:r>
      <w:r>
        <w:br/>
      </w:r>
      <w:r>
        <w:rPr>
          <w:rFonts w:ascii="Times New Roman"/>
          <w:b w:val="false"/>
          <w:i w:val="false"/>
          <w:color w:val="000000"/>
          <w:sz w:val="28"/>
        </w:rPr>
        <w:t xml:space="preserve">
      «461-бап. Заңды күшіне енген сот шешімдеріне сот қадағалауы </w:t>
      </w:r>
      <w:r>
        <w:br/>
      </w:r>
      <w:r>
        <w:rPr>
          <w:rFonts w:ascii="Times New Roman"/>
          <w:b w:val="false"/>
          <w:i w:val="false"/>
          <w:color w:val="000000"/>
          <w:sz w:val="28"/>
        </w:rPr>
        <w:t>
                тәртібімен шағымдану мерзімдері</w:t>
      </w:r>
      <w:r>
        <w:br/>
      </w:r>
      <w:r>
        <w:rPr>
          <w:rFonts w:ascii="Times New Roman"/>
          <w:b w:val="false"/>
          <w:i w:val="false"/>
          <w:color w:val="000000"/>
          <w:sz w:val="28"/>
        </w:rPr>
        <w:t>
      1. Заңды күшіне енген айыптау үкімін сотталушының кінәсіздігі себептері бойынша, сондай-ақ неғұрлым жеңіл қылмыс туралы заңды қолдану қажеттігіне байланысты, жазаның қатаң болғаны үшін немесе сотталушының жағдайын жақсартуға әкеп соғатын өзге де негіздер бойынша сот қадағалауы тәртібімен қайта қарау туралы өтініш, наразылық беру мерзіммен шектелмейді.</w:t>
      </w:r>
      <w:r>
        <w:br/>
      </w:r>
      <w:r>
        <w:rPr>
          <w:rFonts w:ascii="Times New Roman"/>
          <w:b w:val="false"/>
          <w:i w:val="false"/>
          <w:color w:val="000000"/>
          <w:sz w:val="28"/>
        </w:rPr>
        <w:t>
      2. Заңды күшіне енген ақтау үкімі, айыптау үкімі не соттың істі қысқарту туралы қаулысы заңды күшіне енгеннен кейін бір жыл ішінде оларды неғұрлым ауыр қылмыс туралы заңды қолдану қажеттігі себептері бойынша, жазаның жеңіл болғаны үшін немесе сотталушының жағдайын нашарлатуға әкеп соғатын өзге де негіздер бойынша сот қадағалауы тәртібімен қайта қарау туралы өтініш, наразылық беруге жол беріледі.</w:t>
      </w:r>
      <w:r>
        <w:br/>
      </w:r>
      <w:r>
        <w:rPr>
          <w:rFonts w:ascii="Times New Roman"/>
          <w:b w:val="false"/>
          <w:i w:val="false"/>
          <w:color w:val="000000"/>
          <w:sz w:val="28"/>
        </w:rPr>
        <w:t>
      3. Соттың істі қосымша тергеуге немесе жаңадан сот қарауына жіберу туралы заңды күшіне енген қаулысына өтініш, наразылық соттардың заңды күшiне енген үкiмдерi мен қаулыларын қайта қарау туралы өтiнiш жасауға, соттардың заңды күшiне енген үкiмдерi мен қаулыларына наразылық беруге құқығы бар тұлғалар сот қаулысын алған күннен бастап он бес тәуліктің ішінде берілуі мүмкін.»;</w:t>
      </w:r>
      <w:r>
        <w:br/>
      </w:r>
      <w:r>
        <w:rPr>
          <w:rFonts w:ascii="Times New Roman"/>
          <w:b w:val="false"/>
          <w:i w:val="false"/>
          <w:color w:val="000000"/>
          <w:sz w:val="28"/>
        </w:rPr>
        <w:t>
      55) 467-бапта:</w:t>
      </w:r>
      <w:r>
        <w:br/>
      </w:r>
      <w:r>
        <w:rPr>
          <w:rFonts w:ascii="Times New Roman"/>
          <w:b w:val="false"/>
          <w:i w:val="false"/>
          <w:color w:val="000000"/>
          <w:sz w:val="28"/>
        </w:rPr>
        <w:t>
      алтыншы бөліктің 4) тармағы мынадай редакцияда жазылсын:</w:t>
      </w:r>
      <w:r>
        <w:br/>
      </w:r>
      <w:r>
        <w:rPr>
          <w:rFonts w:ascii="Times New Roman"/>
          <w:b w:val="false"/>
          <w:i w:val="false"/>
          <w:color w:val="000000"/>
          <w:sz w:val="28"/>
        </w:rPr>
        <w:t>
      «4) үкімнің және одан кейінгі барлық қаулылардың күшін жояды және істі апелляциялық сатыдағы сотқа жаңадан сот қарауына жібереді;»;</w:t>
      </w:r>
      <w:r>
        <w:br/>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«9. Егер істі кассациялық тәртіппен қарау кезінде істі заңсыз қысқартуға немесе сотталған адамның жазасын жеңілдетуге жол берілген болса, Қазақстан Республикасының Жоғарғы Соты кассациялық қаулының күшін жоюға және бірінші және апелляциялық сатылардағы соттың үкімін, апелляциялық қаулыны өзгертіп немесе өзгертпей, күшінде қалдыруға құқылы.»;</w:t>
      </w:r>
      <w:r>
        <w:br/>
      </w:r>
      <w:r>
        <w:rPr>
          <w:rFonts w:ascii="Times New Roman"/>
          <w:b w:val="false"/>
          <w:i w:val="false"/>
          <w:color w:val="000000"/>
          <w:sz w:val="28"/>
        </w:rPr>
        <w:t>
      56) 469-баптың екінші бөлігі мынадай редакцияда жазылсын:</w:t>
      </w:r>
      <w:r>
        <w:br/>
      </w:r>
      <w:r>
        <w:rPr>
          <w:rFonts w:ascii="Times New Roman"/>
          <w:b w:val="false"/>
          <w:i w:val="false"/>
          <w:color w:val="000000"/>
          <w:sz w:val="28"/>
        </w:rPr>
        <w:t>
      «2. Iстi апелляциялық сатыдағы сот қараған кезiнде жазаны күшейтуге немесе мейлiнше ауыр қылмыс туралы заңды қолдануға, егер алғашқы үкiмнiң немесе қаулының қадағалау тәртiбiмен жазаның жұмсақтығына орай немесе неғұрлым ауыр қылмыс туралы заңды қолдану қажеттiгiне байланысты күшi жойылған жағдайда ғана жол берiледi. Апелляциялық сатыдағы соттың шығарған үкiмiне iстi жаңадан талқылау кезiнде шағым жасалуы және жалпы тәртiппен наразылық бiлдiрiлуi мүмкiн.»;</w:t>
      </w:r>
      <w:r>
        <w:br/>
      </w:r>
      <w:r>
        <w:rPr>
          <w:rFonts w:ascii="Times New Roman"/>
          <w:b w:val="false"/>
          <w:i w:val="false"/>
          <w:color w:val="000000"/>
          <w:sz w:val="28"/>
        </w:rPr>
        <w:t>
      57) 476-баптың бірінші бөлігі мынадай редакцияда жазылсын:</w:t>
      </w:r>
      <w:r>
        <w:br/>
      </w:r>
      <w:r>
        <w:rPr>
          <w:rFonts w:ascii="Times New Roman"/>
          <w:b w:val="false"/>
          <w:i w:val="false"/>
          <w:color w:val="000000"/>
          <w:sz w:val="28"/>
        </w:rPr>
        <w:t>
      «1. Сот шешімдерін жаңадан ашылған мән-жайлар бойынша қайта қарауды үкім, қаулы шығарған бірінші сатыдағы сот, ал алқабилер қатысқан істер бойынша судья жеке-дара жүзеге асырады. Егер іс бойынша апелляциялық немесе кассациялық сатылардың қаулысы шығарылған болса, сот шешімдерін қайта қарауды тиісінше көрсетілген сатылар жүзеге асырады. Егер іс қадағалау тәртібімен қаралған болса, сот актілерін жаңадан ашылған мән-жайлар бойынша қайта қарау Жоғарғы Сотта қаралады. Тиісінше көрсетілген сот сатылары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қарайды.»;</w:t>
      </w:r>
      <w:r>
        <w:br/>
      </w:r>
      <w:r>
        <w:rPr>
          <w:rFonts w:ascii="Times New Roman"/>
          <w:b w:val="false"/>
          <w:i w:val="false"/>
          <w:color w:val="000000"/>
          <w:sz w:val="28"/>
        </w:rPr>
        <w:t>
      58) 478-бап мынадай редакцияда жазылсын:</w:t>
      </w:r>
      <w:r>
        <w:br/>
      </w:r>
      <w:r>
        <w:rPr>
          <w:rFonts w:ascii="Times New Roman"/>
          <w:b w:val="false"/>
          <w:i w:val="false"/>
          <w:color w:val="000000"/>
          <w:sz w:val="28"/>
        </w:rPr>
        <w:t>
      «478-бап. Сот шешiмдерiнiң күшi жойылғаннан кейiн iс жүргiзу</w:t>
      </w:r>
      <w:r>
        <w:br/>
      </w:r>
      <w:r>
        <w:rPr>
          <w:rFonts w:ascii="Times New Roman"/>
          <w:b w:val="false"/>
          <w:i w:val="false"/>
          <w:color w:val="000000"/>
          <w:sz w:val="28"/>
        </w:rPr>
        <w:t>
      Жаңадан ашылған мән-жайларға орай iс бойынша ол жөнiндегi сот шешiмдерiнiң күшi жойылғаннан кейiн тергеу және сот талқылауы, сондай-ақ шығарылған жаңа сот шешiмдерiне шағым жасау және наразылық бiлдiру осы Кодексте белгiленген жалпы тәртiппен жүргiзiледi.</w:t>
      </w:r>
      <w:r>
        <w:br/>
      </w:r>
      <w:r>
        <w:rPr>
          <w:rFonts w:ascii="Times New Roman"/>
          <w:b w:val="false"/>
          <w:i w:val="false"/>
          <w:color w:val="000000"/>
          <w:sz w:val="28"/>
        </w:rPr>
        <w:t>
      Алқабилердің қатысуымен қаралған істер бойынша жаңадан ашылған мән-жайларға орай сот шешімдерінің күші жойылғаннан кейін іс бойынша сот талқылауын алқабилердің қатысуымен бірінші сатыдағы сот жаңа құрамда жүзеге асырады.»;</w:t>
      </w:r>
      <w:r>
        <w:br/>
      </w:r>
      <w:r>
        <w:rPr>
          <w:rFonts w:ascii="Times New Roman"/>
          <w:b w:val="false"/>
          <w:i w:val="false"/>
          <w:color w:val="000000"/>
          <w:sz w:val="28"/>
        </w:rPr>
        <w:t>
      59) 518-баптың бірінші бөлігі мынадай редакцияда жазылсын:</w:t>
      </w:r>
      <w:r>
        <w:br/>
      </w:r>
      <w:r>
        <w:rPr>
          <w:rFonts w:ascii="Times New Roman"/>
          <w:b w:val="false"/>
          <w:i w:val="false"/>
          <w:color w:val="000000"/>
          <w:sz w:val="28"/>
        </w:rPr>
        <w:t>
      «1. Аудандық және оған теңестірілген соттың қаулысына – осы Кодекстің 47-тарауында көзделген қағидалар бойынша апелляциялық тәртіппен, ал апелляциялық сатыдағы соттың қаулысына қорғаушы, жәбірленуші мен оның өкілі, ісі қаралған тұлғаның заңды өкілі немесе жақын туысы осы Кодекстің 48-1-тарауында көзделген кассациялық тәртіппен шағымдануы, сондай-ақ прокурор наразылық беруі мүмкін. Осы Кодекстің 511-бабына сәйкес медициналық сипаттағы мәжбүрлеу шарасы қолданылған адам істі сотта талқылауға қатысқан жағдайда ол, егер сот-психиатриялық сараптаманың қорытындысы бойынша оның ауруының сипаты мен ауыртпалығы бұған кедергі жасамаса, сот қаулысына шағымдануға құқылы.»;</w:t>
      </w:r>
      <w:r>
        <w:br/>
      </w:r>
      <w:r>
        <w:rPr>
          <w:rFonts w:ascii="Times New Roman"/>
          <w:b w:val="false"/>
          <w:i w:val="false"/>
          <w:color w:val="000000"/>
          <w:sz w:val="28"/>
        </w:rPr>
        <w:t>
      60) 61-тараудың тақырыбы мынадай редакцияда жазылсын:</w:t>
      </w:r>
      <w:r>
        <w:br/>
      </w:r>
      <w:r>
        <w:rPr>
          <w:rFonts w:ascii="Times New Roman"/>
          <w:b w:val="false"/>
          <w:i w:val="false"/>
          <w:color w:val="000000"/>
          <w:sz w:val="28"/>
        </w:rPr>
        <w:t>
      «61-тарау. Алқабилердің қатысуымен қаралған істер бойынша</w:t>
      </w:r>
      <w:r>
        <w:br/>
      </w:r>
      <w:r>
        <w:rPr>
          <w:rFonts w:ascii="Times New Roman"/>
          <w:b w:val="false"/>
          <w:i w:val="false"/>
          <w:color w:val="000000"/>
          <w:sz w:val="28"/>
        </w:rPr>
        <w:t>
                 заңды күшіне енбеген үкімдерді, қаулыларды қайта</w:t>
      </w:r>
      <w:r>
        <w:br/>
      </w:r>
      <w:r>
        <w:rPr>
          <w:rFonts w:ascii="Times New Roman"/>
          <w:b w:val="false"/>
          <w:i w:val="false"/>
          <w:color w:val="000000"/>
          <w:sz w:val="28"/>
        </w:rPr>
        <w:t>
                 қарау жөніндегі iс жүргізудiң ерекшелiктерi»;</w:t>
      </w:r>
      <w:r>
        <w:br/>
      </w:r>
      <w:r>
        <w:rPr>
          <w:rFonts w:ascii="Times New Roman"/>
          <w:b w:val="false"/>
          <w:i w:val="false"/>
          <w:color w:val="000000"/>
          <w:sz w:val="28"/>
        </w:rPr>
        <w:t>
      61) 574-бап мынадай редакцияда жазылсын:</w:t>
      </w:r>
      <w:r>
        <w:br/>
      </w:r>
      <w:r>
        <w:rPr>
          <w:rFonts w:ascii="Times New Roman"/>
          <w:b w:val="false"/>
          <w:i w:val="false"/>
          <w:color w:val="000000"/>
          <w:sz w:val="28"/>
        </w:rPr>
        <w:t xml:space="preserve">
      «574-бап. Алқабилердің қатысуымен сот шығарған, заңды күшіне </w:t>
      </w:r>
      <w:r>
        <w:br/>
      </w:r>
      <w:r>
        <w:rPr>
          <w:rFonts w:ascii="Times New Roman"/>
          <w:b w:val="false"/>
          <w:i w:val="false"/>
          <w:color w:val="000000"/>
          <w:sz w:val="28"/>
        </w:rPr>
        <w:t>
                енбеген үкімдер мен қаулыларға шағымдану және</w:t>
      </w:r>
      <w:r>
        <w:br/>
      </w:r>
      <w:r>
        <w:rPr>
          <w:rFonts w:ascii="Times New Roman"/>
          <w:b w:val="false"/>
          <w:i w:val="false"/>
          <w:color w:val="000000"/>
          <w:sz w:val="28"/>
        </w:rPr>
        <w:t>
                наразылық беру</w:t>
      </w:r>
      <w:r>
        <w:br/>
      </w:r>
      <w:r>
        <w:rPr>
          <w:rFonts w:ascii="Times New Roman"/>
          <w:b w:val="false"/>
          <w:i w:val="false"/>
          <w:color w:val="000000"/>
          <w:sz w:val="28"/>
        </w:rPr>
        <w:t>
      Алқабилер қатысуымен соттың заңды күшіне енбеген үкімдері мен қаулыларына шағымдану, наразылық беру тәртібі, осы тарауда белгіленген ерекшеліктері ескеріле отырып, осы Кодекстің 46 және 47-тарауларында көзделген қағидалармен айқындалады.»;</w:t>
      </w:r>
      <w:r>
        <w:br/>
      </w:r>
      <w:r>
        <w:rPr>
          <w:rFonts w:ascii="Times New Roman"/>
          <w:b w:val="false"/>
          <w:i w:val="false"/>
          <w:color w:val="000000"/>
          <w:sz w:val="28"/>
        </w:rPr>
        <w:t>
      62) 575-бапта: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«575-бап. Алқабилердiң қатысуымен сот қараған iстердi</w:t>
      </w:r>
      <w:r>
        <w:br/>
      </w:r>
      <w:r>
        <w:rPr>
          <w:rFonts w:ascii="Times New Roman"/>
          <w:b w:val="false"/>
          <w:i w:val="false"/>
          <w:color w:val="000000"/>
          <w:sz w:val="28"/>
        </w:rPr>
        <w:t>
                апелляциялық сатыда жүргiзу ерекшелiктерi»;</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Апелляциялық сатыда сот шешiмдерiнiң күшiн жоюға немесе оларды өзгертуге:»;</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«2. Апелляциялық саты сотталған адамға онша ауыр емес қылмыс туралы қылмыстық заңды қолдануға және жасалған әрекеттің дәрежеленуiнің өзгеруiне сәйкес жазаны жеңiлдетуге құқылы. Бұл ретте, кассациялық саты неғұрлым ауыр қылмыс туралы қылмыстық заңды қолдануға немесе тағайындалған жазаны ауырлатуға құқылы емес.</w:t>
      </w:r>
      <w:r>
        <w:br/>
      </w:r>
      <w:r>
        <w:rPr>
          <w:rFonts w:ascii="Times New Roman"/>
          <w:b w:val="false"/>
          <w:i w:val="false"/>
          <w:color w:val="000000"/>
          <w:sz w:val="28"/>
        </w:rPr>
        <w:t>
      3. Қылмыстық iс жүргiзу заңының прокурордың, жәбiрленушiнің немесе оның өкiлінің дәлелдемелердi ұсыну құқығын шектеген бұзушылық жағдайларын, сондай-ақ осы баптың бірінші бөлігінің 5) тармағында көзделген жағдайларды қоспағанда, алқабилер қатысқан соттың ақтау үкiмi апелляциялық сатыда күшін жоймауға тиiс.»;</w:t>
      </w:r>
      <w:r>
        <w:br/>
      </w:r>
      <w:r>
        <w:rPr>
          <w:rFonts w:ascii="Times New Roman"/>
          <w:b w:val="false"/>
          <w:i w:val="false"/>
          <w:color w:val="000000"/>
          <w:sz w:val="28"/>
        </w:rPr>
        <w:t>
      63) 62-тарау мынадай редакцияда жазылсын:</w:t>
      </w:r>
      <w:r>
        <w:br/>
      </w:r>
      <w:r>
        <w:rPr>
          <w:rFonts w:ascii="Times New Roman"/>
          <w:b w:val="false"/>
          <w:i w:val="false"/>
          <w:color w:val="000000"/>
          <w:sz w:val="28"/>
        </w:rPr>
        <w:t>
      «62-тарау. Алқабилердің қатысуымен қаралған істер бойынша</w:t>
      </w:r>
      <w:r>
        <w:br/>
      </w:r>
      <w:r>
        <w:rPr>
          <w:rFonts w:ascii="Times New Roman"/>
          <w:b w:val="false"/>
          <w:i w:val="false"/>
          <w:color w:val="000000"/>
          <w:sz w:val="28"/>
        </w:rPr>
        <w:t>
                 заңды күшіне енген үкімдерді, қаулыларды қайта қарау</w:t>
      </w:r>
      <w:r>
        <w:br/>
      </w:r>
      <w:r>
        <w:rPr>
          <w:rFonts w:ascii="Times New Roman"/>
          <w:b w:val="false"/>
          <w:i w:val="false"/>
          <w:color w:val="000000"/>
          <w:sz w:val="28"/>
        </w:rPr>
        <w:t>
                 жөніндегі iс жүргізудiң ерекшелiктерi»;</w:t>
      </w:r>
      <w:r>
        <w:br/>
      </w:r>
      <w:r>
        <w:rPr>
          <w:rFonts w:ascii="Times New Roman"/>
          <w:b w:val="false"/>
          <w:i w:val="false"/>
          <w:color w:val="000000"/>
          <w:sz w:val="28"/>
        </w:rPr>
        <w:t>
      576-бап. Алқабилер қатысқан соттың заңды күшiне енген үкiмдерi</w:t>
      </w:r>
      <w:r>
        <w:br/>
      </w:r>
      <w:r>
        <w:rPr>
          <w:rFonts w:ascii="Times New Roman"/>
          <w:b w:val="false"/>
          <w:i w:val="false"/>
          <w:color w:val="000000"/>
          <w:sz w:val="28"/>
        </w:rPr>
        <w:t>
               мен қаулыларын қайта қарау</w:t>
      </w:r>
      <w:r>
        <w:br/>
      </w:r>
      <w:r>
        <w:rPr>
          <w:rFonts w:ascii="Times New Roman"/>
          <w:b w:val="false"/>
          <w:i w:val="false"/>
          <w:color w:val="000000"/>
          <w:sz w:val="28"/>
        </w:rPr>
        <w:t>
      Алқабилердің қатысуымен қаралған істер бойынша заңды күшіне енген үкімдерді, қаулыларды қайта қарау туралы iс жүргізу осы Кодекстің 48-1-тарауында көзделген негiздер бойынша және тәртіппен облыстық және оған теңестірілген соттардың кассациялық сатысында жүзеге асырылады. Жоғарғы Соттың алқасында қайта қарау кассациялық сатыда қаралғаннан кейін ғана мүмкiн болады.</w:t>
      </w:r>
      <w:r>
        <w:br/>
      </w:r>
      <w:r>
        <w:rPr>
          <w:rFonts w:ascii="Times New Roman"/>
          <w:b w:val="false"/>
          <w:i w:val="false"/>
          <w:color w:val="000000"/>
          <w:sz w:val="28"/>
        </w:rPr>
        <w:t>
      577-бап. Алқабилер қатысқан соттың заңды күшіне енген үкімін,</w:t>
      </w:r>
      <w:r>
        <w:br/>
      </w:r>
      <w:r>
        <w:rPr>
          <w:rFonts w:ascii="Times New Roman"/>
          <w:b w:val="false"/>
          <w:i w:val="false"/>
          <w:color w:val="000000"/>
          <w:sz w:val="28"/>
        </w:rPr>
        <w:t>
               қаулысын қайта қараған кезде сотталған адамның</w:t>
      </w:r>
      <w:r>
        <w:br/>
      </w:r>
      <w:r>
        <w:rPr>
          <w:rFonts w:ascii="Times New Roman"/>
          <w:b w:val="false"/>
          <w:i w:val="false"/>
          <w:color w:val="000000"/>
          <w:sz w:val="28"/>
        </w:rPr>
        <w:t>
               жағдайын нашарлатуға жол бермеу</w:t>
      </w:r>
      <w:r>
        <w:br/>
      </w:r>
      <w:r>
        <w:rPr>
          <w:rFonts w:ascii="Times New Roman"/>
          <w:b w:val="false"/>
          <w:i w:val="false"/>
          <w:color w:val="000000"/>
          <w:sz w:val="28"/>
        </w:rPr>
        <w:t>
      Неғұрлым ауыр қылмыс туралы қылмыстық заңды қолдану қажеттiгiне байланысты айыптау үкiмiн, сондай-ақ сот қаулысын жазаның жеңiлдiгiне орай немесе сотталған адамның жағдайын нашарлатуға әкеп соқтыратын өзге де негiздер бойынша қайта қарауға, сондай-ақ соттың ақтау үкiмiн не қылмыстық iстi қысқарту туралы қаулысын қайта қарауға жол берiлмейдi.».</w:t>
      </w:r>
      <w:r>
        <w:br/>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2010 жылғы 29 желтоқсанда «Егемен Қазақстан» және «Казахстанская правда» газеттерінде жарияланған «Қазақстан Республикасының кейбір заңнамалық актілеріне балалардың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11 қаңтарда «Егемен Қазақстан» және «Казахстанская правда» газеттерінде жарияланған «Қазақстан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2011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19-бап мынадай мазмұндағы тоғызыншы бөлікпен толықтырылсын:</w:t>
      </w:r>
      <w:r>
        <w:br/>
      </w:r>
      <w:r>
        <w:rPr>
          <w:rFonts w:ascii="Times New Roman"/>
          <w:b w:val="false"/>
          <w:i w:val="false"/>
          <w:color w:val="000000"/>
          <w:sz w:val="28"/>
        </w:rPr>
        <w:t>
      «9. Осы баптың екінші бөлігіне сәйкес жабық сот отырыстарында қаралған істерді есептемегенде, іс бойынша қабылданған соттардың шешімдері мен қаулылары, олар заңды күшіне енгеннен кейін жеті күннің ішінде Қазақстан Республикасы соттарының интернет-ресурстарында орналастырылады.»;</w:t>
      </w:r>
      <w:r>
        <w:br/>
      </w:r>
      <w:r>
        <w:rPr>
          <w:rFonts w:ascii="Times New Roman"/>
          <w:b w:val="false"/>
          <w:i w:val="false"/>
          <w:color w:val="000000"/>
          <w:sz w:val="28"/>
        </w:rPr>
        <w:t>
      2) 37-бап мынадай редакцияда жазылсын:</w:t>
      </w:r>
      <w:r>
        <w:br/>
      </w:r>
      <w:r>
        <w:rPr>
          <w:rFonts w:ascii="Times New Roman"/>
          <w:b w:val="false"/>
          <w:i w:val="false"/>
          <w:color w:val="000000"/>
          <w:sz w:val="28"/>
        </w:rPr>
        <w:t xml:space="preserve">
      «37-бап. Соттың құрамы </w:t>
      </w:r>
      <w:r>
        <w:br/>
      </w:r>
      <w:r>
        <w:rPr>
          <w:rFonts w:ascii="Times New Roman"/>
          <w:b w:val="false"/>
          <w:i w:val="false"/>
          <w:color w:val="000000"/>
          <w:sz w:val="28"/>
        </w:rPr>
        <w:t>
      1. Бірінші, апелляциялық сатыдағы соттарда азаматтық істерді соттың атынан әрекет ететін судья жеке-дара қарайды.</w:t>
      </w:r>
      <w:r>
        <w:br/>
      </w:r>
      <w:r>
        <w:rPr>
          <w:rFonts w:ascii="Times New Roman"/>
          <w:b w:val="false"/>
          <w:i w:val="false"/>
          <w:color w:val="000000"/>
          <w:sz w:val="28"/>
        </w:rPr>
        <w:t>
      1-1. «Қазақстан Республикасындағы сайлау туралы» Қазақстан Республикасы Конституциялық заңының 59-бабының 8-тармағында және 66-бабының 3-тармағында, сондай-ақ «Республикалық референдум туралы» Қазақстан Республикасы Конституциялық заңының 13-бабының 5-тармағында көзделген азаматтық істерді сот атынан әрекет ететін судья жеке-дара қарайды.</w:t>
      </w:r>
      <w:r>
        <w:br/>
      </w:r>
      <w:r>
        <w:rPr>
          <w:rFonts w:ascii="Times New Roman"/>
          <w:b w:val="false"/>
          <w:i w:val="false"/>
          <w:color w:val="000000"/>
          <w:sz w:val="28"/>
        </w:rPr>
        <w:t>
      2. Iстердi кассациялық немесе қадағалау сатысындағы сотта қарауды соттың алқалы құрамы жүзеге асырады. Іс алқалы түрде қаралған кезде соттың құрамына саны тақ (кем дегенде үш) судья кіруге тиіс, олардың біреуі төрағалық етуші болып табылады, оның міндетін тиісінше облыстық соттың немесе Қазақстан Республикасы Жоғарғы Сотының тиісті алқасының төрағасы не оның тапсырмасы бойынша судьялардың бірі атқарады.»;</w:t>
      </w:r>
      <w:r>
        <w:br/>
      </w:r>
      <w:r>
        <w:rPr>
          <w:rFonts w:ascii="Times New Roman"/>
          <w:b w:val="false"/>
          <w:i w:val="false"/>
          <w:color w:val="000000"/>
          <w:sz w:val="28"/>
        </w:rPr>
        <w:t>
      3) 39-бап мынадай редакцияда жазылсын:</w:t>
      </w:r>
      <w:r>
        <w:br/>
      </w:r>
      <w:r>
        <w:rPr>
          <w:rFonts w:ascii="Times New Roman"/>
          <w:b w:val="false"/>
          <w:i w:val="false"/>
          <w:color w:val="000000"/>
          <w:sz w:val="28"/>
        </w:rPr>
        <w:t>
      «39-бап. Судьяның істі қарауға қайта қатысуына жол</w:t>
      </w:r>
      <w:r>
        <w:br/>
      </w:r>
      <w:r>
        <w:rPr>
          <w:rFonts w:ascii="Times New Roman"/>
          <w:b w:val="false"/>
          <w:i w:val="false"/>
          <w:color w:val="000000"/>
          <w:sz w:val="28"/>
        </w:rPr>
        <w:t>
               берілмейтіндігі</w:t>
      </w:r>
      <w:r>
        <w:br/>
      </w:r>
      <w:r>
        <w:rPr>
          <w:rFonts w:ascii="Times New Roman"/>
          <w:b w:val="false"/>
          <w:i w:val="false"/>
          <w:color w:val="000000"/>
          <w:sz w:val="28"/>
        </w:rPr>
        <w:t>
      1. Бірінші сатыдағы сотта азаматтық істі қарауға қатысқан судья сол істі апелляциялық, кассациялық немесе қадағалау сатысындағы сотта қарауға, сондай-ақ оның қатысуымен қабылданған шешім күшін жойған жағдайда апелляциялық сатыдағы сотта істі жаңадан қарауға қатыса алмайды.</w:t>
      </w:r>
      <w:r>
        <w:br/>
      </w:r>
      <w:r>
        <w:rPr>
          <w:rFonts w:ascii="Times New Roman"/>
          <w:b w:val="false"/>
          <w:i w:val="false"/>
          <w:color w:val="000000"/>
          <w:sz w:val="28"/>
        </w:rPr>
        <w:t>
      2. Апелляциялық сатыдағы сотта істі қарауға қатысқан судья осы істі кассациялық немесе қадағалау сатысындағы соттарда қарауға, сондай-ақ оның қатысуымен қабылданған шешім күшін жойған жағдайда апелляциялық сатыдағы сотта істі жаңадан қарауға қатыса алмайды.</w:t>
      </w:r>
      <w:r>
        <w:br/>
      </w:r>
      <w:r>
        <w:rPr>
          <w:rFonts w:ascii="Times New Roman"/>
          <w:b w:val="false"/>
          <w:i w:val="false"/>
          <w:color w:val="000000"/>
          <w:sz w:val="28"/>
        </w:rPr>
        <w:t>
      2-1. Кассациялық сатыдағы сотта істі қарауға қатысқан судья осы істі бірінші, апелляциялық немесе қадағалау сатысындағы соттарда қарауға қатыса алмайды.</w:t>
      </w:r>
      <w:r>
        <w:br/>
      </w:r>
      <w:r>
        <w:rPr>
          <w:rFonts w:ascii="Times New Roman"/>
          <w:b w:val="false"/>
          <w:i w:val="false"/>
          <w:color w:val="000000"/>
          <w:sz w:val="28"/>
        </w:rPr>
        <w:t>
      3. Кассациялық немесе қадағалау сатысындағы сотта iстi қарауға қатысқан судья, өзiнiң қатысуымен қабылданған қаулы күшiн жойған жағдайда аталған сатыларда осы iстi қарауға қайтадан қатыса алмайды.</w:t>
      </w:r>
      <w:r>
        <w:br/>
      </w:r>
      <w:r>
        <w:rPr>
          <w:rFonts w:ascii="Times New Roman"/>
          <w:b w:val="false"/>
          <w:i w:val="false"/>
          <w:color w:val="000000"/>
          <w:sz w:val="28"/>
        </w:rPr>
        <w:t>
      4. Қадағалау сатысындағы сотта істі қарауға қатысқан судья осы істі апелляциялық немесе кассациялық сатылардағы соттарда, сондай-ақ Қазақстан Республикасы Жоғарғы Сотының жалпы отырысында жаңадан қарауға қатыса алмайды.»;</w:t>
      </w:r>
      <w:r>
        <w:br/>
      </w:r>
      <w:r>
        <w:rPr>
          <w:rFonts w:ascii="Times New Roman"/>
          <w:b w:val="false"/>
          <w:i w:val="false"/>
          <w:color w:val="000000"/>
          <w:sz w:val="28"/>
        </w:rPr>
        <w:t>
      4) 61-баптың бірінші бөлігі мынадай редакцияда жазылсын:</w:t>
      </w:r>
      <w:r>
        <w:br/>
      </w:r>
      <w:r>
        <w:rPr>
          <w:rFonts w:ascii="Times New Roman"/>
          <w:b w:val="false"/>
          <w:i w:val="false"/>
          <w:color w:val="000000"/>
          <w:sz w:val="28"/>
        </w:rPr>
        <w:t>
      «1. Сотта іс жүргізуге арналған өкілеттік өкілге, талап арызға қол қоюды, істі аралық сотқа беруді, медиация жүргізу туралы келісім не медиация тәртібімен дауды реттеу туралы келісім жасасуды, талап қою талаптары мен талап қоюды танудан толық немесе ішінара бас тартуды, талап қоюды тануды, талап қоюдың нысанасын немесе негіздемесін өзгертуді, бітімгершілік келісім жасауды, өкілеттіктерді басқа адамға беруді (сенімді басқа біреуге аудару), соттың қаулысына шағым беруді, соттың қаулысын мәжбүрлеп орындатуды талап етуді, берілген мүлікті немесе ақшаны алуды қоспағанда, өкілдік берушінің атынан барлық іс жүргізу әрекеттерін жасауға құқық береді.»;</w:t>
      </w:r>
      <w:r>
        <w:br/>
      </w:r>
      <w:r>
        <w:rPr>
          <w:rFonts w:ascii="Times New Roman"/>
          <w:b w:val="false"/>
          <w:i w:val="false"/>
          <w:color w:val="000000"/>
          <w:sz w:val="28"/>
        </w:rPr>
        <w:t>
      5) 128-бап мынадай мазмұндағы 4-1-бөлікпен толықтырылсын:</w:t>
      </w:r>
      <w:r>
        <w:br/>
      </w:r>
      <w:r>
        <w:rPr>
          <w:rFonts w:ascii="Times New Roman"/>
          <w:b w:val="false"/>
          <w:i w:val="false"/>
          <w:color w:val="000000"/>
          <w:sz w:val="28"/>
        </w:rPr>
        <w:t>
      «4-1. Осы баптың үшінші бөлігінде көрсетілген сот өзінің заңды мүдделерін қорғау бойынша процеске қатысушының мүмкіндігін шектеген заңды бұзушылық кезінде (сот мәжілісінің хаттамасын уақытында әзірлемеу, сот ісін жүргізу тілін білмейтін қатысушыға аудармасы жоқ сот актісінің көшірмесін табыс ету, шағымдану мерзімін көрсету кезінде сот актісінің қарарлық бөлігіндегі дәлсіздіктер), сондай-ақ оған уақытында шағым немесе наразылық келтіруге объективті түрде кедергі жасаған өзге де мән-жайлар болған кезде апелляциялық (жеке) шағым, наразылық берудің өтіп кеткен мерзімін қалпына келтіруге міндетті.»;</w:t>
      </w:r>
      <w:r>
        <w:br/>
      </w:r>
      <w:r>
        <w:rPr>
          <w:rFonts w:ascii="Times New Roman"/>
          <w:b w:val="false"/>
          <w:i w:val="false"/>
          <w:color w:val="000000"/>
          <w:sz w:val="28"/>
        </w:rPr>
        <w:t>
      6) 129-баптың екінші және төртінші бөліктері мынадай редакцияда жазылсын:</w:t>
      </w:r>
      <w:r>
        <w:br/>
      </w:r>
      <w:r>
        <w:rPr>
          <w:rFonts w:ascii="Times New Roman"/>
          <w:b w:val="false"/>
          <w:i w:val="false"/>
          <w:color w:val="000000"/>
          <w:sz w:val="28"/>
        </w:rPr>
        <w:t>
      «2. Қажет болған жағдайда, іске қатысушы адамдар, сондай-ақ куәлар, сарапшылар, мамандар және аудармашылар хабарландырылуы немесе тапсырылғаны туралы хабарлай отырып, тапсырыстық хат, телефонаграмма немесе жеделхат, ұялы байланыспен немесе электронды поштамен қысқаша мәтіндік хабарлама арқылы, сондай-ақ хабарлау мен шақырудың жасалуын қамтамасыз ететін өзге де байланыс құралдарын пайдалану арқылы хабарландырылуы немесе шақырылуы мүмкін.</w:t>
      </w:r>
      <w:r>
        <w:br/>
      </w:r>
      <w:r>
        <w:rPr>
          <w:rFonts w:ascii="Times New Roman"/>
          <w:b w:val="false"/>
          <w:i w:val="false"/>
          <w:color w:val="000000"/>
          <w:sz w:val="28"/>
        </w:rPr>
        <w:t>
      4. Хабарлау немесе шақыру хабарландырылатын немесе шақырылатын адамға тарап немесе іске қатысатын басқа да адам көрсеткен мекен-жай, ұялы байланыстың телефон нөмірі немесе электронды поштаның мекен-жайы бойынша жолданады. Егер сотқа хабарланған мекен-жайда азамат іс жүзінде тұрмайтын болса, хабарлау немесе шақыру оның жұмыс орнына жолдануы мүмкін. Ұйымға арналған хабарлау немесе шақыру оның орналасқан жеріне жіберіледі.»;</w:t>
      </w:r>
      <w:r>
        <w:br/>
      </w:r>
      <w:r>
        <w:rPr>
          <w:rFonts w:ascii="Times New Roman"/>
          <w:b w:val="false"/>
          <w:i w:val="false"/>
          <w:color w:val="000000"/>
          <w:sz w:val="28"/>
        </w:rPr>
        <w:t>
      7) 167-бап мынадай редакцияда жазылсын:</w:t>
      </w:r>
      <w:r>
        <w:br/>
      </w:r>
      <w:r>
        <w:rPr>
          <w:rFonts w:ascii="Times New Roman"/>
          <w:b w:val="false"/>
          <w:i w:val="false"/>
          <w:color w:val="000000"/>
          <w:sz w:val="28"/>
        </w:rPr>
        <w:t>
      «167-бап. Істі сотта қарауға әзірлеу мерзімдері</w:t>
      </w:r>
      <w:r>
        <w:br/>
      </w:r>
      <w:r>
        <w:rPr>
          <w:rFonts w:ascii="Times New Roman"/>
          <w:b w:val="false"/>
          <w:i w:val="false"/>
          <w:color w:val="000000"/>
          <w:sz w:val="28"/>
        </w:rPr>
        <w:t>
      Азаматтық істерді сотта қарауға әзірлеу, егер заң актілерінде өзгеше белгіленбесе, арыз қабылданған күннен бастап жеті жұмыс күнінен кешіктірмей жүргізілуге тиіс. Алименттерді өндіріп алу туралы, мертігуден немесе денсаулықтың өзге де зақымдануынан келтірілген зиянды өтеу туралы істерден басқа, айрықша күрделі істер бойынша ерекше жағдайларда, сондай-ақ асыраушысынан айрылуына байланысты және еңбек қатынастарынан туындайтын талаптар бойынша бұл мерзім судьяның дәлелді ұйғарымы бойынша бір айға дейін ұзартылуы мүмкін.»;</w:t>
      </w:r>
      <w:r>
        <w:br/>
      </w:r>
      <w:r>
        <w:rPr>
          <w:rFonts w:ascii="Times New Roman"/>
          <w:b w:val="false"/>
          <w:i w:val="false"/>
          <w:color w:val="000000"/>
          <w:sz w:val="28"/>
        </w:rPr>
        <w:t>
      8) 216-бап мынадай редакцияда жазылсын:</w:t>
      </w:r>
      <w:r>
        <w:br/>
      </w:r>
      <w:r>
        <w:rPr>
          <w:rFonts w:ascii="Times New Roman"/>
          <w:b w:val="false"/>
          <w:i w:val="false"/>
          <w:color w:val="000000"/>
          <w:sz w:val="28"/>
        </w:rPr>
        <w:t>
      «216-бап. Шешiмді жария ету</w:t>
      </w:r>
      <w:r>
        <w:br/>
      </w:r>
      <w:r>
        <w:rPr>
          <w:rFonts w:ascii="Times New Roman"/>
          <w:b w:val="false"/>
          <w:i w:val="false"/>
          <w:color w:val="000000"/>
          <w:sz w:val="28"/>
        </w:rPr>
        <w:t>
      1. Сот шешіміне қол қойылғаннан кейін судья сот отырысы залында сот шешімінің кіріспе және қарар бөлігін жария етеді. Мұнан соң шешімге шағымданудың тәртібі мен мерзімдері түсіндіріледі.</w:t>
      </w:r>
      <w:r>
        <w:br/>
      </w:r>
      <w:r>
        <w:rPr>
          <w:rFonts w:ascii="Times New Roman"/>
          <w:b w:val="false"/>
          <w:i w:val="false"/>
          <w:color w:val="000000"/>
          <w:sz w:val="28"/>
        </w:rPr>
        <w:t>
      2. Шешім шығарылған кезде судья іске қатысушы адамдарға және өкілдерге оның көшірмесін алуға болатынын жариялауға міндетті.</w:t>
      </w:r>
      <w:r>
        <w:br/>
      </w:r>
      <w:r>
        <w:rPr>
          <w:rFonts w:ascii="Times New Roman"/>
          <w:b w:val="false"/>
          <w:i w:val="false"/>
          <w:color w:val="000000"/>
          <w:sz w:val="28"/>
        </w:rPr>
        <w:t>
      3. Осы баптың бірінші және екінші бөліктерінде көзделген әрекеттер аяқталғаннан кейін төрағалық етуші сот отырысын жабық деп жариялайды.»;</w:t>
      </w:r>
      <w:r>
        <w:br/>
      </w:r>
      <w:r>
        <w:rPr>
          <w:rFonts w:ascii="Times New Roman"/>
          <w:b w:val="false"/>
          <w:i w:val="false"/>
          <w:color w:val="000000"/>
          <w:sz w:val="28"/>
        </w:rPr>
        <w:t>
      9) 235-баптың үшінші бөлігі мынадай редакцияда жазылсын:</w:t>
      </w:r>
      <w:r>
        <w:br/>
      </w:r>
      <w:r>
        <w:rPr>
          <w:rFonts w:ascii="Times New Roman"/>
          <w:b w:val="false"/>
          <w:i w:val="false"/>
          <w:color w:val="000000"/>
          <w:sz w:val="28"/>
        </w:rPr>
        <w:t>
      «3. Аппеляциялық тәртіппен шағым немесе наразылық берілген жағдайда, егер шешімнің күші жойылмаған болса, апелляциялық сатыдағы сот қаулыны жария еткен сәттен бастап заңды күшіне енеді.»;</w:t>
      </w:r>
      <w:r>
        <w:br/>
      </w:r>
      <w:r>
        <w:rPr>
          <w:rFonts w:ascii="Times New Roman"/>
          <w:b w:val="false"/>
          <w:i w:val="false"/>
          <w:color w:val="000000"/>
          <w:sz w:val="28"/>
        </w:rPr>
        <w:t>
      10) 242-баптың 7) тармақшасы мынадай редакцияда жазылсын:</w:t>
      </w:r>
      <w:r>
        <w:br/>
      </w:r>
      <w:r>
        <w:rPr>
          <w:rFonts w:ascii="Times New Roman"/>
          <w:b w:val="false"/>
          <w:i w:val="false"/>
          <w:color w:val="000000"/>
          <w:sz w:val="28"/>
        </w:rPr>
        <w:t>
      «7) тараптар медиацияны жүргізу туралы келісім жасаған жағдайда іс бойынша іс жүргізуді тоқтата тұруға міндетті. Медиацияны жүргізу мерзімі ұзартылған кезде тараптар бұл туралы бірлескен жазбаша хабарламамен сотқа хабарлауы тиіс.»;</w:t>
      </w:r>
      <w:r>
        <w:br/>
      </w:r>
      <w:r>
        <w:rPr>
          <w:rFonts w:ascii="Times New Roman"/>
          <w:b w:val="false"/>
          <w:i w:val="false"/>
          <w:color w:val="000000"/>
          <w:sz w:val="28"/>
        </w:rPr>
        <w:t>
      11) 243-баптың 2) және 3) тармақшалары мынадай редакцияда жазылсын:</w:t>
      </w:r>
      <w:r>
        <w:br/>
      </w:r>
      <w:r>
        <w:rPr>
          <w:rFonts w:ascii="Times New Roman"/>
          <w:b w:val="false"/>
          <w:i w:val="false"/>
          <w:color w:val="000000"/>
          <w:sz w:val="28"/>
        </w:rPr>
        <w:t>
      «2) заңды тұлғаның өкілдері іске қатысқан жағдайларды қоспағанда, тарап істі қарау мерзімінен асатын мерзімде қызметтік іссапарда болған;</w:t>
      </w:r>
      <w:r>
        <w:br/>
      </w:r>
      <w:r>
        <w:rPr>
          <w:rFonts w:ascii="Times New Roman"/>
          <w:b w:val="false"/>
          <w:i w:val="false"/>
          <w:color w:val="000000"/>
          <w:sz w:val="28"/>
        </w:rPr>
        <w:t>
      3) заңды тұлғаның өкілдері іске қатысқан жағдайларды қоспағанда, тарап емдеу мекемесінде болған немесе оның сотқа келуіне кедергі жасайтын сырқаты болған және ол медициналық мекеменің құжатымен расталған;»;</w:t>
      </w:r>
      <w:r>
        <w:br/>
      </w:r>
      <w:r>
        <w:rPr>
          <w:rFonts w:ascii="Times New Roman"/>
          <w:b w:val="false"/>
          <w:i w:val="false"/>
          <w:color w:val="000000"/>
          <w:sz w:val="28"/>
        </w:rPr>
        <w:t>
      12) 256-бап мынадай мазмұндағы үшінші бөлікпен толықтырылсын:</w:t>
      </w:r>
      <w:r>
        <w:br/>
      </w:r>
      <w:r>
        <w:rPr>
          <w:rFonts w:ascii="Times New Roman"/>
          <w:b w:val="false"/>
          <w:i w:val="false"/>
          <w:color w:val="000000"/>
          <w:sz w:val="28"/>
        </w:rPr>
        <w:t>
      «3. Егер осы Кодекстің 256-бабының екінші бөлігінің 9), 10), 12) тармақшаларында көзделген мәліметтер аудио-, бейнежазба құралдарының көмегімен тіркелсе, онда хаттамада осы мән-жайды ғана көрсету жеткілікті болады.»;</w:t>
      </w:r>
      <w:r>
        <w:br/>
      </w:r>
      <w:r>
        <w:rPr>
          <w:rFonts w:ascii="Times New Roman"/>
          <w:b w:val="false"/>
          <w:i w:val="false"/>
          <w:color w:val="000000"/>
          <w:sz w:val="28"/>
        </w:rPr>
        <w:t>
      13) 259-бап мынадай редакцияда жазылсын:</w:t>
      </w:r>
      <w:r>
        <w:br/>
      </w:r>
      <w:r>
        <w:rPr>
          <w:rFonts w:ascii="Times New Roman"/>
          <w:b w:val="false"/>
          <w:i w:val="false"/>
          <w:color w:val="000000"/>
          <w:sz w:val="28"/>
        </w:rPr>
        <w:t>
      «259-бап. Хаттамаға жасалған ескертпелерді қарау</w:t>
      </w:r>
      <w:r>
        <w:br/>
      </w:r>
      <w:r>
        <w:rPr>
          <w:rFonts w:ascii="Times New Roman"/>
          <w:b w:val="false"/>
          <w:i w:val="false"/>
          <w:color w:val="000000"/>
          <w:sz w:val="28"/>
        </w:rPr>
        <w:t>
      1. Хаттамаға жасалған ескертпелерді оған қол қойған төрағалық етуші қарайды, ол ескертпелермен келіскен жағдайда ұйғарым шығару арқылы олардың дұрыстығын куәландырады.</w:t>
      </w:r>
      <w:r>
        <w:br/>
      </w:r>
      <w:r>
        <w:rPr>
          <w:rFonts w:ascii="Times New Roman"/>
          <w:b w:val="false"/>
          <w:i w:val="false"/>
          <w:color w:val="000000"/>
          <w:sz w:val="28"/>
        </w:rPr>
        <w:t>
      2. Төрағалық етуші берілген ескертпелермен келіспеген жағдайда хаттамаға ескертпелер істі қарауға қатысқан адамдарға хабарлана отырып, олар сот отырысында қаралады. Істі қарауға қатысқан адамдардың келмеуі хаттамаға ескертпелерді қарау үшін кедергі болып табылмайды. Ескертпелерді қарау нәтижесінде төрағалық етуші олардың дұрыстығын куәландыру туралы не олардың толық немесе ішінара қабылданбауы туралы ұйғарым шығарады, ол шағымдануға және наразылық келтіруге жатпайды. Барлық ескертпелер іске қоса тіркеледі.</w:t>
      </w:r>
      <w:r>
        <w:br/>
      </w:r>
      <w:r>
        <w:rPr>
          <w:rFonts w:ascii="Times New Roman"/>
          <w:b w:val="false"/>
          <w:i w:val="false"/>
          <w:color w:val="000000"/>
          <w:sz w:val="28"/>
        </w:rPr>
        <w:t>
      3. Хаттамаға жасалған ескертпелер олардың берілген күнінен бастап бес күн ішінде қаралуға тиіс.</w:t>
      </w:r>
      <w:r>
        <w:br/>
      </w:r>
      <w:r>
        <w:rPr>
          <w:rFonts w:ascii="Times New Roman"/>
          <w:b w:val="false"/>
          <w:i w:val="false"/>
          <w:color w:val="000000"/>
          <w:sz w:val="28"/>
        </w:rPr>
        <w:t>
      4. Іс бойынша төрағалық етуші әлдебір объективті себептермен хаттамаға жасалған ескертпелерді қарай алмаған жағдайда, олар істің материалдарына қоса тіркеледі.»;</w:t>
      </w:r>
      <w:r>
        <w:br/>
      </w:r>
      <w:r>
        <w:rPr>
          <w:rFonts w:ascii="Times New Roman"/>
          <w:b w:val="false"/>
          <w:i w:val="false"/>
          <w:color w:val="000000"/>
          <w:sz w:val="28"/>
        </w:rPr>
        <w:t>
      14) 336-баптың бірінші бөлігі мынадай редакцияда жазылсын:</w:t>
      </w:r>
      <w:r>
        <w:br/>
      </w:r>
      <w:r>
        <w:rPr>
          <w:rFonts w:ascii="Times New Roman"/>
          <w:b w:val="false"/>
          <w:i w:val="false"/>
          <w:color w:val="000000"/>
          <w:sz w:val="28"/>
        </w:rPr>
        <w:t>
      «1. Осы Кодекстің 334-бабының екінші бөлігінде және 335-бабында көзделген талаптарға сәйкес келмейтін апелляциялық шағым немесе наразылық берілген (келтірілген) кезде судья ұйғарым шығарады, сол арқылы шағымды немесе наразылықты қозғалыссыз қалдырады және шағым немесе наразылық берген (келтірген) адамға кемшіліктерді түзетуге мерзім тағайындайды.»;</w:t>
      </w:r>
      <w:r>
        <w:br/>
      </w:r>
      <w:r>
        <w:rPr>
          <w:rFonts w:ascii="Times New Roman"/>
          <w:b w:val="false"/>
          <w:i w:val="false"/>
          <w:color w:val="000000"/>
          <w:sz w:val="28"/>
        </w:rPr>
        <w:t>
      15) 337-бапта:</w:t>
      </w:r>
      <w:r>
        <w:br/>
      </w:r>
      <w:r>
        <w:rPr>
          <w:rFonts w:ascii="Times New Roman"/>
          <w:b w:val="false"/>
          <w:i w:val="false"/>
          <w:color w:val="000000"/>
          <w:sz w:val="28"/>
        </w:rPr>
        <w:t>
      бірінші абзац және 1) тармақша мынадай редакцияда жазылсын:</w:t>
      </w:r>
      <w:r>
        <w:br/>
      </w:r>
      <w:r>
        <w:rPr>
          <w:rFonts w:ascii="Times New Roman"/>
          <w:b w:val="false"/>
          <w:i w:val="false"/>
          <w:color w:val="000000"/>
          <w:sz w:val="28"/>
        </w:rPr>
        <w:t>
      «Апелляциялық шағым немесе наразылық судьяның ұйғарымымен оларды берген (келтірген) тұлғаға мына жағдайларда:</w:t>
      </w:r>
      <w:r>
        <w:br/>
      </w:r>
      <w:r>
        <w:rPr>
          <w:rFonts w:ascii="Times New Roman"/>
          <w:b w:val="false"/>
          <w:i w:val="false"/>
          <w:color w:val="000000"/>
          <w:sz w:val="28"/>
        </w:rPr>
        <w:t>
      1) шағымды, наразылықты қозғалыссыз қалдыру туралы судьяның ұйғарымдағы нұсқаулары белгіленген мерзімде орындалмағанда;»;</w:t>
      </w:r>
      <w:r>
        <w:br/>
      </w:r>
      <w:r>
        <w:rPr>
          <w:rFonts w:ascii="Times New Roman"/>
          <w:b w:val="false"/>
          <w:i w:val="false"/>
          <w:color w:val="000000"/>
          <w:sz w:val="28"/>
        </w:rPr>
        <w:t>
      16) 344-бап мынадай редакцияда жазылсын:</w:t>
      </w:r>
      <w:r>
        <w:br/>
      </w:r>
      <w:r>
        <w:rPr>
          <w:rFonts w:ascii="Times New Roman"/>
          <w:b w:val="false"/>
          <w:i w:val="false"/>
          <w:color w:val="000000"/>
          <w:sz w:val="28"/>
        </w:rPr>
        <w:t>
      «344-бап. Бірінші сатыдағы сот ұйғарымына шағым беру,</w:t>
      </w:r>
      <w:r>
        <w:br/>
      </w:r>
      <w:r>
        <w:rPr>
          <w:rFonts w:ascii="Times New Roman"/>
          <w:b w:val="false"/>
          <w:i w:val="false"/>
          <w:color w:val="000000"/>
          <w:sz w:val="28"/>
        </w:rPr>
        <w:t>
                наразылық келтіру</w:t>
      </w:r>
      <w:r>
        <w:br/>
      </w:r>
      <w:r>
        <w:rPr>
          <w:rFonts w:ascii="Times New Roman"/>
          <w:b w:val="false"/>
          <w:i w:val="false"/>
          <w:color w:val="000000"/>
          <w:sz w:val="28"/>
        </w:rPr>
        <w:t>
      1. Осы Кодексте көзделген жағдайларда, сондай-ақ сот ұйғарымы, істің әрі қарай ілгерілеу мүмкіндігіне бөгет болатын жағдайларда бірінші сатыдағы соттың ұйғарымына, осы Кодекстің 332-бабында аталған тұлғалар жеке шағым, наразылық беруі (келтіруі) мүмкін. Егер ұйғарым іске қатыспайтын тұлғалардың мүдделеріне қатысты болса, олар да сот ұйғарымына шағым жасауға құқылы.</w:t>
      </w:r>
      <w:r>
        <w:br/>
      </w:r>
      <w:r>
        <w:rPr>
          <w:rFonts w:ascii="Times New Roman"/>
          <w:b w:val="false"/>
          <w:i w:val="false"/>
          <w:color w:val="000000"/>
          <w:sz w:val="28"/>
        </w:rPr>
        <w:t>
      2. Бірінші сатыдағы соттың қалған ұйғарымдарына жеке шағымдар мен наразылықтар берілмейді, бірақ бұл ұйғарымдарға қарсылықтар апелляциялық шағымға немесе наразылыққа енгізілуі мүмкін.</w:t>
      </w:r>
      <w:r>
        <w:br/>
      </w:r>
      <w:r>
        <w:rPr>
          <w:rFonts w:ascii="Times New Roman"/>
          <w:b w:val="false"/>
          <w:i w:val="false"/>
          <w:color w:val="000000"/>
          <w:sz w:val="28"/>
        </w:rPr>
        <w:t>
      3. Шешім шығарумен аяқталған сот қарауы кезінде шығарылған ұйғарымға шағым жасалып, наразылық келтірілген жағдайда іс жоғары тұрған сот сатысына шешімге шағым беруге белгіленген мерзім өткенде ғана жіберіледі. Бұл орайда шешімге апелляциялық шағым жасалып, наразылық келтірілсе, жеке шағымды, наразылықты тексеру істі апелляциялық тәртіппен қарайтын сот сатысында жүргізіледі.</w:t>
      </w:r>
      <w:r>
        <w:br/>
      </w:r>
      <w:r>
        <w:rPr>
          <w:rFonts w:ascii="Times New Roman"/>
          <w:b w:val="false"/>
          <w:i w:val="false"/>
          <w:color w:val="000000"/>
          <w:sz w:val="28"/>
        </w:rPr>
        <w:t>
      4. Бірінші сатыдағы соттың ұйғарымына жеке шағым, наразылық сол ұйғарымды шығарған сотқа беріледі. Судья жеке шағымды немесе наразылықты алған соң істі апелляциялық сатыдағы сотқа жіберуге міндетті. Қарау нәтижелері бойынша:</w:t>
      </w:r>
      <w:r>
        <w:br/>
      </w:r>
      <w:r>
        <w:rPr>
          <w:rFonts w:ascii="Times New Roman"/>
          <w:b w:val="false"/>
          <w:i w:val="false"/>
          <w:color w:val="000000"/>
          <w:sz w:val="28"/>
        </w:rPr>
        <w:t>
      1) ұйғарымды – өзгеріссіз, ал шағымды, наразылықты қанағаттандырусыз қалдыру;</w:t>
      </w:r>
      <w:r>
        <w:br/>
      </w:r>
      <w:r>
        <w:rPr>
          <w:rFonts w:ascii="Times New Roman"/>
          <w:b w:val="false"/>
          <w:i w:val="false"/>
          <w:color w:val="000000"/>
          <w:sz w:val="28"/>
        </w:rPr>
        <w:t>
      2) ұйғарымның күшін толықтай немесе бір бөлігінде жою және мәселені бірінші сатыдағы сотқа жаңадан қарауға жіберу;</w:t>
      </w:r>
      <w:r>
        <w:br/>
      </w:r>
      <w:r>
        <w:rPr>
          <w:rFonts w:ascii="Times New Roman"/>
          <w:b w:val="false"/>
          <w:i w:val="false"/>
          <w:color w:val="000000"/>
          <w:sz w:val="28"/>
        </w:rPr>
        <w:t>
      3) ұйғарымның күшін толықтай немесе бір бөлігінде жою және мәселені мәні бойынша шешу;</w:t>
      </w:r>
      <w:r>
        <w:br/>
      </w:r>
      <w:r>
        <w:rPr>
          <w:rFonts w:ascii="Times New Roman"/>
          <w:b w:val="false"/>
          <w:i w:val="false"/>
          <w:color w:val="000000"/>
          <w:sz w:val="28"/>
        </w:rPr>
        <w:t>
      4) ұйғарымды өзгерту туралы ұйғарым шығарылады.</w:t>
      </w:r>
      <w:r>
        <w:br/>
      </w:r>
      <w:r>
        <w:rPr>
          <w:rFonts w:ascii="Times New Roman"/>
          <w:b w:val="false"/>
          <w:i w:val="false"/>
          <w:color w:val="000000"/>
          <w:sz w:val="28"/>
        </w:rPr>
        <w:t>
      5. Апелляциялық сатының жеке шағым, наразылық бойынша шығарылған ұйғарымы шағымдануға, наразылық білдіруге жатпайды және ол шығарылғаннан кейін дереу заңды күшіне енеді.»;</w:t>
      </w:r>
      <w:r>
        <w:br/>
      </w:r>
      <w:r>
        <w:rPr>
          <w:rFonts w:ascii="Times New Roman"/>
          <w:b w:val="false"/>
          <w:i w:val="false"/>
          <w:color w:val="000000"/>
          <w:sz w:val="28"/>
        </w:rPr>
        <w:t>
      17) 346-бап мынадай редакцияда жазылсын:</w:t>
      </w:r>
      <w:r>
        <w:br/>
      </w:r>
      <w:r>
        <w:rPr>
          <w:rFonts w:ascii="Times New Roman"/>
          <w:b w:val="false"/>
          <w:i w:val="false"/>
          <w:color w:val="000000"/>
          <w:sz w:val="28"/>
        </w:rPr>
        <w:t>
      «346-бап. Апелляциялық сатыдағы соттың жеке ұйғарымы</w:t>
      </w:r>
      <w:r>
        <w:br/>
      </w:r>
      <w:r>
        <w:rPr>
          <w:rFonts w:ascii="Times New Roman"/>
          <w:b w:val="false"/>
          <w:i w:val="false"/>
          <w:color w:val="000000"/>
          <w:sz w:val="28"/>
        </w:rPr>
        <w:t>
      Апелляциялық сатыдағы сот осы Кодекстің 253-бабында белгіленген жағдайда және тәртіппен жеке ұйғарым шығаруы мүмкін.»;</w:t>
      </w:r>
      <w:r>
        <w:br/>
      </w:r>
      <w:r>
        <w:rPr>
          <w:rFonts w:ascii="Times New Roman"/>
          <w:b w:val="false"/>
          <w:i w:val="false"/>
          <w:color w:val="000000"/>
          <w:sz w:val="28"/>
        </w:rPr>
        <w:t>
      18) 349-бап мынадай редакцияда жазылсын:</w:t>
      </w:r>
      <w:r>
        <w:br/>
      </w:r>
      <w:r>
        <w:rPr>
          <w:rFonts w:ascii="Times New Roman"/>
          <w:b w:val="false"/>
          <w:i w:val="false"/>
          <w:color w:val="000000"/>
          <w:sz w:val="28"/>
        </w:rPr>
        <w:t>
      «349-бап. Істі қарау мерзімдері</w:t>
      </w:r>
      <w:r>
        <w:br/>
      </w:r>
      <w:r>
        <w:rPr>
          <w:rFonts w:ascii="Times New Roman"/>
          <w:b w:val="false"/>
          <w:i w:val="false"/>
          <w:color w:val="000000"/>
          <w:sz w:val="28"/>
        </w:rPr>
        <w:t>
      Апелляциялық сатыда іс сотқа келіп түскен күннен бастап бір ай мерзімде қаралуға тиіс.</w:t>
      </w:r>
      <w:r>
        <w:br/>
      </w:r>
      <w:r>
        <w:rPr>
          <w:rFonts w:ascii="Times New Roman"/>
          <w:b w:val="false"/>
          <w:i w:val="false"/>
          <w:color w:val="000000"/>
          <w:sz w:val="28"/>
        </w:rPr>
        <w:t>
      Егер жаңа материалдарды, дәлелдемелерді зерттеуге және жаңа шешiм шығаруға қажеттілік болса, онда апелляциялық сатыдағы іс сотқа келіп түскен күннен бастап екі айға дейінгі мерзімде қаралуға тиіс.»;</w:t>
      </w:r>
      <w:r>
        <w:br/>
      </w:r>
      <w:r>
        <w:rPr>
          <w:rFonts w:ascii="Times New Roman"/>
          <w:b w:val="false"/>
          <w:i w:val="false"/>
          <w:color w:val="000000"/>
          <w:sz w:val="28"/>
        </w:rPr>
        <w:t>
      19) 357-баптың екінші бөлігі мынадай редакцияда жазылсын:</w:t>
      </w:r>
      <w:r>
        <w:br/>
      </w:r>
      <w:r>
        <w:rPr>
          <w:rFonts w:ascii="Times New Roman"/>
          <w:b w:val="false"/>
          <w:i w:val="false"/>
          <w:color w:val="000000"/>
          <w:sz w:val="28"/>
        </w:rPr>
        <w:t>
      «2. Сот осы баптың бірiншi бөлiгiнiң талаптарын сақтай отырып, қаулының қарарлық бөлiгiн шығара алады. Бұл жағдайда дәлелді сот актісі iстi қараған күннен бастап бес күндiк мерзiмде жазылып, оған судья қол қояды.»;</w:t>
      </w:r>
      <w:r>
        <w:br/>
      </w:r>
      <w:r>
        <w:rPr>
          <w:rFonts w:ascii="Times New Roman"/>
          <w:b w:val="false"/>
          <w:i w:val="false"/>
          <w:color w:val="000000"/>
          <w:sz w:val="28"/>
        </w:rPr>
        <w:t>
      20) 358-баптың 4) тармақшасы алып тасталсын:</w:t>
      </w:r>
      <w:r>
        <w:br/>
      </w:r>
      <w:r>
        <w:rPr>
          <w:rFonts w:ascii="Times New Roman"/>
          <w:b w:val="false"/>
          <w:i w:val="false"/>
          <w:color w:val="000000"/>
          <w:sz w:val="28"/>
        </w:rPr>
        <w:t>
      21) 359-бап мынадай редакцияда жазылсын:</w:t>
      </w:r>
      <w:r>
        <w:br/>
      </w:r>
      <w:r>
        <w:rPr>
          <w:rFonts w:ascii="Times New Roman"/>
          <w:b w:val="false"/>
          <w:i w:val="false"/>
          <w:color w:val="000000"/>
          <w:sz w:val="28"/>
        </w:rPr>
        <w:t>
      «359-бап. Апелляциялық сатыдағы сот актілері</w:t>
      </w:r>
      <w:r>
        <w:br/>
      </w:r>
      <w:r>
        <w:rPr>
          <w:rFonts w:ascii="Times New Roman"/>
          <w:b w:val="false"/>
          <w:i w:val="false"/>
          <w:color w:val="000000"/>
          <w:sz w:val="28"/>
        </w:rPr>
        <w:t>
      1. Апелляциялық сатыдағы сот мынадай актілерді шығарады:</w:t>
      </w:r>
      <w:r>
        <w:br/>
      </w:r>
      <w:r>
        <w:rPr>
          <w:rFonts w:ascii="Times New Roman"/>
          <w:b w:val="false"/>
          <w:i w:val="false"/>
          <w:color w:val="000000"/>
          <w:sz w:val="28"/>
        </w:rPr>
        <w:t>
      1) осы Кодекстің 341-бабының екінші бөлігі мен 358-бабының 1), 2), 5) тармақшаларында көзделген жағдайларда қаулы;</w:t>
      </w:r>
      <w:r>
        <w:br/>
      </w:r>
      <w:r>
        <w:rPr>
          <w:rFonts w:ascii="Times New Roman"/>
          <w:b w:val="false"/>
          <w:i w:val="false"/>
          <w:color w:val="000000"/>
          <w:sz w:val="28"/>
        </w:rPr>
        <w:t>
      2) осы Кодекстің 358-бабының 3) тармақшасында көзделген жағдайда шешім;</w:t>
      </w:r>
      <w:r>
        <w:br/>
      </w:r>
      <w:r>
        <w:rPr>
          <w:rFonts w:ascii="Times New Roman"/>
          <w:b w:val="false"/>
          <w:i w:val="false"/>
          <w:color w:val="000000"/>
          <w:sz w:val="28"/>
        </w:rPr>
        <w:t>
      3) ұйғарым.</w:t>
      </w:r>
      <w:r>
        <w:br/>
      </w:r>
      <w:r>
        <w:rPr>
          <w:rFonts w:ascii="Times New Roman"/>
          <w:b w:val="false"/>
          <w:i w:val="false"/>
          <w:color w:val="000000"/>
          <w:sz w:val="28"/>
        </w:rPr>
        <w:t>
      2. Апелляциялық сатыдағы соттың дәлелді актісі ол қабылданған күннен бастап бес күн ішінде шығарылуға тиіс.»;</w:t>
      </w:r>
      <w:r>
        <w:br/>
      </w:r>
      <w:r>
        <w:rPr>
          <w:rFonts w:ascii="Times New Roman"/>
          <w:b w:val="false"/>
          <w:i w:val="false"/>
          <w:color w:val="000000"/>
          <w:sz w:val="28"/>
        </w:rPr>
        <w:t>
      22) 368-бап мынадай редакцияда жазылсын:</w:t>
      </w:r>
      <w:r>
        <w:br/>
      </w:r>
      <w:r>
        <w:rPr>
          <w:rFonts w:ascii="Times New Roman"/>
          <w:b w:val="false"/>
          <w:i w:val="false"/>
          <w:color w:val="000000"/>
          <w:sz w:val="28"/>
        </w:rPr>
        <w:t>
      «368-бап. Апелляциялық сатыдағы соттың сот актілерінің</w:t>
      </w:r>
      <w:r>
        <w:br/>
      </w:r>
      <w:r>
        <w:rPr>
          <w:rFonts w:ascii="Times New Roman"/>
          <w:b w:val="false"/>
          <w:i w:val="false"/>
          <w:color w:val="000000"/>
          <w:sz w:val="28"/>
        </w:rPr>
        <w:t>
                заңды күшіне енуі</w:t>
      </w:r>
      <w:r>
        <w:br/>
      </w:r>
      <w:r>
        <w:rPr>
          <w:rFonts w:ascii="Times New Roman"/>
          <w:b w:val="false"/>
          <w:i w:val="false"/>
          <w:color w:val="000000"/>
          <w:sz w:val="28"/>
        </w:rPr>
        <w:t>
      Апелляциялық сатыдағы соттың сот актілері олар жария етілген сәттен бастап заңды күшіне енеді.»;</w:t>
      </w:r>
      <w:r>
        <w:br/>
      </w:r>
      <w:r>
        <w:rPr>
          <w:rFonts w:ascii="Times New Roman"/>
          <w:b w:val="false"/>
          <w:i w:val="false"/>
          <w:color w:val="000000"/>
          <w:sz w:val="28"/>
        </w:rPr>
        <w:t>
      23) 383-1 және 383-2-баптар мынадай редакцияда жазылсын:</w:t>
      </w:r>
      <w:r>
        <w:br/>
      </w:r>
      <w:r>
        <w:rPr>
          <w:rFonts w:ascii="Times New Roman"/>
          <w:b w:val="false"/>
          <w:i w:val="false"/>
          <w:color w:val="000000"/>
          <w:sz w:val="28"/>
        </w:rPr>
        <w:t>
      «383-1-бап. Апелляциялық сатыдағы соттың сот актілеріне</w:t>
      </w:r>
      <w:r>
        <w:br/>
      </w:r>
      <w:r>
        <w:rPr>
          <w:rFonts w:ascii="Times New Roman"/>
          <w:b w:val="false"/>
          <w:i w:val="false"/>
          <w:color w:val="000000"/>
          <w:sz w:val="28"/>
        </w:rPr>
        <w:t>
                  кассациялық шағымдану және наразылық беру құқығы</w:t>
      </w:r>
      <w:r>
        <w:br/>
      </w:r>
      <w:r>
        <w:rPr>
          <w:rFonts w:ascii="Times New Roman"/>
          <w:b w:val="false"/>
          <w:i w:val="false"/>
          <w:color w:val="000000"/>
          <w:sz w:val="28"/>
        </w:rPr>
        <w:t>
      1. Апелляциялық сатыдағы соттың істі одан әрі қарауға кедергі келтіретін қаулыларына, шешімдері мен ұйғарымдарына кассациялық шағымдану және наразылық беру құқығы тараптарға және іске қатысушы басқа тұлғаларға тиесілі.</w:t>
      </w:r>
      <w:r>
        <w:br/>
      </w:r>
      <w:r>
        <w:rPr>
          <w:rFonts w:ascii="Times New Roman"/>
          <w:b w:val="false"/>
          <w:i w:val="false"/>
          <w:color w:val="000000"/>
          <w:sz w:val="28"/>
        </w:rPr>
        <w:t>
      2. Іске қатысуға тартылмаған, бірақ сот олардың құқықтары мен міндеттеріне қатысты қаулы, шешім немесе ұйғарым шығарған тұлғалар да кассациялық шағымдануға құқылы.</w:t>
      </w:r>
      <w:r>
        <w:br/>
      </w:r>
      <w:r>
        <w:rPr>
          <w:rFonts w:ascii="Times New Roman"/>
          <w:b w:val="false"/>
          <w:i w:val="false"/>
          <w:color w:val="000000"/>
          <w:sz w:val="28"/>
        </w:rPr>
        <w:t>
      3. Апелляциялық сатыдағы соттың қаулыларына, шешімдері мен ұйғарымдарына кассациялық наразылық беру құқығы істі апелляциялық тәртіппен қарауға қатысатын прокурорға тиесілі. Қазақстан Республикасының Бас Прокуроры, облыстардың прокурорлары мен оларға теңестірілген прокурорлар істі қарауға қатысқан-қатыспағанына қарамастан, апелляциялық сатыдағы соттың қаулыларына, шешімдері мен ұйғарымдарына наразылық беруге құқылы.</w:t>
      </w:r>
      <w:r>
        <w:br/>
      </w:r>
      <w:r>
        <w:rPr>
          <w:rFonts w:ascii="Times New Roman"/>
          <w:b w:val="false"/>
          <w:i w:val="false"/>
          <w:color w:val="000000"/>
          <w:sz w:val="28"/>
        </w:rPr>
        <w:t xml:space="preserve">
      383-2-бап. Кассациялық шағымдар мен наразылықтарды </w:t>
      </w:r>
      <w:r>
        <w:br/>
      </w:r>
      <w:r>
        <w:rPr>
          <w:rFonts w:ascii="Times New Roman"/>
          <w:b w:val="false"/>
          <w:i w:val="false"/>
          <w:color w:val="000000"/>
          <w:sz w:val="28"/>
        </w:rPr>
        <w:t>
                 қарайтын соттар</w:t>
      </w:r>
      <w:r>
        <w:br/>
      </w:r>
      <w:r>
        <w:rPr>
          <w:rFonts w:ascii="Times New Roman"/>
          <w:b w:val="false"/>
          <w:i w:val="false"/>
          <w:color w:val="000000"/>
          <w:sz w:val="28"/>
        </w:rPr>
        <w:t>
      Апелляциялық сатыдағы соттың қаулыларына, шешімдері мен ұйғарымдарына кассациялық шағымды немесе наразылықты облыстық және оған теңестірілген сот кемінде үш судья құрамында қарайды.»;</w:t>
      </w:r>
      <w:r>
        <w:br/>
      </w:r>
      <w:r>
        <w:rPr>
          <w:rFonts w:ascii="Times New Roman"/>
          <w:b w:val="false"/>
          <w:i w:val="false"/>
          <w:color w:val="000000"/>
          <w:sz w:val="28"/>
        </w:rPr>
        <w:t>
      24) 383-4-баптың бірінші бөлігі мынадай редакцияда жазылсын:</w:t>
      </w:r>
      <w:r>
        <w:br/>
      </w:r>
      <w:r>
        <w:rPr>
          <w:rFonts w:ascii="Times New Roman"/>
          <w:b w:val="false"/>
          <w:i w:val="false"/>
          <w:color w:val="000000"/>
          <w:sz w:val="28"/>
        </w:rPr>
        <w:t>
      «1. Кассациялық шағым немесе наразылық апелляциялық сатыдағы соттың қаулысы, шешімі немесе ұйғарымы заңды күшіне енген күннен бастап алты ай ішінде берілуі мүмкін.»;</w:t>
      </w:r>
      <w:r>
        <w:br/>
      </w:r>
      <w:r>
        <w:rPr>
          <w:rFonts w:ascii="Times New Roman"/>
          <w:b w:val="false"/>
          <w:i w:val="false"/>
          <w:color w:val="000000"/>
          <w:sz w:val="28"/>
        </w:rPr>
        <w:t>
      25) 383-5-баптың бірінші бөлігінің 3) және 4) тармақшалары мынадай редакцияда жазылсын:</w:t>
      </w:r>
      <w:r>
        <w:br/>
      </w:r>
      <w:r>
        <w:rPr>
          <w:rFonts w:ascii="Times New Roman"/>
          <w:b w:val="false"/>
          <w:i w:val="false"/>
          <w:color w:val="000000"/>
          <w:sz w:val="28"/>
        </w:rPr>
        <w:t>
      «3) шағым жасалып немесе наразылық беріліп отырған қаулының, шешімнің және ұйғарымның көрсетілуін;</w:t>
      </w:r>
      <w:r>
        <w:br/>
      </w:r>
      <w:r>
        <w:rPr>
          <w:rFonts w:ascii="Times New Roman"/>
          <w:b w:val="false"/>
          <w:i w:val="false"/>
          <w:color w:val="000000"/>
          <w:sz w:val="28"/>
        </w:rPr>
        <w:t>
      4) қаулының, шешімнің және ұйғарымның дұрыс еместігі неде екенінің және шағымды немесе наразылықты берген тұлғаның өтінішінің көрсетілуін;»;</w:t>
      </w:r>
      <w:r>
        <w:br/>
      </w:r>
      <w:r>
        <w:rPr>
          <w:rFonts w:ascii="Times New Roman"/>
          <w:b w:val="false"/>
          <w:i w:val="false"/>
          <w:color w:val="000000"/>
          <w:sz w:val="28"/>
        </w:rPr>
        <w:t>
      26) 383-6-баптың бірінші бөлігі мынадай редакцияда жазылсын:</w:t>
      </w:r>
      <w:r>
        <w:br/>
      </w:r>
      <w:r>
        <w:rPr>
          <w:rFonts w:ascii="Times New Roman"/>
          <w:b w:val="false"/>
          <w:i w:val="false"/>
          <w:color w:val="000000"/>
          <w:sz w:val="28"/>
        </w:rPr>
        <w:t>
      «1. Кассациялық шағымды немесе наразылықты берген тұлғалардың қолы қойылмаған, шағым жасалған немесе наразылық берілген қаулы, шешім және ұйғарым көрсетілмеген немесе барлық қажетті көшірмелері қоса тіркелмеген кассациялық шағым немесе наразылық берілген кезде облыстық және оған теңестірілген соттың судьясы шағымды немесе наразылықты қозғалыссыз қалдыру туралы ұйғарым шығарады және шағым немесе наразылық берген тұлғаға кемшіліктерді жою үшін мерзім тағайындайды.»;</w:t>
      </w:r>
      <w:r>
        <w:br/>
      </w:r>
      <w:r>
        <w:rPr>
          <w:rFonts w:ascii="Times New Roman"/>
          <w:b w:val="false"/>
          <w:i w:val="false"/>
          <w:color w:val="000000"/>
          <w:sz w:val="28"/>
        </w:rPr>
        <w:t>
      27) 387-7-бапта:</w:t>
      </w:r>
      <w:r>
        <w:br/>
      </w:r>
      <w:r>
        <w:rPr>
          <w:rFonts w:ascii="Times New Roman"/>
          <w:b w:val="false"/>
          <w:i w:val="false"/>
          <w:color w:val="000000"/>
          <w:sz w:val="28"/>
        </w:rPr>
        <w:t>
      3) тармақшадағы «міндетті.» деген сөз алып тасталып, мынадай мазмұндағы 4) тармақшамен толықтырылсын:</w:t>
      </w:r>
      <w:r>
        <w:br/>
      </w:r>
      <w:r>
        <w:rPr>
          <w:rFonts w:ascii="Times New Roman"/>
          <w:b w:val="false"/>
          <w:i w:val="false"/>
          <w:color w:val="000000"/>
          <w:sz w:val="28"/>
        </w:rPr>
        <w:t>
      «4) прокурорға қарауға тағайындалған барлық істер туралы хабарлауға міндетті.»;</w:t>
      </w:r>
      <w:r>
        <w:br/>
      </w:r>
      <w:r>
        <w:rPr>
          <w:rFonts w:ascii="Times New Roman"/>
          <w:b w:val="false"/>
          <w:i w:val="false"/>
          <w:color w:val="000000"/>
          <w:sz w:val="28"/>
        </w:rPr>
        <w:t>
      28) 383-12-бап мынадай редакцияда жазылсын:</w:t>
      </w:r>
      <w:r>
        <w:br/>
      </w:r>
      <w:r>
        <w:rPr>
          <w:rFonts w:ascii="Times New Roman"/>
          <w:b w:val="false"/>
          <w:i w:val="false"/>
          <w:color w:val="000000"/>
          <w:sz w:val="28"/>
        </w:rPr>
        <w:t>
      «383-12-бап. Кассациялық қараудың нысанасы</w:t>
      </w:r>
      <w:r>
        <w:br/>
      </w:r>
      <w:r>
        <w:rPr>
          <w:rFonts w:ascii="Times New Roman"/>
          <w:b w:val="false"/>
          <w:i w:val="false"/>
          <w:color w:val="000000"/>
          <w:sz w:val="28"/>
        </w:rPr>
        <w:t>
      Кассациялық шағым, наразылық бойынша кассациялық сатыдағы сот апелляциялық сатыдағы соттың қаулысының, шешімінің немесе ұйғарымының заңдылығы мен негізділігін тексереді.»;</w:t>
      </w:r>
      <w:r>
        <w:br/>
      </w:r>
      <w:r>
        <w:rPr>
          <w:rFonts w:ascii="Times New Roman"/>
          <w:b w:val="false"/>
          <w:i w:val="false"/>
          <w:color w:val="000000"/>
          <w:sz w:val="28"/>
        </w:rPr>
        <w:t>
      29) 383-15-баптың екінші бөлігі мынадай редакцияда жазылсын:</w:t>
      </w:r>
      <w:r>
        <w:br/>
      </w:r>
      <w:r>
        <w:rPr>
          <w:rFonts w:ascii="Times New Roman"/>
          <w:b w:val="false"/>
          <w:i w:val="false"/>
          <w:color w:val="000000"/>
          <w:sz w:val="28"/>
        </w:rPr>
        <w:t>
      «2. Осы Кодекстің 55-бабының екінші бөлігінде көзделген жағдайларда, кассациялық сатыдағы соттың отырысына іс бойынша қорытынды беретін міндетті түрде прокурор қатысады.</w:t>
      </w:r>
      <w:r>
        <w:br/>
      </w:r>
      <w:r>
        <w:rPr>
          <w:rFonts w:ascii="Times New Roman"/>
          <w:b w:val="false"/>
          <w:i w:val="false"/>
          <w:color w:val="000000"/>
          <w:sz w:val="28"/>
        </w:rPr>
        <w:t>
      Прокурор өзіне жүктелген міндеттерді жүзеге асыру мақсатында және азаматтар мен мемлекеттің құқықтарын, бостандықтары мен мүдделерін қорғау үшін қажет кезде кассациялық сатыда және осы кодекстің 55-бабының екінші бөлігінде көзделген өзге де азаматтық істерді қарау кезінде қатысуға және іс бойынша қорытынды беруге құқылы.»;</w:t>
      </w:r>
      <w:r>
        <w:br/>
      </w:r>
      <w:r>
        <w:rPr>
          <w:rFonts w:ascii="Times New Roman"/>
          <w:b w:val="false"/>
          <w:i w:val="false"/>
          <w:color w:val="000000"/>
          <w:sz w:val="28"/>
        </w:rPr>
        <w:t>
      30) 383-17-бап мынадай редакцияда жазылсын:</w:t>
      </w:r>
      <w:r>
        <w:br/>
      </w:r>
      <w:r>
        <w:rPr>
          <w:rFonts w:ascii="Times New Roman"/>
          <w:b w:val="false"/>
          <w:i w:val="false"/>
          <w:color w:val="000000"/>
          <w:sz w:val="28"/>
        </w:rPr>
        <w:t>
      «383-17-бап. Істі баяндау</w:t>
      </w:r>
      <w:r>
        <w:br/>
      </w:r>
      <w:r>
        <w:rPr>
          <w:rFonts w:ascii="Times New Roman"/>
          <w:b w:val="false"/>
          <w:i w:val="false"/>
          <w:color w:val="000000"/>
          <w:sz w:val="28"/>
        </w:rPr>
        <w:t>
      Кассациялық сатыдағы сотта істі қарау судьялардың біреуінің баяндамасымен басталады. Баяндамашы істің мән-жайын, апелляциялық сатыдағы сот қаулысының, шешімінің немесе ұйғарымының мазмұнын, кассациялық шағымның немесе наразылықтың дәлелдерін және оларға келіп түскен пікірлерді баяндайды, сондай-ақ шешімнің дұрыстығын тексеру үшін соттың қарауы қажет болатын өзге де деректерді хабарлайды.»;</w:t>
      </w:r>
      <w:r>
        <w:br/>
      </w:r>
      <w:r>
        <w:rPr>
          <w:rFonts w:ascii="Times New Roman"/>
          <w:b w:val="false"/>
          <w:i w:val="false"/>
          <w:color w:val="000000"/>
          <w:sz w:val="28"/>
        </w:rPr>
        <w:t>
      31) 383-20, 383-21, 383-22 және 383-23-баптар мынадай редакцияда жазылсын:</w:t>
      </w:r>
      <w:r>
        <w:br/>
      </w:r>
      <w:r>
        <w:rPr>
          <w:rFonts w:ascii="Times New Roman"/>
          <w:b w:val="false"/>
          <w:i w:val="false"/>
          <w:color w:val="000000"/>
          <w:sz w:val="28"/>
        </w:rPr>
        <w:t>
      «383-20-бап. Кассациялық сатыдағы соттың өкілеттігі</w:t>
      </w:r>
      <w:r>
        <w:br/>
      </w:r>
      <w:r>
        <w:rPr>
          <w:rFonts w:ascii="Times New Roman"/>
          <w:b w:val="false"/>
          <w:i w:val="false"/>
          <w:color w:val="000000"/>
          <w:sz w:val="28"/>
        </w:rPr>
        <w:t>
      Сот істі кассациялық тәртіппен қарап:</w:t>
      </w:r>
      <w:r>
        <w:br/>
      </w:r>
      <w:r>
        <w:rPr>
          <w:rFonts w:ascii="Times New Roman"/>
          <w:b w:val="false"/>
          <w:i w:val="false"/>
          <w:color w:val="000000"/>
          <w:sz w:val="28"/>
        </w:rPr>
        <w:t>
      1) апелляциялық сатының қаулысын, шешімі мен ұйғарымын – өзгеріссіз, ал шағымды немесе наразылықты қанағаттандырусыз қалдыруға;</w:t>
      </w:r>
      <w:r>
        <w:br/>
      </w:r>
      <w:r>
        <w:rPr>
          <w:rFonts w:ascii="Times New Roman"/>
          <w:b w:val="false"/>
          <w:i w:val="false"/>
          <w:color w:val="000000"/>
          <w:sz w:val="28"/>
        </w:rPr>
        <w:t>
      2) апелляциялық сатының қаулысының, шешімі мен ұйғарымының күшін толық немесе бір бөлігінде жоюға және егер кассациялық саты апелляциялық сатыдағы соттың жіберген қателіктерін түзете алмаса, істі апелляциялық сатыдағы сотқа судьялардың өзге құрамында жаңадан қарауына жіберуге құқылы. Кассациялық сатыдағы сот қандай да бір дәлелдемелердің дұрыстығы немесе дұрыс еместігі туралы, бір дәлелдемелердің басқаларынан артықшылығы туралы мәселелерді, сондай-ақ істі жаңадан қарау кезінде қандай шешімнің шығарылуға тиіс екені туралы алдын ала шешуге құқылы емес;</w:t>
      </w:r>
      <w:r>
        <w:br/>
      </w:r>
      <w:r>
        <w:rPr>
          <w:rFonts w:ascii="Times New Roman"/>
          <w:b w:val="false"/>
          <w:i w:val="false"/>
          <w:color w:val="000000"/>
          <w:sz w:val="28"/>
        </w:rPr>
        <w:t>
      3) апелляциялық сатының қаулысының, шешімі мен ұйғарымының толық немесе бір бөлігінде күшін жоюға және осы Кодекстің 247, 249-баптарында көзделген негіздер бойынша іс бойынша іс жүргізуді қысқартуға не арызды қараусыз қалдыруға;</w:t>
      </w:r>
      <w:r>
        <w:br/>
      </w:r>
      <w:r>
        <w:rPr>
          <w:rFonts w:ascii="Times New Roman"/>
          <w:b w:val="false"/>
          <w:i w:val="false"/>
          <w:color w:val="000000"/>
          <w:sz w:val="28"/>
        </w:rPr>
        <w:t>
      4) бірінші сатыдағы соттың шешімін күшінде қалдырып, апелляциялық сатының қаулысының, шешімі мен ұйғарымының күшін жоюға;</w:t>
      </w:r>
      <w:r>
        <w:br/>
      </w:r>
      <w:r>
        <w:rPr>
          <w:rFonts w:ascii="Times New Roman"/>
          <w:b w:val="false"/>
          <w:i w:val="false"/>
          <w:color w:val="000000"/>
          <w:sz w:val="28"/>
        </w:rPr>
        <w:t>
      5) егер іс бойынша дәлелдемелерді жинау немесе қосымша тексеру талап етілмесе, бірінші немесе апелляциялық сатыдағы сот істің мән-жайын дұрыс және толық анықтаса, бірақ материалдық құқық нормаларын қолдануда қателіктерге жол берілсе, істі жаңадан қарауға жіберместен, бірінші немесе апелляциялық сатыдағы сот шешімінің күшін жойып, қаулыны, шешімді өзгертуге немесе жаңасын шығаруға құқылы.</w:t>
      </w:r>
      <w:r>
        <w:br/>
      </w:r>
      <w:r>
        <w:rPr>
          <w:rFonts w:ascii="Times New Roman"/>
          <w:b w:val="false"/>
          <w:i w:val="false"/>
          <w:color w:val="000000"/>
          <w:sz w:val="28"/>
        </w:rPr>
        <w:t xml:space="preserve">
      383-21-бап. Сот қаулысының, шешімі мен ұйғарымының күшін </w:t>
      </w:r>
      <w:r>
        <w:br/>
      </w:r>
      <w:r>
        <w:rPr>
          <w:rFonts w:ascii="Times New Roman"/>
          <w:b w:val="false"/>
          <w:i w:val="false"/>
          <w:color w:val="000000"/>
          <w:sz w:val="28"/>
        </w:rPr>
        <w:t>
                  кассациялық тәртіппен жоюдың негіздері</w:t>
      </w:r>
      <w:r>
        <w:br/>
      </w:r>
      <w:r>
        <w:rPr>
          <w:rFonts w:ascii="Times New Roman"/>
          <w:b w:val="false"/>
          <w:i w:val="false"/>
          <w:color w:val="000000"/>
          <w:sz w:val="28"/>
        </w:rPr>
        <w:t>
      Бірінші немесе апелляциялық сатыдағы соттың осы Кодекстің 365, 366-баптарында көзделген материалдық немесе іс жүргізу құқығының нормаларын бұзуы немесе дұрыс қолданбауы сот қаулысының, шешімі мен ұйғарымының күшін кассациялық тәртіппен жоюдың негіздері болып табылады.</w:t>
      </w:r>
      <w:r>
        <w:br/>
      </w:r>
      <w:r>
        <w:rPr>
          <w:rFonts w:ascii="Times New Roman"/>
          <w:b w:val="false"/>
          <w:i w:val="false"/>
          <w:color w:val="000000"/>
          <w:sz w:val="28"/>
        </w:rPr>
        <w:t xml:space="preserve">
      383-22-бап. Кассациялық сатының сот актілері </w:t>
      </w:r>
      <w:r>
        <w:br/>
      </w:r>
      <w:r>
        <w:rPr>
          <w:rFonts w:ascii="Times New Roman"/>
          <w:b w:val="false"/>
          <w:i w:val="false"/>
          <w:color w:val="000000"/>
          <w:sz w:val="28"/>
        </w:rPr>
        <w:t>
      1. Кассациялық сатыдағы соттың сот актілері қаулы нысанында шығарылады.</w:t>
      </w:r>
      <w:r>
        <w:br/>
      </w:r>
      <w:r>
        <w:rPr>
          <w:rFonts w:ascii="Times New Roman"/>
          <w:b w:val="false"/>
          <w:i w:val="false"/>
          <w:color w:val="000000"/>
          <w:sz w:val="28"/>
        </w:rPr>
        <w:t>
      2. Кассациялық сатыдағы соттың қаулысында:</w:t>
      </w:r>
      <w:r>
        <w:br/>
      </w:r>
      <w:r>
        <w:rPr>
          <w:rFonts w:ascii="Times New Roman"/>
          <w:b w:val="false"/>
          <w:i w:val="false"/>
          <w:color w:val="000000"/>
          <w:sz w:val="28"/>
        </w:rPr>
        <w:t xml:space="preserve">
      1) қаулының шығарылған күні мен орны; </w:t>
      </w:r>
      <w:r>
        <w:br/>
      </w:r>
      <w:r>
        <w:rPr>
          <w:rFonts w:ascii="Times New Roman"/>
          <w:b w:val="false"/>
          <w:i w:val="false"/>
          <w:color w:val="000000"/>
          <w:sz w:val="28"/>
        </w:rPr>
        <w:t>
      2) қаулы шығарған соттың атауы мен құрамы;</w:t>
      </w:r>
      <w:r>
        <w:br/>
      </w:r>
      <w:r>
        <w:rPr>
          <w:rFonts w:ascii="Times New Roman"/>
          <w:b w:val="false"/>
          <w:i w:val="false"/>
          <w:color w:val="000000"/>
          <w:sz w:val="28"/>
        </w:rPr>
        <w:t xml:space="preserve">
      3) кассациялық шағым немесе наразылық берген тұлға; </w:t>
      </w:r>
      <w:r>
        <w:br/>
      </w:r>
      <w:r>
        <w:rPr>
          <w:rFonts w:ascii="Times New Roman"/>
          <w:b w:val="false"/>
          <w:i w:val="false"/>
          <w:color w:val="000000"/>
          <w:sz w:val="28"/>
        </w:rPr>
        <w:t>
      4) шағым жасалған апелляциялық сот актісінің, кассациялық шағымның немесе наразылықтың және оларға берілген жазбаша пікірлердің, кассациялық сатыда істі қараған кездегі қатысушы тұлғалар түсініктемелерінің қысқаша мазмұны;</w:t>
      </w:r>
      <w:r>
        <w:br/>
      </w:r>
      <w:r>
        <w:rPr>
          <w:rFonts w:ascii="Times New Roman"/>
          <w:b w:val="false"/>
          <w:i w:val="false"/>
          <w:color w:val="000000"/>
          <w:sz w:val="28"/>
        </w:rPr>
        <w:t>
      5) соттың тұжырымдар жасауына алып келген дәйектер және сот басшылыққа алған заңдарға сілтеме;</w:t>
      </w:r>
      <w:r>
        <w:br/>
      </w:r>
      <w:r>
        <w:rPr>
          <w:rFonts w:ascii="Times New Roman"/>
          <w:b w:val="false"/>
          <w:i w:val="false"/>
          <w:color w:val="000000"/>
          <w:sz w:val="28"/>
        </w:rPr>
        <w:t>
      6) кассациялық шағымды немесе наразылықты қараудың нәтижелері бойынша тұжырымдар көрсетілуге тиіс.</w:t>
      </w:r>
      <w:r>
        <w:br/>
      </w:r>
      <w:r>
        <w:rPr>
          <w:rFonts w:ascii="Times New Roman"/>
          <w:b w:val="false"/>
          <w:i w:val="false"/>
          <w:color w:val="000000"/>
          <w:sz w:val="28"/>
        </w:rPr>
        <w:t>
      3. Кассациялық шағымды немесе наразылықты қанағаттандырусыз қалдырған кезде сот өзінің қаулысында шағымның дәйектерін негізсіз деп танудың және оларды қабылдамаудың дәлелдерін көрсетуге міндетті.</w:t>
      </w:r>
      <w:r>
        <w:br/>
      </w:r>
      <w:r>
        <w:rPr>
          <w:rFonts w:ascii="Times New Roman"/>
          <w:b w:val="false"/>
          <w:i w:val="false"/>
          <w:color w:val="000000"/>
          <w:sz w:val="28"/>
        </w:rPr>
        <w:t>
      4. Кассациялық сатының қаулысы бес күннің ішінде түпкілікті нысанда дайын болуға тиіс. Іске қоса тігілетін қаулының қарар бөлігін жария етуге жол беріледі.</w:t>
      </w:r>
      <w:r>
        <w:br/>
      </w:r>
      <w:r>
        <w:rPr>
          <w:rFonts w:ascii="Times New Roman"/>
          <w:b w:val="false"/>
          <w:i w:val="false"/>
          <w:color w:val="000000"/>
          <w:sz w:val="28"/>
        </w:rPr>
        <w:t>
      5. Кассациялық сатыдағы сот прокурорға кассациялық тәртіппен қабылданған қаулылар туралы хабарлайды.</w:t>
      </w:r>
      <w:r>
        <w:br/>
      </w:r>
      <w:r>
        <w:rPr>
          <w:rFonts w:ascii="Times New Roman"/>
          <w:b w:val="false"/>
          <w:i w:val="false"/>
          <w:color w:val="000000"/>
          <w:sz w:val="28"/>
        </w:rPr>
        <w:t>
      383-23-бап. Кассациялық сатыдағы сот қаулысының заңды күші</w:t>
      </w:r>
      <w:r>
        <w:br/>
      </w:r>
      <w:r>
        <w:rPr>
          <w:rFonts w:ascii="Times New Roman"/>
          <w:b w:val="false"/>
          <w:i w:val="false"/>
          <w:color w:val="000000"/>
          <w:sz w:val="28"/>
        </w:rPr>
        <w:t>
      Кассациялық сатыдағы соттың қаулысы жария етілген кезден бастап заңды күшіне енеді.»;</w:t>
      </w:r>
      <w:r>
        <w:br/>
      </w:r>
      <w:r>
        <w:rPr>
          <w:rFonts w:ascii="Times New Roman"/>
          <w:b w:val="false"/>
          <w:i w:val="false"/>
          <w:color w:val="000000"/>
          <w:sz w:val="28"/>
        </w:rPr>
        <w:t>
      32) 384-бап мынадай редакцияда жазылсын:</w:t>
      </w:r>
      <w:r>
        <w:br/>
      </w:r>
      <w:r>
        <w:rPr>
          <w:rFonts w:ascii="Times New Roman"/>
          <w:b w:val="false"/>
          <w:i w:val="false"/>
          <w:color w:val="000000"/>
          <w:sz w:val="28"/>
        </w:rPr>
        <w:t xml:space="preserve">
      «384-бап. Сот қадағалауы тәртібімен қайта қаралуға </w:t>
      </w:r>
      <w:r>
        <w:br/>
      </w:r>
      <w:r>
        <w:rPr>
          <w:rFonts w:ascii="Times New Roman"/>
          <w:b w:val="false"/>
          <w:i w:val="false"/>
          <w:color w:val="000000"/>
          <w:sz w:val="28"/>
        </w:rPr>
        <w:t>
                жататын сот актілері</w:t>
      </w:r>
      <w:r>
        <w:br/>
      </w:r>
      <w:r>
        <w:rPr>
          <w:rFonts w:ascii="Times New Roman"/>
          <w:b w:val="false"/>
          <w:i w:val="false"/>
          <w:color w:val="000000"/>
          <w:sz w:val="28"/>
        </w:rPr>
        <w:t>
      1. Бірінші және апелляциялық сатылардағы сот актілеріне кассациялық тәртіппен шағым берілгеннен кейін, олар сот қадағалауы тәртібімен қайта қаралуы және наразылық берілуі мүмкін.</w:t>
      </w:r>
      <w:r>
        <w:br/>
      </w:r>
      <w:r>
        <w:rPr>
          <w:rFonts w:ascii="Times New Roman"/>
          <w:b w:val="false"/>
          <w:i w:val="false"/>
          <w:color w:val="000000"/>
          <w:sz w:val="28"/>
        </w:rPr>
        <w:t>
      Осы баптың үшінші бөлігінде көзделген ерекше жағдайларда, бірінші сатыдағы соттың заңды күшіне енген шешімі немесе апелляциялық сатыдағы соттың қаулысы Қазақстан Республикасы Бас Прокурорының наразылығы бойынша сот қадағалауы тәртібімен қайта қаралуы мүмкін.</w:t>
      </w:r>
      <w:r>
        <w:br/>
      </w:r>
      <w:r>
        <w:rPr>
          <w:rFonts w:ascii="Times New Roman"/>
          <w:b w:val="false"/>
          <w:i w:val="false"/>
          <w:color w:val="000000"/>
          <w:sz w:val="28"/>
        </w:rPr>
        <w:t>
      2. Қазақстан Республикасының жергілікті және басқа да соттарының апелляциялық және кассациялық тәртіпте шағым берілмеген, заңды күшіне енген сот актілері сот қадағалауы тәртібімен тексеруге жатпайды.</w:t>
      </w:r>
      <w:r>
        <w:br/>
      </w:r>
      <w:r>
        <w:rPr>
          <w:rFonts w:ascii="Times New Roman"/>
          <w:b w:val="false"/>
          <w:i w:val="false"/>
          <w:color w:val="000000"/>
          <w:sz w:val="28"/>
        </w:rPr>
        <w:t>
      3. Қазақстан Республикасы Жоғарғы Сотының қадағалаушы сот алқасының қаулылары, егер қабылданған қаулы адамдардың өмірі, денсаулығы не Қазақстан Республикасының экономикасы мен қауіпсіздігі үшін орны толмас ауыр салдарларға әкеп соқтыруы мүмкін айрықша жағдайларда сот қадағалауы тәртібімен тексерілуі мүмкін.»;</w:t>
      </w:r>
      <w:r>
        <w:br/>
      </w:r>
      <w:r>
        <w:rPr>
          <w:rFonts w:ascii="Times New Roman"/>
          <w:b w:val="false"/>
          <w:i w:val="false"/>
          <w:color w:val="000000"/>
          <w:sz w:val="28"/>
        </w:rPr>
        <w:t>
      33) 385-баптың бірінші бөлігі мынадай редакцияда жазылсын:</w:t>
      </w:r>
      <w:r>
        <w:br/>
      </w:r>
      <w:r>
        <w:rPr>
          <w:rFonts w:ascii="Times New Roman"/>
          <w:b w:val="false"/>
          <w:i w:val="false"/>
          <w:color w:val="000000"/>
          <w:sz w:val="28"/>
        </w:rPr>
        <w:t>
      «1. Осы Кодекстің 384-бабының бірінші және үшінші бөліктерінде көзделген сот актілерінің заңдылығын тексеру бойынша қадағалау іс жүргізуін қозғау туралы өтінішті тараптар және олардың өкілдері, іске қатысушы басқа да тұлғалар тиісінше Қазақстан Республикасы Жоғарғы Сотының қадағалаушы сот алқасына беруі мүмкін.»;</w:t>
      </w:r>
      <w:r>
        <w:br/>
      </w:r>
      <w:r>
        <w:rPr>
          <w:rFonts w:ascii="Times New Roman"/>
          <w:b w:val="false"/>
          <w:i w:val="false"/>
          <w:color w:val="000000"/>
          <w:sz w:val="28"/>
        </w:rPr>
        <w:t>
      34) 386-баптың бірінші бөлігі мынадай редакцияда жазылсын:</w:t>
      </w:r>
      <w:r>
        <w:br/>
      </w:r>
      <w:r>
        <w:rPr>
          <w:rFonts w:ascii="Times New Roman"/>
          <w:b w:val="false"/>
          <w:i w:val="false"/>
          <w:color w:val="000000"/>
          <w:sz w:val="28"/>
        </w:rPr>
        <w:t>
      «1. Қазақстан Республикасының Жоғарғы Соты заңды күшіне енген кассациялық сатының қаулысына өтініштер, Қазақстан Республикасы Бас Прокурорының наразылықтары бойынша істерді, сондай-ақ осы Кодекстің 384-бабының бірінші бөлігінде көзделген жағдайларда бірінші және апелляциялық сатыдағы соттардың сот актілерін кемінде бес судья құрамында қарайды.»;</w:t>
      </w:r>
      <w:r>
        <w:br/>
      </w:r>
      <w:r>
        <w:rPr>
          <w:rFonts w:ascii="Times New Roman"/>
          <w:b w:val="false"/>
          <w:i w:val="false"/>
          <w:color w:val="000000"/>
          <w:sz w:val="28"/>
        </w:rPr>
        <w:t>
      35) 391-бапта: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«391-бап. Қазақстан Республикасының Жоғарғы Сотына берілетін</w:t>
      </w:r>
      <w:r>
        <w:br/>
      </w:r>
      <w:r>
        <w:rPr>
          <w:rFonts w:ascii="Times New Roman"/>
          <w:b w:val="false"/>
          <w:i w:val="false"/>
          <w:color w:val="000000"/>
          <w:sz w:val="28"/>
        </w:rPr>
        <w:t>
                сот актісіне дау айту (шағымдану) туралы және</w:t>
      </w:r>
      <w:r>
        <w:br/>
      </w:r>
      <w:r>
        <w:rPr>
          <w:rFonts w:ascii="Times New Roman"/>
          <w:b w:val="false"/>
          <w:i w:val="false"/>
          <w:color w:val="000000"/>
          <w:sz w:val="28"/>
        </w:rPr>
        <w:t>
                қадағалау наразылығын келтіру туралы өтініштердің</w:t>
      </w:r>
      <w:r>
        <w:br/>
      </w:r>
      <w:r>
        <w:rPr>
          <w:rFonts w:ascii="Times New Roman"/>
          <w:b w:val="false"/>
          <w:i w:val="false"/>
          <w:color w:val="000000"/>
          <w:sz w:val="28"/>
        </w:rPr>
        <w:t>
                мазмұны»;</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Қазақстан Республикасының Жоғарғы Сотына берілетін сот актісіне дау айту (шағымдану) туралы және қадағалау наразылығын келтіру туралы өтініштер:»;</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36) 398-баптың төртінші бөлігінің 2) тармақшасы мынадай редакцияда жазылсын:</w:t>
      </w:r>
      <w:r>
        <w:br/>
      </w:r>
      <w:r>
        <w:rPr>
          <w:rFonts w:ascii="Times New Roman"/>
          <w:b w:val="false"/>
          <w:i w:val="false"/>
          <w:color w:val="000000"/>
          <w:sz w:val="28"/>
        </w:rPr>
        <w:t>
      «2) бірінші, апелляциялық және кассациялық сатылардағы сот шешімінің күшін толық немесе бір бөлігінде жояды және істі апелляциялық және кассациялық сатыдағы сотқа жаңадан қарауға жібереді. Қадағалау сатысындағы сот қаулыда көрсетілмеген не онда жоққа шығарылған мән-жайларды белгілеуге немесе оларды дәлелденген деп есептеуге, қандай да бір дәлелдемелердің дұрыстығы немесе дұрыс еместігі туралы, бір дәлелдемелердің басқаларынан артықшылығы туралы мәселелерді, істі жаңадан қарау кезінде материалдық құқықтың қай нормасы қолданылуға тиіс екенін және қандай қаулының қабылдануға тиіс екенін алдын ала шешуге құқылы емес;»;</w:t>
      </w:r>
      <w:r>
        <w:br/>
      </w:r>
      <w:r>
        <w:rPr>
          <w:rFonts w:ascii="Times New Roman"/>
          <w:b w:val="false"/>
          <w:i w:val="false"/>
          <w:color w:val="000000"/>
          <w:sz w:val="28"/>
        </w:rPr>
        <w:t>
      37) 400-бап мынадай редакцияда жазылсын:</w:t>
      </w:r>
      <w:r>
        <w:br/>
      </w:r>
      <w:r>
        <w:rPr>
          <w:rFonts w:ascii="Times New Roman"/>
          <w:b w:val="false"/>
          <w:i w:val="false"/>
          <w:color w:val="000000"/>
          <w:sz w:val="28"/>
        </w:rPr>
        <w:t xml:space="preserve">
      «400-бап. Қадағалау сатысындағы сот қаулысының заңды күшіне енуі </w:t>
      </w:r>
      <w:r>
        <w:br/>
      </w:r>
      <w:r>
        <w:rPr>
          <w:rFonts w:ascii="Times New Roman"/>
          <w:b w:val="false"/>
          <w:i w:val="false"/>
          <w:color w:val="000000"/>
          <w:sz w:val="28"/>
        </w:rPr>
        <w:t>
      Қадағалау сатысындағы сот қаулылары олар жария етілген кезден бастап заңды күшіне енеді.»;</w:t>
      </w:r>
      <w:r>
        <w:br/>
      </w:r>
      <w:r>
        <w:rPr>
          <w:rFonts w:ascii="Times New Roman"/>
          <w:b w:val="false"/>
          <w:i w:val="false"/>
          <w:color w:val="000000"/>
          <w:sz w:val="28"/>
        </w:rPr>
        <w:t>
      38) 403-бап мынадай редакцияда жазылсын:</w:t>
      </w:r>
      <w:r>
        <w:br/>
      </w:r>
      <w:r>
        <w:rPr>
          <w:rFonts w:ascii="Times New Roman"/>
          <w:b w:val="false"/>
          <w:i w:val="false"/>
          <w:color w:val="000000"/>
          <w:sz w:val="28"/>
        </w:rPr>
        <w:t>
      «403-бап. Сот шешімінің, ұйғарымының, қаулысының</w:t>
      </w:r>
      <w:r>
        <w:br/>
      </w:r>
      <w:r>
        <w:rPr>
          <w:rFonts w:ascii="Times New Roman"/>
          <w:b w:val="false"/>
          <w:i w:val="false"/>
          <w:color w:val="000000"/>
          <w:sz w:val="28"/>
        </w:rPr>
        <w:t>
                күші жойылғаннан кейін істі қарау</w:t>
      </w:r>
      <w:r>
        <w:br/>
      </w:r>
      <w:r>
        <w:rPr>
          <w:rFonts w:ascii="Times New Roman"/>
          <w:b w:val="false"/>
          <w:i w:val="false"/>
          <w:color w:val="000000"/>
          <w:sz w:val="28"/>
        </w:rPr>
        <w:t>
      1. Қадағалау тәртібімен сот актілерінің күші жойылғаннан кейін іс жалпы тәртіппен қаралуға тиіс.</w:t>
      </w:r>
      <w:r>
        <w:br/>
      </w:r>
      <w:r>
        <w:rPr>
          <w:rFonts w:ascii="Times New Roman"/>
          <w:b w:val="false"/>
          <w:i w:val="false"/>
          <w:color w:val="000000"/>
          <w:sz w:val="28"/>
        </w:rPr>
        <w:t>
      2. Алдындағы апелляциялық, кассациялық тәртіптермен немесе қадағалау тәртібімен күші жойылуына байланысты шығарылған соттың қайталама шешіміне, сот актілеріне бірінші сот актісінің күшін жойған себептерге қарамастан, жалпы негіздерде берілуі (енгізілуі)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қаңтардан бастап қолданысқа енгізіледі.</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2012 жылғы 1 қаңтарға дейін іс жүргізуге қабылданған соттарда жатқан істерді қарау осы Заң қолданысқа енгізілгенге дейін қолданылып келген іс жүргізу заңнамасының қағидалары бойынша жүзеге асырылады.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