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2466" w14:textId="4e72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мемлекеттік өртке қарсы қызмет органдары қызметкерлерінің және өрт-техникалық оқу орындары курсанттарының нысандық және арнайы киім-кешектерінің үлгілері мен тиесілілігі нормаларын бекіту туралы" Қазақстан Республикасы Үкіметінің 2003 жылғы 15 қаңтардағы № 13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8 қарашадағы № 1306 Қаулысы. Күші жойылды - Қазақстан Республикасы Үкіметінің 2015 жылғы 12 қазандағы № 821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Төтенше жағдайлар министрлігінің мемлекеттік өртке қарсы қызмет органдары қызметкерлерінің және өрт-техникалық оқу орындары курсанттарының нысандық және арнайы киім-кешектерінің үлгілері мен тиесілілігі нормаларын бекіту туралы» Қазақстан Республикасы Үкіметінің 2003 жылғы 15 қаңтардағы № 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мен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өртке қарсы қызмет қызметкерлерінің нысандық киімінің және арнайы киім-кешектерінің үлгілері мен тиесілілік нормаларын бекіту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1, 2, 3, 4, 5, 6, 7, 8-қосымшаларға сәйкес мемлекеттік өртке қарсы қызмет қызметкерлерінің нысандық киімінің және арнайы киім-кешектерінің үлгілері мен тиесілілік нормалары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өртке қарсы қызмет органдарының жоғары басшы құрамының нысандық киімінің және арнайы киім-кешектерінің тиесілілік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«Күнделікті киетін киім-кешек» деген 2-бөлім мынадай мазмұндағы реттік нөмірі 2.25-жолмен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3033"/>
        <w:gridCol w:w="1933"/>
        <w:gridCol w:w="2693"/>
        <w:gridCol w:w="349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Қара-қоңыр қорғаныш түсті табиғи қаракөл жағалы қысқы тері бушлат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«Далалық киім нысандары»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3.1-жолдың 2-бағанындағы «етегі сыртқа шығарылатын»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3.4-жолдың 2-бағанындағы «шалбарға салынатын»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3.6-жол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«Өрт сөндіруші құтқарушылардың арнайы киімдері» деген 4-бөлімде: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бөлімнің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Арнайы киім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4.1-жолдың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«Күнқағары бар қара-көк түсті тері құлақшын; қара-көк түсті футболка немесе қызғылтым жолақтары бар тельняшка; капюшоны бар сырмалы жылы күрте және қара-көк түсті тік пішілген жылы шалбар; жылы құрым қысқа етік немесе қара түсті қонышы биік жылы бәтеңке; қара-көк түсті мойыншалғы»;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4.2-жолмен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73"/>
        <w:gridCol w:w="1793"/>
        <w:gridCol w:w="1833"/>
        <w:gridCol w:w="54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арнайы киім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жинақ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жыл*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Кокардасы бар қара-кек түсті далалық фуражка немесе кокардасы бар берет; қара-көк түсті футболка немесе қызғылтым жолақтары бар тельняшкалар; погондары бар сырмалы далалық күрте немесе қысқа жеңді жейде және қара-көк түсті тік пішілген шалбар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өртке қарсы қызмет органдары қызметкерлерінің аға және орта басшы құрамының нысандық киімі мен арнайы киім-кешегінің тиесілілік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«Күнделікті киетін киім-кешек» деген 2-бөлім мынадай мазмұндағы реттік нөмірі 2.26-жолмен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173"/>
        <w:gridCol w:w="1833"/>
        <w:gridCol w:w="2373"/>
        <w:gridCol w:w="39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Қара-қоңыр қорғаныш түсті тері жағалы қысқы бушлат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Полковниктер үшін қаракөл жағалы**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«Далалық киім нысандары»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3.1-жолдың 2-бағанындағы «етегі сыртқа шығарылатын»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3.4-жолдың 2-бағанындағы «шалбарға салынатын»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3.6-жол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«Өрт сөндіруші құтқарушылардың арнайы киімдері» деген 4-бөлімде: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бөлімнің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Арнайы киім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4.1-жолдың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«Күнқағары бар қара-көк түсті тері құлақшын; қара-көк түсті футболка немесе қызғылтым жолақтары бар тельняшка; капюшоны бар сырмалы жылы күрте және қара-көк түсті тік пішілген жылы шалбар; жылы құрым қысқа етік немесе қара түсті қонышы биік жылы бәтеңке; қара көк түсті мойыншалғы»;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4.2-жолдың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«Кокардасы бар қара-көк түсті далалық фуражка немесе кокардасы бар берет; қара көк түсті футболка немесе қызғылтым жолақтары бар тельняшка; погондары бар сырмалы далалық күрте немесе қысқа жеңді жейде және қара-көк түсті тік пішілген шалбар»;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өртке қарсы қызмет органдары қызметкерлерінің кіші басшы және қатардағы құрамының нысандық киімі мен арнайы киім-кешегінің тиесілілік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«Далалық киім нысандары»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3.1-жолдың 2-бағанындағы «сыртқа шығарылған»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3.5-жолдың 2-бағанындағы «шалбарға салынатын»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«Өрт сөндіруші құтқарушылардың арнайы киімдері» деген 4-бөлімде: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бөлімнің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Арнайы киім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4.1-жолдың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«Күнқағары бар қара-көк түсті тері құлақшын; қара-көк түсті футболка немесе қызғылтым жолақтары бар тельняшка; капюшоны бар сырмалы жылы күрте және қара-көк түсті тік пішілген жылы шалбар; жылы құрым қысқа етік немесе қара түсті қонышы биік жылы бәтеңке; қара-көк түсті мойыншалғы»;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4.2-жолдың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«Кокардасы бар қара-көк түсті далалық фуражка немесе кокардасы бар берет; қара-көк түсті футболка немесе қызғылтым жолақтары бар тельняшка; погондары бар сырмалы далалық күрте немесе қыска жеңді жейде және қара-көк түсті тік пішілген шалбар»;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өртке қарсы қызмет органдары қызметкерлерінің аға және орта басшы құрамындағы әйелдердің нысандық киімі мен арнайы киім-кешектерінің тиесілілік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«Далалық киім нысандары»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3.1-жолдың 2-бағанындағы «сыртқа шығарылатын»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3.4-жолдағы «шалбарға салынатын»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«Өрт сөндіруші құтқарушылардың арнайы киімдері» деген 4-бөлімде: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бөлімнің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Арнайы киім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4.1-жол мынадай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173"/>
        <w:gridCol w:w="1953"/>
        <w:gridCol w:w="1733"/>
        <w:gridCol w:w="575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арнайы киім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жинақ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жыл*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Күнқағары бар қара-көк түсті тері құлақшын; қара-көк түсті футболка немесе қызғылтым жолақтары бар тельняшка; капюшоны бар сырмалы жылы күрте және қара-көк түсті тік пішілген жылы шалбар; жылы құрым қысқа етік немесе қара түсті қонышы биік жылы бәтеңке; қара көк түсті мойыншалғы</w:t>
            </w:r>
          </w:p>
        </w:tc>
      </w:tr>
    </w:tbl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4.2-жолдың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«Кокардасы бар қара-көк түсті далалық фуражка немесе кокардасы бар берет; қара-көк түсті футболка немесе қызғылтым жолақтары бар тельняшка; погондары бар сырмалы далалық күрте немесе қысқа жеңді жейде және қара-көк түсті тік пішілген шалбар»;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өртке қарсы қызмет органдары қызметкерлерінің кіші басшы және қатардағы құрамындағы әйелдердің нысандық киімі мен арнайы киім-кешектерінің тиесілілік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«Далалық киім нысандары»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3.1-жолдың 2-бағанындағы «етегі сыртқа шығарылатын»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3.4-жолдың 2-бағанындағы «шалбарға салынатын»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«Өрт сөндіруші құтқарушылардың арнайы киімдері» деген 4-бөлімде: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бөлімнің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Арнайы киім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4.1-жолдың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«Күнқағары бар қара-көк түсті тері құлақшын; қара-көк түсті футболка немесе қызғылтым жолақтары бар тельняшка; капюшоны бар сырмалы жылы күрте және қара-көк түсті тік пішілген жылы шалбар; жылы құрым қысқа етік немесе қара түсті қонышы биік жылы бәтеңке; қара көк түсті мойыншалғы»;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4.2-жолдың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«Кокардасы бар қара-көк түсті далалық фуражка немесе кокардасы бар берет; кара-көк түсті футболка немесе қызғылтым жолақтары бар тельняшка; погондары бар сырмалы далалық күрте немесе қысқа жеңді жейде және қара-көк түсті тік пішілген шалбар»;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Төтенше жағдайлар министрлігінің орталық аппаратында қызмет өткеретін қызметкерлерге далалық киім-кешек пен арнайы киім нысанын кию мерзімі 1 жылға ұлғайтылады.»;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Авариялық-құтқару және басқа да шұғыл жұмыстарды жүргізген, сондай-ақ жиындар мен арнайы жаттығуларға қатысқан кезде арнайы киім нысаны пайдаланылады.»;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жетінші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«- ауа температурасы +20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С-тан жоғары болғанда, галстуксыз қысқа жеңді қара-қоңыр қорғаныш немесе ақ түсті жейде»;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өртке қарсы қызмет органдары қызметкерлерінің арнайы киім-кешегінің тиесілілік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өртке қарсы қызмет органдары өрт-техникалық оқу орындары курсанттарының нысандық киімі мен арнайы киім-кешектерінің тиесілілік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993"/>
        <w:gridCol w:w="3093"/>
        <w:gridCol w:w="41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Арнайы киім нысаны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арнайы киім**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жинақ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мерзіміне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арнайы киім***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жинақ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мерзіміне</w:t>
            </w:r>
          </w:p>
        </w:tc>
      </w:tr>
    </w:tbl>
    <w:bookmarkStart w:name="z9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«**Күнқағары бар қара-көк түсті тері құлақшын; қара-көк түсті футболка немесе қызғылтым жолақтары бар тельняшка; капюшоны бар сырмалы жылы күрте және қара-көк түсті тік пішілген жылы шалбар; жылы құрым қысқа етік немесе қара түсті қонышы биік жылы бәтеңке; қара көк  түсті мойыншалғы;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***Кокардасы бар қара-көк түсті далалық фуражка немесе кокардасы бар берет; қара-көк түсті футболка немесе қызғылтым жолақтары бар тельняшка; погондары бар сырмалы далалық күрте немесе қысқа жеңді жейде және қара-көк түсті тік пішілген шалбар.»;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өртке қарсы қызмет органдарының өрт-техникалық оқу орындары курсанттарының мүкәммалдық және арнайы мүліктерінің тиесілілік нормалары»;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министрлігі мемлекеттік өртке қарсы қызмет органдарының белгіленген тәртіппен арнайы атақ берілген қызметкерлерінің және өзге де қызметкерлерінің нысандық киімдерінің үлгілерінде: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Төтенше жағдайлар министрлігі мемлекеттік өртке қарсы қызмет органдарының белгіленген тәртіппен арнайы атақ берілген қызметкерлерінің және өзге де қызметкерлерінің нысандық киімі мен арнайы киім-кешегінің үлгілері»;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министрлігі мемлекеттік өртке қарсы қызмет органдарының белгіленген тәртіппен арнайы атақ берілген қызметкерлерінің және өзге де қызметкерлерінің нысандық киімі мен арнайы киім-кешегінің үлгісінде: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мәтіндегі «I, II, ІІI, IV-I, V» деген цифрлар тиісінше «1, 2, 3, 4-1, 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Төтенше жағдайлар министрлігі мемлекеттік өртке қарсы қызмет органдарының белгіленген тәртіппен арнайы атақ берілген қызметкерлерінің және өзге де қызметкерлерінің нысандық киімі мен арнайы киім-кешегінің сипаттамасы»;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«Жоғары басшы құрамның киім нысаны» деген I тараудың «Күнделікті киім нысаны» деген б) тармақшасы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«- табиғи қаракөл жағалы қара-қоңыр қорғаныш түсті қысқы бушлат (5.1-сурет)»;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«Аға, орта және кіші басшы құрамның киім нысандары» деген II тараудың «Күнделікті киім нысаны» деген б) тармақшасы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«- қара-көк түсті тері жағалы қара-қоңыр қорғаныш түсті қысқы бушлат (23.1-сурет)»;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«Өрт сөндіруші құтқарушылардың киім нысандары» деген IV тарау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«4-тарау Арнайы киім нысаны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киім нысанының сипаттамасын өрт қауіпсіздігі саласындағы уәкілетті органның бірінші басшысы осы қаулымен бекітілген нормалардың шегінде анықтайды және белгілейді»;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«Нысандық арнайы киім кешектерінің суреттері»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«Нысандық киім мен арнайы киім-кешектің суреттері»;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суреттермен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 «Генералдардың бушлаттағы күнделікті киім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«18-1 «Генералдардың күртедегі жазғы далалық киім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«23-1 «Офицерлердің бушлаттағы қысқы күнделікті киім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«33-1 «Офицерлердің күртедегі жазғы далалық киім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«44-1 «Әйел-офицерлердің және кіші басшы құрамның күртедегі жазғы далалық киім нысаны»;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55, 56-суреттер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өртке қарсы қызмет қызметкерлері үшін нысандық киімі мен арнайы киім-кешек сатып алу кезең-кезеңімен, тиісті жылға арналған республикалық бюджет қаражатының шегінде жүргізіледі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