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ee01" w14:textId="801ee0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тіркелімдерінің нысандарын және оларды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9 қарашадағы № 1311 Қаулысы. Күші жойылды - Қазақстан Республикасы Yкiметiнiң 2015 жылғы 28 тамыздағы № 685 қаулысымен</w:t>
      </w:r>
    </w:p>
    <w:p>
      <w:pPr>
        <w:spacing w:after="0"/>
        <w:ind w:left="0"/>
        <w:jc w:val="both"/>
      </w:pPr>
      <w:bookmarkStart w:name="z1" w:id="0"/>
      <w:r>
        <w:rPr>
          <w:rFonts w:ascii="Times New Roman"/>
          <w:b w:val="false"/>
          <w:i w:val="false"/>
          <w:color w:val="ff0000"/>
          <w:sz w:val="28"/>
        </w:rPr>
        <w:t xml:space="preserve">
      Ескерту. Күші жойылды - ҚР Yкiметiнiң 28.08.2015 </w:t>
      </w:r>
      <w:r>
        <w:rPr>
          <w:rFonts w:ascii="Times New Roman"/>
          <w:b w:val="false"/>
          <w:i w:val="false"/>
          <w:color w:val="ff0000"/>
          <w:sz w:val="28"/>
        </w:rPr>
        <w:t>№ 685</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End w:id="0"/>
    <w:bookmarkStart w:name="z2"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77-бабы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инвестициялық салық преференцияларын қолдану бойынша салық тіркелімінің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туынды қаржы құралдары бойынша салық тіркелімінің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резидент емес заңды тұлғаның Қазақстан Республикасындағы тұрақты мекемесi шегерiмге жатқызған басқарушылық және жалпыәкiмшiлiк шығыстарының сомалары бойынша салық тіркелімінің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08.05.2013 </w:t>
      </w:r>
      <w:r>
        <w:rPr>
          <w:rFonts w:ascii="Times New Roman"/>
          <w:b w:val="false"/>
          <w:i w:val="false"/>
          <w:color w:val="00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5-1) табыстарды есепке алу бойынша салық тіркелімінің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5-2) сатып алынған тауарларды, жұмыстар мен қызметтерді есепке алу бойынша салық тіркелімінің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5-3)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салық тіркелімінің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5-4) қоршаған ортаға эмиссия үшін төлемақы мен жер үсті көздерінің су ресурстарын пайдаланғаны үшін төлемақы бойынша салық міндеттемелерін есепке алу бойынша салық тіркелімінің </w:t>
      </w:r>
      <w:r>
        <w:rPr>
          <w:rFonts w:ascii="Times New Roman"/>
          <w:b w:val="false"/>
          <w:i w:val="false"/>
          <w:color w:val="000000"/>
          <w:sz w:val="28"/>
        </w:rPr>
        <w:t>нысаны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Салық тіркелімдерінің нысандарын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08.05.2013 </w:t>
      </w:r>
      <w:r>
        <w:rPr>
          <w:rFonts w:ascii="Times New Roman"/>
          <w:b w:val="false"/>
          <w:i w:val="false"/>
          <w:color w:val="00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 осы қаулыдан туындайтын қажетті шараларды қабылдасын.</w:t>
      </w:r>
      <w:r>
        <w:br/>
      </w:r>
      <w:r>
        <w:rPr>
          <w:rFonts w:ascii="Times New Roman"/>
          <w:b w:val="false"/>
          <w:i w:val="false"/>
          <w:color w:val="000000"/>
          <w:sz w:val="28"/>
        </w:rPr>
        <w:t>
</w:t>
      </w:r>
      <w:r>
        <w:rPr>
          <w:rFonts w:ascii="Times New Roman"/>
          <w:b w:val="false"/>
          <w:i w:val="false"/>
          <w:color w:val="000000"/>
          <w:sz w:val="28"/>
        </w:rPr>
        <w:t>
      3. Осы қаулы 2012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11"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2"/>
    <w:p>
      <w:pPr>
        <w:spacing w:after="0"/>
        <w:ind w:left="0"/>
        <w:jc w:val="both"/>
      </w:pPr>
      <w:r>
        <w:rPr>
          <w:rFonts w:ascii="Times New Roman"/>
          <w:b w:val="false"/>
          <w:i w:val="false"/>
          <w:color w:val="000000"/>
          <w:sz w:val="28"/>
        </w:rPr>
        <w:t xml:space="preserve">нысан          </w:t>
      </w:r>
    </w:p>
    <w:bookmarkStart w:name="z12" w:id="3"/>
    <w:p>
      <w:pPr>
        <w:spacing w:after="0"/>
        <w:ind w:left="0"/>
        <w:jc w:val="left"/>
      </w:pPr>
      <w:r>
        <w:rPr>
          <w:rFonts w:ascii="Times New Roman"/>
          <w:b/>
          <w:i w:val="false"/>
          <w:color w:val="000000"/>
        </w:rPr>
        <w:t xml:space="preserve"> 
Инвестициялық салық преференцияларын қолдану бойынша салық тіркелімі</w:t>
      </w:r>
    </w:p>
    <w:bookmarkEnd w:id="3"/>
    <w:p>
      <w:pPr>
        <w:spacing w:after="0"/>
        <w:ind w:left="0"/>
        <w:jc w:val="both"/>
      </w:pPr>
      <w:r>
        <w:rPr>
          <w:rFonts w:ascii="Times New Roman"/>
          <w:b w:val="false"/>
          <w:i w:val="false"/>
          <w:color w:val="ff0000"/>
          <w:sz w:val="28"/>
        </w:rPr>
        <w:t xml:space="preserve">      Ескерту. Нысанға өзгеріс енгізілді - ҚР Үкіметінің 08.05.2013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xml:space="preserve">1. </w:t>
      </w:r>
      <w:r>
        <w:rPr>
          <w:rFonts w:ascii="Times New Roman"/>
          <w:b w:val="false"/>
          <w:i w:val="false"/>
          <w:color w:val="ff0000"/>
          <w:sz w:val="28"/>
        </w:rPr>
        <w:t xml:space="preserve">Алынып тасталды - ҚР Үкіметінің 08.05.2013 </w:t>
      </w:r>
      <w:r>
        <w:rPr>
          <w:rFonts w:ascii="Times New Roman"/>
          <w:b w:val="false"/>
          <w:i w:val="false"/>
          <w:color w:val="00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3. Салық төлеушінің атауы__________________________________________</w:t>
      </w:r>
      <w:r>
        <w:br/>
      </w:r>
      <w:r>
        <w:rPr>
          <w:rFonts w:ascii="Times New Roman"/>
          <w:b w:val="false"/>
          <w:i w:val="false"/>
          <w:color w:val="000000"/>
          <w:sz w:val="28"/>
        </w:rPr>
        <w:t>
4. Салық кезеңі: жыл ______________</w:t>
      </w:r>
    </w:p>
    <w:bookmarkStart w:name="z13" w:id="4"/>
    <w:p>
      <w:pPr>
        <w:spacing w:after="0"/>
        <w:ind w:left="0"/>
        <w:jc w:val="left"/>
      </w:pPr>
      <w:r>
        <w:rPr>
          <w:rFonts w:ascii="Times New Roman"/>
          <w:b/>
          <w:i w:val="false"/>
          <w:color w:val="000000"/>
        </w:rPr>
        <w:t xml:space="preserve"> 
Инвестициялық преференциялар бойынша шегерімдер</w:t>
      </w:r>
    </w:p>
    <w:bookmarkEnd w:id="4"/>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3"/>
        <w:gridCol w:w="1394"/>
        <w:gridCol w:w="1618"/>
        <w:gridCol w:w="1882"/>
        <w:gridCol w:w="1780"/>
        <w:gridCol w:w="1943"/>
        <w:gridCol w:w="1821"/>
        <w:gridCol w:w="1744"/>
      </w:tblGrid>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 xml:space="preserve">№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 объектіcіні</w:t>
            </w:r>
            <w:r>
              <w:rPr>
                <w:rFonts w:ascii="Times New Roman"/>
                <w:b w:val="false"/>
                <w:i w:val="false"/>
                <w:color w:val="000000"/>
                <w:sz w:val="20"/>
              </w:rPr>
              <w:t>ң</w:t>
            </w:r>
            <w:r>
              <w:rPr>
                <w:rFonts w:ascii="Times New Roman"/>
                <w:b w:val="false"/>
                <w:i w:val="false"/>
                <w:color w:val="000000"/>
                <w:sz w:val="20"/>
              </w:rPr>
              <w:t xml:space="preserve"> (негізгі құралдар) атауы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 (ол бол</w:t>
            </w:r>
            <w:r>
              <w:rPr>
                <w:rFonts w:ascii="Times New Roman"/>
                <w:b w:val="false"/>
                <w:i w:val="false"/>
                <w:color w:val="000000"/>
                <w:sz w:val="20"/>
              </w:rPr>
              <w:t>ғ</w:t>
            </w:r>
            <w:r>
              <w:rPr>
                <w:rFonts w:ascii="Times New Roman"/>
                <w:b w:val="false"/>
                <w:i w:val="false"/>
                <w:color w:val="000000"/>
                <w:sz w:val="20"/>
              </w:rPr>
              <w:t>ан  жағдайда) пайдалану</w:t>
            </w:r>
            <w:r>
              <w:rPr>
                <w:rFonts w:ascii="Times New Roman"/>
                <w:b w:val="false"/>
                <w:i w:val="false"/>
                <w:color w:val="000000"/>
                <w:sz w:val="20"/>
              </w:rPr>
              <w:t>ғ</w:t>
            </w:r>
            <w:r>
              <w:rPr>
                <w:rFonts w:ascii="Times New Roman"/>
                <w:b w:val="false"/>
                <w:i w:val="false"/>
                <w:color w:val="000000"/>
                <w:sz w:val="20"/>
              </w:rPr>
              <w:t>а енгізілген к</w:t>
            </w:r>
            <w:r>
              <w:rPr>
                <w:rFonts w:ascii="Times New Roman"/>
                <w:b w:val="false"/>
                <w:i w:val="false"/>
                <w:color w:val="000000"/>
                <w:sz w:val="20"/>
              </w:rPr>
              <w:t>ү</w:t>
            </w:r>
            <w:r>
              <w:rPr>
                <w:rFonts w:ascii="Times New Roman"/>
                <w:b w:val="false"/>
                <w:i w:val="false"/>
                <w:color w:val="000000"/>
                <w:sz w:val="20"/>
              </w:rPr>
              <w:t>н</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Келісімшартты</w:t>
            </w:r>
            <w:r>
              <w:rPr>
                <w:rFonts w:ascii="Times New Roman"/>
                <w:b w:val="false"/>
                <w:i w:val="false"/>
                <w:color w:val="000000"/>
                <w:sz w:val="20"/>
              </w:rPr>
              <w:t>ң</w:t>
            </w:r>
            <w:r>
              <w:rPr>
                <w:rFonts w:ascii="Times New Roman"/>
                <w:b w:val="false"/>
                <w:i w:val="false"/>
                <w:color w:val="000000"/>
                <w:sz w:val="20"/>
              </w:rPr>
              <w:t xml:space="preserve"> (ол бол</w:t>
            </w:r>
            <w:r>
              <w:rPr>
                <w:rFonts w:ascii="Times New Roman"/>
                <w:b w:val="false"/>
                <w:i w:val="false"/>
                <w:color w:val="000000"/>
                <w:sz w:val="20"/>
              </w:rPr>
              <w:t>ғ</w:t>
            </w:r>
            <w:r>
              <w:rPr>
                <w:rFonts w:ascii="Times New Roman"/>
                <w:b w:val="false"/>
                <w:i w:val="false"/>
                <w:color w:val="000000"/>
                <w:sz w:val="20"/>
              </w:rPr>
              <w:t>ан жағдайда) нөмірі мен к</w:t>
            </w:r>
            <w:r>
              <w:rPr>
                <w:rFonts w:ascii="Times New Roman"/>
                <w:b w:val="false"/>
                <w:i w:val="false"/>
                <w:color w:val="000000"/>
                <w:sz w:val="20"/>
              </w:rPr>
              <w:t>ү</w:t>
            </w:r>
            <w:r>
              <w:rPr>
                <w:rFonts w:ascii="Times New Roman"/>
                <w:b w:val="false"/>
                <w:i w:val="false"/>
                <w:color w:val="000000"/>
                <w:sz w:val="20"/>
              </w:rPr>
              <w:t>ні</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 берілген кезе</w:t>
            </w:r>
            <w:r>
              <w:rPr>
                <w:rFonts w:ascii="Times New Roman"/>
                <w:b w:val="false"/>
                <w:i w:val="false"/>
                <w:color w:val="000000"/>
                <w:sz w:val="20"/>
              </w:rPr>
              <w:t>ң</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 объектісіні</w:t>
            </w:r>
            <w:r>
              <w:rPr>
                <w:rFonts w:ascii="Times New Roman"/>
                <w:b w:val="false"/>
                <w:i w:val="false"/>
                <w:color w:val="000000"/>
                <w:sz w:val="20"/>
              </w:rPr>
              <w:t>ң</w:t>
            </w:r>
            <w:r>
              <w:rPr>
                <w:rFonts w:ascii="Times New Roman"/>
                <w:b w:val="false"/>
                <w:i w:val="false"/>
                <w:color w:val="000000"/>
                <w:sz w:val="20"/>
              </w:rPr>
              <w:t xml:space="preserve"> (негізгі</w:t>
            </w:r>
            <w:r>
              <w:rPr>
                <w:rFonts w:ascii="Times New Roman"/>
                <w:b w:val="false"/>
                <w:i w:val="false"/>
                <w:color w:val="000000"/>
                <w:sz w:val="20"/>
              </w:rPr>
              <w:t>құ</w:t>
            </w:r>
            <w:r>
              <w:rPr>
                <w:rFonts w:ascii="Times New Roman"/>
                <w:b w:val="false"/>
                <w:i w:val="false"/>
                <w:color w:val="000000"/>
                <w:sz w:val="20"/>
              </w:rPr>
              <w:t>ралды</w:t>
            </w:r>
            <w:r>
              <w:rPr>
                <w:rFonts w:ascii="Times New Roman"/>
                <w:b w:val="false"/>
                <w:i w:val="false"/>
                <w:color w:val="000000"/>
                <w:sz w:val="20"/>
              </w:rPr>
              <w:t>ң</w:t>
            </w:r>
            <w:r>
              <w:rPr>
                <w:rFonts w:ascii="Times New Roman"/>
                <w:b w:val="false"/>
                <w:i w:val="false"/>
                <w:color w:val="000000"/>
                <w:sz w:val="20"/>
              </w:rPr>
              <w:t>) және (немесе) шегерімге жат</w:t>
            </w:r>
            <w:r>
              <w:rPr>
                <w:rFonts w:ascii="Times New Roman"/>
                <w:b w:val="false"/>
                <w:i w:val="false"/>
                <w:color w:val="000000"/>
                <w:sz w:val="20"/>
              </w:rPr>
              <w:t>қызылу</w:t>
            </w:r>
            <w:r>
              <w:rPr>
                <w:rFonts w:ascii="Times New Roman"/>
                <w:b w:val="false"/>
                <w:i w:val="false"/>
                <w:color w:val="000000"/>
                <w:sz w:val="20"/>
              </w:rPr>
              <w:t>ы тиіс қайта жа</w:t>
            </w:r>
            <w:r>
              <w:rPr>
                <w:rFonts w:ascii="Times New Roman"/>
                <w:b w:val="false"/>
                <w:i w:val="false"/>
                <w:color w:val="000000"/>
                <w:sz w:val="20"/>
              </w:rPr>
              <w:t>ң</w:t>
            </w:r>
            <w:r>
              <w:rPr>
                <w:rFonts w:ascii="Times New Roman"/>
                <w:b w:val="false"/>
                <w:i w:val="false"/>
                <w:color w:val="000000"/>
                <w:sz w:val="20"/>
              </w:rPr>
              <w:t>арту</w:t>
            </w:r>
            <w:r>
              <w:rPr>
                <w:rFonts w:ascii="Times New Roman"/>
                <w:b w:val="false"/>
                <w:i w:val="false"/>
                <w:color w:val="000000"/>
                <w:sz w:val="20"/>
              </w:rPr>
              <w:t>ғ</w:t>
            </w:r>
            <w:r>
              <w:rPr>
                <w:rFonts w:ascii="Times New Roman"/>
                <w:b w:val="false"/>
                <w:i w:val="false"/>
                <w:color w:val="000000"/>
                <w:sz w:val="20"/>
              </w:rPr>
              <w:t>а, жа</w:t>
            </w:r>
            <w:r>
              <w:rPr>
                <w:rFonts w:ascii="Times New Roman"/>
                <w:b w:val="false"/>
                <w:i w:val="false"/>
                <w:color w:val="000000"/>
                <w:sz w:val="20"/>
              </w:rPr>
              <w:t>ңғ</w:t>
            </w:r>
            <w:r>
              <w:rPr>
                <w:rFonts w:ascii="Times New Roman"/>
                <w:b w:val="false"/>
                <w:i w:val="false"/>
                <w:color w:val="000000"/>
                <w:sz w:val="20"/>
              </w:rPr>
              <w:t>ырту</w:t>
            </w:r>
            <w:r>
              <w:rPr>
                <w:rFonts w:ascii="Times New Roman"/>
                <w:b w:val="false"/>
                <w:i w:val="false"/>
                <w:color w:val="000000"/>
                <w:sz w:val="20"/>
              </w:rPr>
              <w:t>ғ</w:t>
            </w:r>
            <w:r>
              <w:rPr>
                <w:rFonts w:ascii="Times New Roman"/>
                <w:b w:val="false"/>
                <w:i w:val="false"/>
                <w:color w:val="000000"/>
                <w:sz w:val="20"/>
              </w:rPr>
              <w:t>а шығыстар құны</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 объектісіні</w:t>
            </w:r>
            <w:r>
              <w:rPr>
                <w:rFonts w:ascii="Times New Roman"/>
                <w:b w:val="false"/>
                <w:i w:val="false"/>
                <w:color w:val="000000"/>
                <w:sz w:val="20"/>
              </w:rPr>
              <w:t>ң</w:t>
            </w:r>
            <w:r>
              <w:rPr>
                <w:rFonts w:ascii="Times New Roman"/>
                <w:b w:val="false"/>
                <w:i w:val="false"/>
                <w:color w:val="000000"/>
                <w:sz w:val="20"/>
              </w:rPr>
              <w:t xml:space="preserve"> (негізгі </w:t>
            </w:r>
            <w:r>
              <w:rPr>
                <w:rFonts w:ascii="Times New Roman"/>
                <w:b w:val="false"/>
                <w:i w:val="false"/>
                <w:color w:val="000000"/>
                <w:sz w:val="20"/>
              </w:rPr>
              <w:t>құ</w:t>
            </w:r>
            <w:r>
              <w:rPr>
                <w:rFonts w:ascii="Times New Roman"/>
                <w:b w:val="false"/>
                <w:i w:val="false"/>
                <w:color w:val="000000"/>
                <w:sz w:val="20"/>
              </w:rPr>
              <w:t>ралды</w:t>
            </w:r>
            <w:r>
              <w:rPr>
                <w:rFonts w:ascii="Times New Roman"/>
                <w:b w:val="false"/>
                <w:i w:val="false"/>
                <w:color w:val="000000"/>
                <w:sz w:val="20"/>
              </w:rPr>
              <w:t>ң</w:t>
            </w:r>
            <w:r>
              <w:rPr>
                <w:rFonts w:ascii="Times New Roman"/>
                <w:b w:val="false"/>
                <w:i w:val="false"/>
                <w:color w:val="000000"/>
                <w:sz w:val="20"/>
              </w:rPr>
              <w:t>) ж</w:t>
            </w:r>
            <w:r>
              <w:rPr>
                <w:rFonts w:ascii="Times New Roman"/>
                <w:b w:val="false"/>
                <w:i w:val="false"/>
                <w:color w:val="000000"/>
                <w:sz w:val="20"/>
              </w:rPr>
              <w:t>ә</w:t>
            </w:r>
            <w:r>
              <w:rPr>
                <w:rFonts w:ascii="Times New Roman"/>
                <w:b w:val="false"/>
                <w:i w:val="false"/>
                <w:color w:val="000000"/>
                <w:sz w:val="20"/>
              </w:rPr>
              <w:t>не (немесе) салы</w:t>
            </w:r>
            <w:r>
              <w:rPr>
                <w:rFonts w:ascii="Times New Roman"/>
                <w:b w:val="false"/>
                <w:i w:val="false"/>
                <w:color w:val="000000"/>
                <w:sz w:val="20"/>
              </w:rPr>
              <w:t>қ</w:t>
            </w:r>
            <w:r>
              <w:rPr>
                <w:rFonts w:ascii="Times New Roman"/>
                <w:b w:val="false"/>
                <w:i w:val="false"/>
                <w:color w:val="000000"/>
                <w:sz w:val="20"/>
              </w:rPr>
              <w:t xml:space="preserve"> кезе</w:t>
            </w:r>
            <w:r>
              <w:rPr>
                <w:rFonts w:ascii="Times New Roman"/>
                <w:b w:val="false"/>
                <w:i w:val="false"/>
                <w:color w:val="000000"/>
                <w:sz w:val="20"/>
              </w:rPr>
              <w:t>ң</w:t>
            </w:r>
            <w:r>
              <w:rPr>
                <w:rFonts w:ascii="Times New Roman"/>
                <w:b w:val="false"/>
                <w:i w:val="false"/>
                <w:color w:val="000000"/>
                <w:sz w:val="20"/>
              </w:rPr>
              <w:t>інде шегерімге жатқызыл</w:t>
            </w:r>
            <w:r>
              <w:rPr>
                <w:rFonts w:ascii="Times New Roman"/>
                <w:b w:val="false"/>
                <w:i w:val="false"/>
                <w:color w:val="000000"/>
                <w:sz w:val="20"/>
              </w:rPr>
              <w:t>ғ</w:t>
            </w:r>
            <w:r>
              <w:rPr>
                <w:rFonts w:ascii="Times New Roman"/>
                <w:b w:val="false"/>
                <w:i w:val="false"/>
                <w:color w:val="000000"/>
                <w:sz w:val="20"/>
              </w:rPr>
              <w:t>ан қайта жаңарту</w:t>
            </w:r>
            <w:r>
              <w:rPr>
                <w:rFonts w:ascii="Times New Roman"/>
                <w:b w:val="false"/>
                <w:i w:val="false"/>
                <w:color w:val="000000"/>
                <w:sz w:val="20"/>
              </w:rPr>
              <w:t>ғ</w:t>
            </w:r>
            <w:r>
              <w:rPr>
                <w:rFonts w:ascii="Times New Roman"/>
                <w:b w:val="false"/>
                <w:i w:val="false"/>
                <w:color w:val="000000"/>
                <w:sz w:val="20"/>
              </w:rPr>
              <w:t>а, жаңғырту</w:t>
            </w:r>
            <w:r>
              <w:rPr>
                <w:rFonts w:ascii="Times New Roman"/>
                <w:b w:val="false"/>
                <w:i w:val="false"/>
                <w:color w:val="000000"/>
                <w:sz w:val="20"/>
              </w:rPr>
              <w:t>ғ</w:t>
            </w:r>
            <w:r>
              <w:rPr>
                <w:rFonts w:ascii="Times New Roman"/>
                <w:b w:val="false"/>
                <w:i w:val="false"/>
                <w:color w:val="000000"/>
                <w:sz w:val="20"/>
              </w:rPr>
              <w:t xml:space="preserve">а шығыстар </w:t>
            </w:r>
            <w:r>
              <w:rPr>
                <w:rFonts w:ascii="Times New Roman"/>
                <w:b w:val="false"/>
                <w:i w:val="false"/>
                <w:color w:val="000000"/>
                <w:sz w:val="20"/>
              </w:rPr>
              <w:t>құ</w:t>
            </w:r>
            <w:r>
              <w:rPr>
                <w:rFonts w:ascii="Times New Roman"/>
                <w:b w:val="false"/>
                <w:i w:val="false"/>
                <w:color w:val="000000"/>
                <w:sz w:val="20"/>
              </w:rPr>
              <w:t>ны</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Преференция объектісіні</w:t>
            </w:r>
            <w:r>
              <w:rPr>
                <w:rFonts w:ascii="Times New Roman"/>
                <w:b w:val="false"/>
                <w:i w:val="false"/>
                <w:color w:val="000000"/>
                <w:sz w:val="20"/>
              </w:rPr>
              <w:t>ң</w:t>
            </w:r>
            <w:r>
              <w:rPr>
                <w:rFonts w:ascii="Times New Roman"/>
                <w:b w:val="false"/>
                <w:i w:val="false"/>
                <w:color w:val="000000"/>
                <w:sz w:val="20"/>
              </w:rPr>
              <w:t xml:space="preserve"> (негізгі құралдар) ж</w:t>
            </w:r>
            <w:r>
              <w:rPr>
                <w:rFonts w:ascii="Times New Roman"/>
                <w:b w:val="false"/>
                <w:i w:val="false"/>
                <w:color w:val="000000"/>
                <w:sz w:val="20"/>
              </w:rPr>
              <w:t>ә</w:t>
            </w:r>
            <w:r>
              <w:rPr>
                <w:rFonts w:ascii="Times New Roman"/>
                <w:b w:val="false"/>
                <w:i w:val="false"/>
                <w:color w:val="000000"/>
                <w:sz w:val="20"/>
              </w:rPr>
              <w:t>не (немесе) қайта жаңарту</w:t>
            </w:r>
            <w:r>
              <w:rPr>
                <w:rFonts w:ascii="Times New Roman"/>
                <w:b w:val="false"/>
                <w:i w:val="false"/>
                <w:color w:val="000000"/>
                <w:sz w:val="20"/>
              </w:rPr>
              <w:t>ғ</w:t>
            </w:r>
            <w:r>
              <w:rPr>
                <w:rFonts w:ascii="Times New Roman"/>
                <w:b w:val="false"/>
                <w:i w:val="false"/>
                <w:color w:val="000000"/>
                <w:sz w:val="20"/>
              </w:rPr>
              <w:t>а, жаңғырту</w:t>
            </w:r>
            <w:r>
              <w:rPr>
                <w:rFonts w:ascii="Times New Roman"/>
                <w:b w:val="false"/>
                <w:i w:val="false"/>
                <w:color w:val="000000"/>
                <w:sz w:val="20"/>
              </w:rPr>
              <w:t>ғ</w:t>
            </w:r>
            <w:r>
              <w:rPr>
                <w:rFonts w:ascii="Times New Roman"/>
                <w:b w:val="false"/>
                <w:i w:val="false"/>
                <w:color w:val="000000"/>
                <w:sz w:val="20"/>
              </w:rPr>
              <w:t>а кеткен шығыстарды</w:t>
            </w:r>
            <w:r>
              <w:rPr>
                <w:rFonts w:ascii="Times New Roman"/>
                <w:b w:val="false"/>
                <w:i w:val="false"/>
                <w:color w:val="000000"/>
                <w:sz w:val="20"/>
              </w:rPr>
              <w:t>ң</w:t>
            </w:r>
            <w:r>
              <w:rPr>
                <w:rFonts w:ascii="Times New Roman"/>
                <w:b w:val="false"/>
                <w:i w:val="false"/>
                <w:color w:val="000000"/>
                <w:sz w:val="20"/>
              </w:rPr>
              <w:t xml:space="preserve"> қалды</w:t>
            </w:r>
            <w:r>
              <w:rPr>
                <w:rFonts w:ascii="Times New Roman"/>
                <w:b w:val="false"/>
                <w:i w:val="false"/>
                <w:color w:val="000000"/>
                <w:sz w:val="20"/>
              </w:rPr>
              <w:t>қ құ</w:t>
            </w:r>
            <w:r>
              <w:rPr>
                <w:rFonts w:ascii="Times New Roman"/>
                <w:b w:val="false"/>
                <w:i w:val="false"/>
                <w:color w:val="000000"/>
                <w:sz w:val="20"/>
              </w:rPr>
              <w:t>ны (6-ба</w:t>
            </w:r>
            <w:r>
              <w:rPr>
                <w:rFonts w:ascii="Times New Roman"/>
                <w:b w:val="false"/>
                <w:i w:val="false"/>
                <w:color w:val="000000"/>
                <w:sz w:val="20"/>
              </w:rPr>
              <w:t>ғ</w:t>
            </w:r>
            <w:r>
              <w:rPr>
                <w:rFonts w:ascii="Times New Roman"/>
                <w:b w:val="false"/>
                <w:i w:val="false"/>
                <w:color w:val="000000"/>
                <w:sz w:val="20"/>
              </w:rPr>
              <w:t>ан –</w:t>
            </w:r>
            <w:r>
              <w:br/>
            </w:r>
            <w:r>
              <w:rPr>
                <w:rFonts w:ascii="Times New Roman"/>
                <w:b w:val="false"/>
                <w:i w:val="false"/>
                <w:color w:val="000000"/>
                <w:sz w:val="20"/>
              </w:rPr>
              <w:t>
</w:t>
            </w:r>
            <w:r>
              <w:rPr>
                <w:rFonts w:ascii="Times New Roman"/>
                <w:b w:val="false"/>
                <w:i w:val="false"/>
                <w:color w:val="000000"/>
                <w:sz w:val="20"/>
              </w:rPr>
              <w:t>7-ба</w:t>
            </w:r>
            <w:r>
              <w:rPr>
                <w:rFonts w:ascii="Times New Roman"/>
                <w:b w:val="false"/>
                <w:i w:val="false"/>
                <w:color w:val="000000"/>
                <w:sz w:val="20"/>
              </w:rPr>
              <w:t>ғ</w:t>
            </w:r>
            <w:r>
              <w:rPr>
                <w:rFonts w:ascii="Times New Roman"/>
                <w:b w:val="false"/>
                <w:i w:val="false"/>
                <w:color w:val="000000"/>
                <w:sz w:val="20"/>
              </w:rPr>
              <w:t>ан)</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(жол тек нысанны</w:t>
            </w:r>
            <w:r>
              <w:rPr>
                <w:rFonts w:ascii="Times New Roman"/>
                <w:b w:val="false"/>
                <w:i w:val="false"/>
                <w:color w:val="000000"/>
                <w:sz w:val="20"/>
              </w:rPr>
              <w:t>ң қ</w:t>
            </w:r>
            <w:r>
              <w:rPr>
                <w:rFonts w:ascii="Times New Roman"/>
                <w:b w:val="false"/>
                <w:i w:val="false"/>
                <w:color w:val="000000"/>
                <w:sz w:val="20"/>
              </w:rPr>
              <w:t>орытындысы бойынша толтырылады)</w:t>
            </w:r>
          </w:p>
        </w:tc>
        <w:tc>
          <w:tcPr>
            <w:tcW w:w="1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(Басшының (салық төлеушінің) Т.А.Ә., қолы, мөрі)</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 бухгалтердің Т.А.Ә., қолы)</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(Салық тіркелімін жасауға жауапты адамның Т.А.Ә., қолы)</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(Салық тіркелімі жасалған күн)</w:t>
      </w:r>
    </w:p>
    <w:bookmarkStart w:name="z14" w:id="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5"/>
    <w:p>
      <w:pPr>
        <w:spacing w:after="0"/>
        <w:ind w:left="0"/>
        <w:jc w:val="both"/>
      </w:pPr>
      <w:r>
        <w:rPr>
          <w:rFonts w:ascii="Times New Roman"/>
          <w:b w:val="false"/>
          <w:i w:val="false"/>
          <w:color w:val="000000"/>
          <w:sz w:val="28"/>
        </w:rPr>
        <w:t>нысан</w:t>
      </w:r>
      <w:r>
        <w:rPr>
          <w:rFonts w:ascii="Times New Roman"/>
          <w:b w:val="false"/>
          <w:i w:val="false"/>
          <w:color w:val="000000"/>
          <w:sz w:val="28"/>
        </w:rPr>
        <w:t>        </w:t>
      </w:r>
    </w:p>
    <w:bookmarkStart w:name="z15" w:id="6"/>
    <w:p>
      <w:pPr>
        <w:spacing w:after="0"/>
        <w:ind w:left="0"/>
        <w:jc w:val="left"/>
      </w:pPr>
      <w:r>
        <w:rPr>
          <w:rFonts w:ascii="Times New Roman"/>
          <w:b/>
          <w:i w:val="false"/>
          <w:color w:val="000000"/>
        </w:rPr>
        <w:t xml:space="preserve"> 
Тіркелген активтер топтарының (кіші топтарының) құндық теңгерімдерін айқындау және тіркелген активтер бойынша кейінгі шығыстар бойынша салық тіркелімі</w:t>
      </w:r>
    </w:p>
    <w:bookmarkEnd w:id="6"/>
    <w:p>
      <w:pPr>
        <w:spacing w:after="0"/>
        <w:ind w:left="0"/>
        <w:jc w:val="both"/>
      </w:pPr>
      <w:r>
        <w:rPr>
          <w:rFonts w:ascii="Times New Roman"/>
          <w:b w:val="false"/>
          <w:i w:val="false"/>
          <w:color w:val="ff0000"/>
          <w:sz w:val="28"/>
        </w:rPr>
        <w:t xml:space="preserve">      Ескерту. Нысанға өзгеріс енгізілді - ҚР Үкіметінің 08.05.2013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xml:space="preserve">1. </w:t>
      </w:r>
      <w:r>
        <w:rPr>
          <w:rFonts w:ascii="Times New Roman"/>
          <w:b w:val="false"/>
          <w:i w:val="false"/>
          <w:color w:val="ff0000"/>
          <w:sz w:val="28"/>
        </w:rPr>
        <w:t xml:space="preserve">Алынып тасталды - ҚР Үкіметінің 08.05.2013 </w:t>
      </w:r>
      <w:r>
        <w:rPr>
          <w:rFonts w:ascii="Times New Roman"/>
          <w:b w:val="false"/>
          <w:i w:val="false"/>
          <w:color w:val="00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3. Салық төлеушінің Т.А.Ә. немесе атауы_____________________</w:t>
      </w:r>
      <w:r>
        <w:br/>
      </w:r>
      <w:r>
        <w:rPr>
          <w:rFonts w:ascii="Times New Roman"/>
          <w:b w:val="false"/>
          <w:i w:val="false"/>
          <w:color w:val="000000"/>
          <w:sz w:val="28"/>
        </w:rPr>
        <w:t>
4. Салық кезеңі: жыл ________________</w:t>
      </w:r>
    </w:p>
    <w:bookmarkStart w:name="z16" w:id="7"/>
    <w:p>
      <w:pPr>
        <w:spacing w:after="0"/>
        <w:ind w:left="0"/>
        <w:jc w:val="left"/>
      </w:pPr>
      <w:r>
        <w:rPr>
          <w:rFonts w:ascii="Times New Roman"/>
          <w:b/>
          <w:i w:val="false"/>
          <w:color w:val="000000"/>
        </w:rPr>
        <w:t xml:space="preserve"> 
Тіркелген активтер бойынша амортизациялық аударымдар және басқа да шегерімдер</w:t>
      </w:r>
    </w:p>
    <w:bookmarkEnd w:id="7"/>
    <w:p>
      <w:pPr>
        <w:spacing w:after="0"/>
        <w:ind w:left="0"/>
        <w:jc w:val="both"/>
      </w:pPr>
      <w:r>
        <w:rPr>
          <w:rFonts w:ascii="Times New Roman"/>
          <w:b w:val="false"/>
          <w:i w:val="false"/>
          <w:color w:val="000000"/>
          <w:sz w:val="28"/>
        </w:rPr>
        <w:t>                                                          </w:t>
      </w:r>
      <w:r>
        <w:rPr>
          <w:rFonts w:ascii="Times New Roman"/>
          <w:b w:val="false"/>
          <w:i w:val="false"/>
          <w:color w:val="000000"/>
          <w:sz w:val="28"/>
        </w:rPr>
        <w:t>(теңге)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3"/>
        <w:gridCol w:w="2993"/>
        <w:gridCol w:w="2953"/>
        <w:gridCol w:w="2653"/>
        <w:gridCol w:w="3333"/>
      </w:tblGrid>
      <w:tr>
        <w:trPr>
          <w:trHeight w:val="136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көрсеткіштер мен шегерімдердің атауы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құрылыстар (мұнай, газ ұңғымалары мен беріліс құрылғыларын қоспағанда)</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активтердің қалған топтары</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активтер бойынша барлығы</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кезеңінің басына кіші топтардың (топтардың) құндық теңгерімі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топтардың (топтардың) түскен тіркелген активтерінің құны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топтардың (топтардың) шығып қалған тіркелген активтерінің құны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Шегеруге жататын кейінгі шығыстар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топтардың (топтардың) құндық теңгерімін ұлғайтуға жататын кейінгі шығыстар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кезеңінің соңына кіші топтардың (топтардың) құндық теңгерімі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тіркелген активтер шығарылған кезде топтардың (II, III, IV) құндық теңгерімінің шамасы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топтардың (топтардың) 300 айлық есептік көрсеткіштен аз құндық теңгерімінің шамасы</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кезеңінің соңында түзетулерді ескере отырып, кіші топтардың (топтардың) құндық теңгерімі</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7" w:id="8"/>
    <w:p>
      <w:pPr>
        <w:spacing w:after="0"/>
        <w:ind w:left="0"/>
        <w:jc w:val="left"/>
      </w:pPr>
      <w:r>
        <w:rPr>
          <w:rFonts w:ascii="Times New Roman"/>
          <w:b/>
          <w:i w:val="false"/>
          <w:color w:val="000000"/>
        </w:rPr>
        <w:t xml:space="preserve"> 
Тіркелген активтер бойынша амортизациялық аударымдар мен басқа да шегерімдердің толық жазылуы</w:t>
      </w:r>
    </w:p>
    <w:bookmarkEnd w:id="8"/>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(теңге)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6"/>
        <w:gridCol w:w="1762"/>
        <w:gridCol w:w="1325"/>
        <w:gridCol w:w="1740"/>
        <w:gridCol w:w="1740"/>
        <w:gridCol w:w="2090"/>
        <w:gridCol w:w="2221"/>
        <w:gridCol w:w="1916"/>
      </w:tblGrid>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АК ҚЕК-не сәйкес тіркелген активтердің коды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аударымдардың шекті нормасы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Амортизациялық аударымдардың қолданылатын нормалары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кезеңінің басындағы кіші топтардың (топтардың) құндық теңгерімі</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топтардың (топтардың) түскен тіркелген активтерінің құны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топтардың (топтардың) тіркелген шағын қалған активтерінің құны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Ғимараттар, құрылыстар (мұнай, газ ұңғымалары мен беріліс құрылғыларын қоспағанда)</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(жол тек нысанның қорытындысы бойынша толтырылады):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активтердің қалған топтары</w:t>
            </w:r>
          </w:p>
        </w:tc>
      </w:tr>
      <w:tr>
        <w:trPr>
          <w:trHeight w:val="30" w:hRule="atLeast"/>
        </w:trPr>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(жол тек нысанның қорытындысы бойынша толтырылады):</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2004"/>
        <w:gridCol w:w="1701"/>
        <w:gridCol w:w="1787"/>
        <w:gridCol w:w="1982"/>
        <w:gridCol w:w="2199"/>
        <w:gridCol w:w="2200"/>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Шегерімге жататын кейінгі шығыстар</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топтарды</w:t>
            </w:r>
            <w:r>
              <w:rPr>
                <w:rFonts w:ascii="Times New Roman"/>
                <w:b w:val="false"/>
                <w:i w:val="false"/>
                <w:color w:val="000000"/>
                <w:sz w:val="20"/>
              </w:rPr>
              <w:t>ң</w:t>
            </w:r>
            <w:r>
              <w:rPr>
                <w:rFonts w:ascii="Times New Roman"/>
                <w:b w:val="false"/>
                <w:i w:val="false"/>
                <w:color w:val="000000"/>
                <w:sz w:val="20"/>
              </w:rPr>
              <w:t xml:space="preserve"> (топтарды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құ</w:t>
            </w:r>
            <w:r>
              <w:rPr>
                <w:rFonts w:ascii="Times New Roman"/>
                <w:b w:val="false"/>
                <w:i w:val="false"/>
                <w:color w:val="000000"/>
                <w:sz w:val="20"/>
              </w:rPr>
              <w:t>нды</w:t>
            </w:r>
            <w:r>
              <w:rPr>
                <w:rFonts w:ascii="Times New Roman"/>
                <w:b w:val="false"/>
                <w:i w:val="false"/>
                <w:color w:val="000000"/>
                <w:sz w:val="20"/>
              </w:rPr>
              <w:t>қ</w:t>
            </w:r>
            <w:r>
              <w:rPr>
                <w:rFonts w:ascii="Times New Roman"/>
                <w:b w:val="false"/>
                <w:i w:val="false"/>
                <w:color w:val="000000"/>
                <w:sz w:val="20"/>
              </w:rPr>
              <w:t xml:space="preserve"> теңгерімін ұлғайту</w:t>
            </w:r>
            <w:r>
              <w:rPr>
                <w:rFonts w:ascii="Times New Roman"/>
                <w:b w:val="false"/>
                <w:i w:val="false"/>
                <w:color w:val="000000"/>
                <w:sz w:val="20"/>
              </w:rPr>
              <w:t>ғ</w:t>
            </w:r>
            <w:r>
              <w:rPr>
                <w:rFonts w:ascii="Times New Roman"/>
                <w:b w:val="false"/>
                <w:i w:val="false"/>
                <w:color w:val="000000"/>
                <w:sz w:val="20"/>
              </w:rPr>
              <w:t>а жататын кейінгі шығыстар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кезе</w:t>
            </w:r>
            <w:r>
              <w:rPr>
                <w:rFonts w:ascii="Times New Roman"/>
                <w:b w:val="false"/>
                <w:i w:val="false"/>
                <w:color w:val="000000"/>
                <w:sz w:val="20"/>
              </w:rPr>
              <w:t>ң</w:t>
            </w:r>
            <w:r>
              <w:rPr>
                <w:rFonts w:ascii="Times New Roman"/>
                <w:b w:val="false"/>
                <w:i w:val="false"/>
                <w:color w:val="000000"/>
                <w:sz w:val="20"/>
              </w:rPr>
              <w:t>іні</w:t>
            </w:r>
            <w:r>
              <w:rPr>
                <w:rFonts w:ascii="Times New Roman"/>
                <w:b w:val="false"/>
                <w:i w:val="false"/>
                <w:color w:val="000000"/>
                <w:sz w:val="20"/>
              </w:rPr>
              <w:t>ң</w:t>
            </w:r>
            <w:r>
              <w:rPr>
                <w:rFonts w:ascii="Times New Roman"/>
                <w:b w:val="false"/>
                <w:i w:val="false"/>
                <w:color w:val="000000"/>
                <w:sz w:val="20"/>
              </w:rPr>
              <w:t xml:space="preserve"> соңына кіші топтарды</w:t>
            </w:r>
            <w:r>
              <w:rPr>
                <w:rFonts w:ascii="Times New Roman"/>
                <w:b w:val="false"/>
                <w:i w:val="false"/>
                <w:color w:val="000000"/>
                <w:sz w:val="20"/>
              </w:rPr>
              <w:t>ң</w:t>
            </w:r>
            <w:r>
              <w:rPr>
                <w:rFonts w:ascii="Times New Roman"/>
                <w:b w:val="false"/>
                <w:i w:val="false"/>
                <w:color w:val="000000"/>
                <w:sz w:val="20"/>
              </w:rPr>
              <w:t xml:space="preserve"> (топтардың) құнды</w:t>
            </w:r>
            <w:r>
              <w:rPr>
                <w:rFonts w:ascii="Times New Roman"/>
                <w:b w:val="false"/>
                <w:i w:val="false"/>
                <w:color w:val="000000"/>
                <w:sz w:val="20"/>
              </w:rPr>
              <w:t>қ</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герімі</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w:t>
            </w:r>
            <w:r>
              <w:rPr>
                <w:rFonts w:ascii="Times New Roman"/>
                <w:b w:val="false"/>
                <w:i w:val="false"/>
                <w:color w:val="000000"/>
                <w:sz w:val="20"/>
              </w:rPr>
              <w:t>қ</w:t>
            </w:r>
            <w:r>
              <w:rPr>
                <w:rFonts w:ascii="Times New Roman"/>
                <w:b w:val="false"/>
                <w:i w:val="false"/>
                <w:color w:val="000000"/>
                <w:sz w:val="20"/>
              </w:rPr>
              <w:t xml:space="preserve"> аударымдар</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w:t>
            </w:r>
            <w:r>
              <w:rPr>
                <w:rFonts w:ascii="Times New Roman"/>
                <w:b w:val="false"/>
                <w:i w:val="false"/>
                <w:color w:val="000000"/>
                <w:sz w:val="20"/>
              </w:rPr>
              <w:t>қ</w:t>
            </w:r>
            <w:r>
              <w:rPr>
                <w:rFonts w:ascii="Times New Roman"/>
                <w:b w:val="false"/>
                <w:i w:val="false"/>
                <w:color w:val="000000"/>
                <w:sz w:val="20"/>
              </w:rPr>
              <w:t xml:space="preserve"> тіркелген активтер шы</w:t>
            </w:r>
            <w:r>
              <w:rPr>
                <w:rFonts w:ascii="Times New Roman"/>
                <w:b w:val="false"/>
                <w:i w:val="false"/>
                <w:color w:val="000000"/>
                <w:sz w:val="20"/>
              </w:rPr>
              <w:t>ғ</w:t>
            </w:r>
            <w:r>
              <w:rPr>
                <w:rFonts w:ascii="Times New Roman"/>
                <w:b w:val="false"/>
                <w:i w:val="false"/>
                <w:color w:val="000000"/>
                <w:sz w:val="20"/>
              </w:rPr>
              <w:t>арыл</w:t>
            </w:r>
            <w:r>
              <w:rPr>
                <w:rFonts w:ascii="Times New Roman"/>
                <w:b w:val="false"/>
                <w:i w:val="false"/>
                <w:color w:val="000000"/>
                <w:sz w:val="20"/>
              </w:rPr>
              <w:t>ғ</w:t>
            </w:r>
            <w:r>
              <w:rPr>
                <w:rFonts w:ascii="Times New Roman"/>
                <w:b w:val="false"/>
                <w:i w:val="false"/>
                <w:color w:val="000000"/>
                <w:sz w:val="20"/>
              </w:rPr>
              <w:t>ан кезде топтарды</w:t>
            </w:r>
            <w:r>
              <w:rPr>
                <w:rFonts w:ascii="Times New Roman"/>
                <w:b w:val="false"/>
                <w:i w:val="false"/>
                <w:color w:val="000000"/>
                <w:sz w:val="20"/>
              </w:rPr>
              <w:t>ң</w:t>
            </w:r>
            <w:r>
              <w:rPr>
                <w:rFonts w:ascii="Times New Roman"/>
                <w:b w:val="false"/>
                <w:i w:val="false"/>
                <w:color w:val="000000"/>
                <w:sz w:val="20"/>
              </w:rPr>
              <w:t xml:space="preserve"> (II,III,IV) </w:t>
            </w:r>
            <w:r>
              <w:rPr>
                <w:rFonts w:ascii="Times New Roman"/>
                <w:b w:val="false"/>
                <w:i w:val="false"/>
                <w:color w:val="000000"/>
                <w:sz w:val="20"/>
              </w:rPr>
              <w:t>құ</w:t>
            </w:r>
            <w:r>
              <w:rPr>
                <w:rFonts w:ascii="Times New Roman"/>
                <w:b w:val="false"/>
                <w:i w:val="false"/>
                <w:color w:val="000000"/>
                <w:sz w:val="20"/>
              </w:rPr>
              <w:t>нды</w:t>
            </w:r>
            <w:r>
              <w:rPr>
                <w:rFonts w:ascii="Times New Roman"/>
                <w:b w:val="false"/>
                <w:i w:val="false"/>
                <w:color w:val="000000"/>
                <w:sz w:val="20"/>
              </w:rPr>
              <w:t>қ</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геріміні</w:t>
            </w:r>
            <w:r>
              <w:rPr>
                <w:rFonts w:ascii="Times New Roman"/>
                <w:b w:val="false"/>
                <w:i w:val="false"/>
                <w:color w:val="000000"/>
                <w:sz w:val="20"/>
              </w:rPr>
              <w:t>ң</w:t>
            </w:r>
            <w:r>
              <w:rPr>
                <w:rFonts w:ascii="Times New Roman"/>
                <w:b w:val="false"/>
                <w:i w:val="false"/>
                <w:color w:val="000000"/>
                <w:sz w:val="20"/>
              </w:rPr>
              <w:t xml:space="preserve"> шамасы</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топтарды</w:t>
            </w:r>
            <w:r>
              <w:rPr>
                <w:rFonts w:ascii="Times New Roman"/>
                <w:b w:val="false"/>
                <w:i w:val="false"/>
                <w:color w:val="000000"/>
                <w:sz w:val="20"/>
              </w:rPr>
              <w:t>ң</w:t>
            </w:r>
            <w:r>
              <w:rPr>
                <w:rFonts w:ascii="Times New Roman"/>
                <w:b w:val="false"/>
                <w:i w:val="false"/>
                <w:color w:val="000000"/>
                <w:sz w:val="20"/>
              </w:rPr>
              <w:t xml:space="preserve"> (топтарды</w:t>
            </w:r>
            <w:r>
              <w:rPr>
                <w:rFonts w:ascii="Times New Roman"/>
                <w:b w:val="false"/>
                <w:i w:val="false"/>
                <w:color w:val="000000"/>
                <w:sz w:val="20"/>
              </w:rPr>
              <w:t>ң</w:t>
            </w:r>
            <w:r>
              <w:rPr>
                <w:rFonts w:ascii="Times New Roman"/>
                <w:b w:val="false"/>
                <w:i w:val="false"/>
                <w:color w:val="000000"/>
                <w:sz w:val="20"/>
              </w:rPr>
              <w:t>) 300 айлы</w:t>
            </w:r>
            <w:r>
              <w:rPr>
                <w:rFonts w:ascii="Times New Roman"/>
                <w:b w:val="false"/>
                <w:i w:val="false"/>
                <w:color w:val="000000"/>
                <w:sz w:val="20"/>
              </w:rPr>
              <w:t>қ</w:t>
            </w:r>
            <w:r>
              <w:rPr>
                <w:rFonts w:ascii="Times New Roman"/>
                <w:b w:val="false"/>
                <w:i w:val="false"/>
                <w:color w:val="000000"/>
                <w:sz w:val="20"/>
              </w:rPr>
              <w:t xml:space="preserve"> есептік көрсеткіштен аз құнды</w:t>
            </w:r>
            <w:r>
              <w:rPr>
                <w:rFonts w:ascii="Times New Roman"/>
                <w:b w:val="false"/>
                <w:i w:val="false"/>
                <w:color w:val="000000"/>
                <w:sz w:val="20"/>
              </w:rPr>
              <w:t>қ</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геріміні</w:t>
            </w:r>
            <w:r>
              <w:rPr>
                <w:rFonts w:ascii="Times New Roman"/>
                <w:b w:val="false"/>
                <w:i w:val="false"/>
                <w:color w:val="000000"/>
                <w:sz w:val="20"/>
              </w:rPr>
              <w:t>ң</w:t>
            </w:r>
            <w:r>
              <w:rPr>
                <w:rFonts w:ascii="Times New Roman"/>
                <w:b w:val="false"/>
                <w:i w:val="false"/>
                <w:color w:val="000000"/>
                <w:sz w:val="20"/>
              </w:rPr>
              <w:t xml:space="preserve"> шамасы</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w:t>
            </w:r>
            <w:r>
              <w:rPr>
                <w:rFonts w:ascii="Times New Roman"/>
                <w:b w:val="false"/>
                <w:i w:val="false"/>
                <w:color w:val="000000"/>
                <w:sz w:val="20"/>
              </w:rPr>
              <w:t>қ</w:t>
            </w:r>
            <w:r>
              <w:rPr>
                <w:rFonts w:ascii="Times New Roman"/>
                <w:b w:val="false"/>
                <w:i w:val="false"/>
                <w:color w:val="000000"/>
                <w:sz w:val="20"/>
              </w:rPr>
              <w:t xml:space="preserve"> кезе</w:t>
            </w:r>
            <w:r>
              <w:rPr>
                <w:rFonts w:ascii="Times New Roman"/>
                <w:b w:val="false"/>
                <w:i w:val="false"/>
                <w:color w:val="000000"/>
                <w:sz w:val="20"/>
              </w:rPr>
              <w:t>ң</w:t>
            </w:r>
            <w:r>
              <w:rPr>
                <w:rFonts w:ascii="Times New Roman"/>
                <w:b w:val="false"/>
                <w:i w:val="false"/>
                <w:color w:val="000000"/>
                <w:sz w:val="20"/>
              </w:rPr>
              <w:t>іні</w:t>
            </w:r>
            <w:r>
              <w:rPr>
                <w:rFonts w:ascii="Times New Roman"/>
                <w:b w:val="false"/>
                <w:i w:val="false"/>
                <w:color w:val="000000"/>
                <w:sz w:val="20"/>
              </w:rPr>
              <w:t>ң</w:t>
            </w:r>
            <w:r>
              <w:rPr>
                <w:rFonts w:ascii="Times New Roman"/>
                <w:b w:val="false"/>
                <w:i w:val="false"/>
                <w:color w:val="000000"/>
                <w:sz w:val="20"/>
              </w:rPr>
              <w:t xml:space="preserve"> со</w:t>
            </w:r>
            <w:r>
              <w:rPr>
                <w:rFonts w:ascii="Times New Roman"/>
                <w:b w:val="false"/>
                <w:i w:val="false"/>
                <w:color w:val="000000"/>
                <w:sz w:val="20"/>
              </w:rPr>
              <w:t>ң</w:t>
            </w:r>
            <w:r>
              <w:rPr>
                <w:rFonts w:ascii="Times New Roman"/>
                <w:b w:val="false"/>
                <w:i w:val="false"/>
                <w:color w:val="000000"/>
                <w:sz w:val="20"/>
              </w:rPr>
              <w:t>ында</w:t>
            </w:r>
            <w:r>
              <w:rPr>
                <w:rFonts w:ascii="Times New Roman"/>
                <w:b w:val="false"/>
                <w:i w:val="false"/>
                <w:color w:val="000000"/>
                <w:sz w:val="20"/>
              </w:rPr>
              <w:t>ғ</w:t>
            </w:r>
            <w:r>
              <w:rPr>
                <w:rFonts w:ascii="Times New Roman"/>
                <w:b w:val="false"/>
                <w:i w:val="false"/>
                <w:color w:val="000000"/>
                <w:sz w:val="20"/>
              </w:rPr>
              <w:t>ы түзетулерді ескере отырып шағын топты</w:t>
            </w:r>
            <w:r>
              <w:rPr>
                <w:rFonts w:ascii="Times New Roman"/>
                <w:b w:val="false"/>
                <w:i w:val="false"/>
                <w:color w:val="000000"/>
                <w:sz w:val="20"/>
              </w:rPr>
              <w:t>ң</w:t>
            </w:r>
            <w:r>
              <w:rPr>
                <w:rFonts w:ascii="Times New Roman"/>
                <w:b w:val="false"/>
                <w:i w:val="false"/>
                <w:color w:val="000000"/>
                <w:sz w:val="20"/>
              </w:rPr>
              <w:t xml:space="preserve"> (топтарды</w:t>
            </w:r>
            <w:r>
              <w:rPr>
                <w:rFonts w:ascii="Times New Roman"/>
                <w:b w:val="false"/>
                <w:i w:val="false"/>
                <w:color w:val="000000"/>
                <w:sz w:val="20"/>
              </w:rPr>
              <w:t>ң</w:t>
            </w:r>
            <w:r>
              <w:rPr>
                <w:rFonts w:ascii="Times New Roman"/>
                <w:b w:val="false"/>
                <w:i w:val="false"/>
                <w:color w:val="000000"/>
                <w:sz w:val="20"/>
              </w:rPr>
              <w:t xml:space="preserve">) </w:t>
            </w:r>
            <w:r>
              <w:rPr>
                <w:rFonts w:ascii="Times New Roman"/>
                <w:b w:val="false"/>
                <w:i w:val="false"/>
                <w:color w:val="000000"/>
                <w:sz w:val="20"/>
              </w:rPr>
              <w:t>құ</w:t>
            </w:r>
            <w:r>
              <w:rPr>
                <w:rFonts w:ascii="Times New Roman"/>
                <w:b w:val="false"/>
                <w:i w:val="false"/>
                <w:color w:val="000000"/>
                <w:sz w:val="20"/>
              </w:rPr>
              <w:t>нды</w:t>
            </w:r>
            <w:r>
              <w:rPr>
                <w:rFonts w:ascii="Times New Roman"/>
                <w:b w:val="false"/>
                <w:i w:val="false"/>
                <w:color w:val="000000"/>
                <w:sz w:val="20"/>
              </w:rPr>
              <w:t>қ</w:t>
            </w:r>
            <w:r>
              <w:rPr>
                <w:rFonts w:ascii="Times New Roman"/>
                <w:b w:val="false"/>
                <w:i w:val="false"/>
                <w:color w:val="000000"/>
                <w:sz w:val="20"/>
              </w:rPr>
              <w:t xml:space="preserve"> теңгерімі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w:t>
            </w:r>
            <w:r>
              <w:rPr>
                <w:rFonts w:ascii="Times New Roman"/>
                <w:b w:val="false"/>
                <w:i w:val="false"/>
                <w:color w:val="000000"/>
                <w:sz w:val="20"/>
              </w:rPr>
              <w:t xml:space="preserve">имараттар, </w:t>
            </w:r>
            <w:r>
              <w:rPr>
                <w:rFonts w:ascii="Times New Roman"/>
                <w:b w:val="false"/>
                <w:i w:val="false"/>
                <w:color w:val="000000"/>
                <w:sz w:val="20"/>
              </w:rPr>
              <w:t>құ</w:t>
            </w:r>
            <w:r>
              <w:rPr>
                <w:rFonts w:ascii="Times New Roman"/>
                <w:b w:val="false"/>
                <w:i w:val="false"/>
                <w:color w:val="000000"/>
                <w:sz w:val="20"/>
              </w:rPr>
              <w:t>рылыстар (м</w:t>
            </w:r>
            <w:r>
              <w:rPr>
                <w:rFonts w:ascii="Times New Roman"/>
                <w:b w:val="false"/>
                <w:i w:val="false"/>
                <w:color w:val="000000"/>
                <w:sz w:val="20"/>
              </w:rPr>
              <w:t>ұ</w:t>
            </w:r>
            <w:r>
              <w:rPr>
                <w:rFonts w:ascii="Times New Roman"/>
                <w:b w:val="false"/>
                <w:i w:val="false"/>
                <w:color w:val="000000"/>
                <w:sz w:val="20"/>
              </w:rPr>
              <w:t xml:space="preserve">най, газ </w:t>
            </w:r>
            <w:r>
              <w:rPr>
                <w:rFonts w:ascii="Times New Roman"/>
                <w:b w:val="false"/>
                <w:i w:val="false"/>
                <w:color w:val="000000"/>
                <w:sz w:val="20"/>
              </w:rPr>
              <w:t>ұңғ</w:t>
            </w:r>
            <w:r>
              <w:rPr>
                <w:rFonts w:ascii="Times New Roman"/>
                <w:b w:val="false"/>
                <w:i w:val="false"/>
                <w:color w:val="000000"/>
                <w:sz w:val="20"/>
              </w:rPr>
              <w:t xml:space="preserve">ымалары мен беріліс </w:t>
            </w:r>
            <w:r>
              <w:rPr>
                <w:rFonts w:ascii="Times New Roman"/>
                <w:b w:val="false"/>
                <w:i w:val="false"/>
                <w:color w:val="000000"/>
                <w:sz w:val="20"/>
              </w:rPr>
              <w:t>құ</w:t>
            </w:r>
            <w:r>
              <w:rPr>
                <w:rFonts w:ascii="Times New Roman"/>
                <w:b w:val="false"/>
                <w:i w:val="false"/>
                <w:color w:val="000000"/>
                <w:sz w:val="20"/>
              </w:rPr>
              <w:t>рыл</w:t>
            </w:r>
            <w:r>
              <w:rPr>
                <w:rFonts w:ascii="Times New Roman"/>
                <w:b w:val="false"/>
                <w:i w:val="false"/>
                <w:color w:val="000000"/>
                <w:sz w:val="20"/>
              </w:rPr>
              <w:t>ғ</w:t>
            </w:r>
            <w:r>
              <w:rPr>
                <w:rFonts w:ascii="Times New Roman"/>
                <w:b w:val="false"/>
                <w:i w:val="false"/>
                <w:color w:val="000000"/>
                <w:sz w:val="20"/>
              </w:rPr>
              <w:t xml:space="preserve">ыларын </w:t>
            </w:r>
            <w:r>
              <w:rPr>
                <w:rFonts w:ascii="Times New Roman"/>
                <w:b w:val="false"/>
                <w:i w:val="false"/>
                <w:color w:val="000000"/>
                <w:sz w:val="20"/>
              </w:rPr>
              <w:t>қ</w:t>
            </w:r>
            <w:r>
              <w:rPr>
                <w:rFonts w:ascii="Times New Roman"/>
                <w:b w:val="false"/>
                <w:i w:val="false"/>
                <w:color w:val="000000"/>
                <w:sz w:val="20"/>
              </w:rPr>
              <w:t>оспа</w:t>
            </w:r>
            <w:r>
              <w:rPr>
                <w:rFonts w:ascii="Times New Roman"/>
                <w:b w:val="false"/>
                <w:i w:val="false"/>
                <w:color w:val="000000"/>
                <w:sz w:val="20"/>
              </w:rPr>
              <w:t>ғ</w:t>
            </w:r>
            <w:r>
              <w:rPr>
                <w:rFonts w:ascii="Times New Roman"/>
                <w:b w:val="false"/>
                <w:i w:val="false"/>
                <w:color w:val="000000"/>
                <w:sz w:val="20"/>
              </w:rPr>
              <w:t>анда)</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активтерді</w:t>
            </w:r>
            <w:r>
              <w:rPr>
                <w:rFonts w:ascii="Times New Roman"/>
                <w:b w:val="false"/>
                <w:i w:val="false"/>
                <w:color w:val="000000"/>
                <w:sz w:val="20"/>
              </w:rPr>
              <w:t>ң қ</w:t>
            </w:r>
            <w:r>
              <w:rPr>
                <w:rFonts w:ascii="Times New Roman"/>
                <w:b w:val="false"/>
                <w:i w:val="false"/>
                <w:color w:val="000000"/>
                <w:sz w:val="20"/>
              </w:rPr>
              <w:t>ал</w:t>
            </w:r>
            <w:r>
              <w:rPr>
                <w:rFonts w:ascii="Times New Roman"/>
                <w:b w:val="false"/>
                <w:i w:val="false"/>
                <w:color w:val="000000"/>
                <w:sz w:val="20"/>
              </w:rPr>
              <w:t>ғ</w:t>
            </w:r>
            <w:r>
              <w:rPr>
                <w:rFonts w:ascii="Times New Roman"/>
                <w:b w:val="false"/>
                <w:i w:val="false"/>
                <w:color w:val="000000"/>
                <w:sz w:val="20"/>
              </w:rPr>
              <w:t>ан топтары</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 w:id="9"/>
    <w:p>
      <w:pPr>
        <w:spacing w:after="0"/>
        <w:ind w:left="0"/>
        <w:jc w:val="left"/>
      </w:pPr>
      <w:r>
        <w:rPr>
          <w:rFonts w:ascii="Times New Roman"/>
          <w:b/>
          <w:i w:val="false"/>
          <w:color w:val="000000"/>
        </w:rPr>
        <w:t xml:space="preserve"> 
Қазақстан Республикасының аумағында алғаш рет пайдалануға берілген тіркелген активтер бойынша амортизациялық аударымдар</w:t>
      </w:r>
    </w:p>
    <w:bookmarkEnd w:id="9"/>
    <w:p>
      <w:pPr>
        <w:spacing w:after="0"/>
        <w:ind w:left="0"/>
        <w:jc w:val="both"/>
      </w:pPr>
      <w:r>
        <w:rPr>
          <w:rFonts w:ascii="Times New Roman"/>
          <w:b w:val="false"/>
          <w:i w:val="false"/>
          <w:color w:val="000000"/>
          <w:sz w:val="28"/>
        </w:rPr>
        <w:t>                                                             </w:t>
      </w:r>
      <w:r>
        <w:rPr>
          <w:rFonts w:ascii="Times New Roman"/>
          <w:b w:val="false"/>
          <w:i w:val="false"/>
          <w:color w:val="000000"/>
          <w:sz w:val="28"/>
        </w:rPr>
        <w:t>   (те</w:t>
      </w:r>
      <w:r>
        <w:rPr>
          <w:rFonts w:ascii="Times New Roman"/>
          <w:b w:val="false"/>
          <w:i w:val="false"/>
          <w:color w:val="000000"/>
          <w:sz w:val="28"/>
        </w:rPr>
        <w:t>ң</w:t>
      </w:r>
      <w:r>
        <w:rPr>
          <w:rFonts w:ascii="Times New Roman"/>
          <w:b w:val="false"/>
          <w:i w:val="false"/>
          <w:color w:val="000000"/>
          <w:sz w:val="28"/>
        </w:rPr>
        <w:t>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1227"/>
        <w:gridCol w:w="1362"/>
        <w:gridCol w:w="1204"/>
        <w:gridCol w:w="1429"/>
        <w:gridCol w:w="1407"/>
        <w:gridCol w:w="1340"/>
        <w:gridCol w:w="1407"/>
        <w:gridCol w:w="1317"/>
        <w:gridCol w:w="1340"/>
        <w:gridCol w:w="1184"/>
      </w:tblGrid>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Р АК </w:t>
            </w:r>
            <w:r>
              <w:rPr>
                <w:rFonts w:ascii="Times New Roman"/>
                <w:b w:val="false"/>
                <w:i w:val="false"/>
                <w:color w:val="000000"/>
                <w:sz w:val="20"/>
              </w:rPr>
              <w:t>Қ</w:t>
            </w:r>
            <w:r>
              <w:rPr>
                <w:rFonts w:ascii="Times New Roman"/>
                <w:b w:val="false"/>
                <w:i w:val="false"/>
                <w:color w:val="000000"/>
                <w:sz w:val="20"/>
              </w:rPr>
              <w:t>ЕК-не с</w:t>
            </w:r>
            <w:r>
              <w:rPr>
                <w:rFonts w:ascii="Times New Roman"/>
                <w:b w:val="false"/>
                <w:i w:val="false"/>
                <w:color w:val="000000"/>
                <w:sz w:val="20"/>
              </w:rPr>
              <w:t>ә</w:t>
            </w:r>
            <w:r>
              <w:rPr>
                <w:rFonts w:ascii="Times New Roman"/>
                <w:b w:val="false"/>
                <w:i w:val="false"/>
                <w:color w:val="000000"/>
                <w:sz w:val="20"/>
              </w:rPr>
              <w:t>йкес тіркелген активтерді</w:t>
            </w:r>
            <w:r>
              <w:rPr>
                <w:rFonts w:ascii="Times New Roman"/>
                <w:b w:val="false"/>
                <w:i w:val="false"/>
                <w:color w:val="000000"/>
                <w:sz w:val="20"/>
              </w:rPr>
              <w:t>ң</w:t>
            </w:r>
            <w:r>
              <w:rPr>
                <w:rFonts w:ascii="Times New Roman"/>
                <w:b w:val="false"/>
                <w:i w:val="false"/>
                <w:color w:val="000000"/>
                <w:sz w:val="20"/>
              </w:rPr>
              <w:t xml:space="preserve"> коды</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Енгізу к</w:t>
            </w:r>
            <w:r>
              <w:rPr>
                <w:rFonts w:ascii="Times New Roman"/>
                <w:b w:val="false"/>
                <w:i w:val="false"/>
                <w:color w:val="000000"/>
                <w:sz w:val="20"/>
              </w:rPr>
              <w:t>ү</w:t>
            </w:r>
            <w:r>
              <w:rPr>
                <w:rFonts w:ascii="Times New Roman"/>
                <w:b w:val="false"/>
                <w:i w:val="false"/>
                <w:color w:val="000000"/>
                <w:sz w:val="20"/>
              </w:rPr>
              <w:t>ні</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w:t>
            </w:r>
            <w:r>
              <w:rPr>
                <w:rFonts w:ascii="Times New Roman"/>
                <w:b w:val="false"/>
                <w:i w:val="false"/>
                <w:color w:val="000000"/>
                <w:sz w:val="20"/>
              </w:rPr>
              <w:t>қ</w:t>
            </w:r>
            <w:r>
              <w:rPr>
                <w:rFonts w:ascii="Times New Roman"/>
                <w:b w:val="false"/>
                <w:i w:val="false"/>
                <w:color w:val="000000"/>
                <w:sz w:val="20"/>
              </w:rPr>
              <w:t xml:space="preserve"> аударымдарды</w:t>
            </w:r>
            <w:r>
              <w:rPr>
                <w:rFonts w:ascii="Times New Roman"/>
                <w:b w:val="false"/>
                <w:i w:val="false"/>
                <w:color w:val="000000"/>
                <w:sz w:val="20"/>
              </w:rPr>
              <w:t>ң</w:t>
            </w:r>
            <w:r>
              <w:rPr>
                <w:rFonts w:ascii="Times New Roman"/>
                <w:b w:val="false"/>
                <w:i w:val="false"/>
                <w:color w:val="000000"/>
                <w:sz w:val="20"/>
              </w:rPr>
              <w:t xml:space="preserve"> шекті нормасы</w:t>
            </w:r>
            <w:r>
              <w:br/>
            </w:r>
            <w:r>
              <w:rPr>
                <w:rFonts w:ascii="Times New Roman"/>
                <w:b w:val="false"/>
                <w:i w:val="false"/>
                <w:color w:val="000000"/>
                <w:sz w:val="20"/>
              </w:rPr>
              <w:t>
</w:t>
            </w:r>
            <w:r>
              <w:rPr>
                <w:rFonts w:ascii="Times New Roman"/>
                <w:b w:val="false"/>
                <w:i w:val="false"/>
                <w:color w:val="000000"/>
                <w:sz w:val="20"/>
              </w:rPr>
              <w:t>(%)</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w:t>
            </w:r>
            <w:r>
              <w:rPr>
                <w:rFonts w:ascii="Times New Roman"/>
                <w:b w:val="false"/>
                <w:i w:val="false"/>
                <w:color w:val="000000"/>
                <w:sz w:val="20"/>
              </w:rPr>
              <w:t>қ</w:t>
            </w:r>
            <w:r>
              <w:rPr>
                <w:rFonts w:ascii="Times New Roman"/>
                <w:b w:val="false"/>
                <w:i w:val="false"/>
                <w:color w:val="000000"/>
                <w:sz w:val="20"/>
              </w:rPr>
              <w:t xml:space="preserve"> аударымдарды</w:t>
            </w:r>
            <w:r>
              <w:rPr>
                <w:rFonts w:ascii="Times New Roman"/>
                <w:b w:val="false"/>
                <w:i w:val="false"/>
                <w:color w:val="000000"/>
                <w:sz w:val="20"/>
              </w:rPr>
              <w:t>ң</w:t>
            </w:r>
            <w:r>
              <w:rPr>
                <w:rFonts w:ascii="Times New Roman"/>
                <w:b w:val="false"/>
                <w:i w:val="false"/>
                <w:color w:val="000000"/>
                <w:sz w:val="20"/>
              </w:rPr>
              <w:t xml:space="preserve"> қолданылатын нормалары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Амортизациялы</w:t>
            </w:r>
            <w:r>
              <w:rPr>
                <w:rFonts w:ascii="Times New Roman"/>
                <w:b w:val="false"/>
                <w:i w:val="false"/>
                <w:color w:val="000000"/>
                <w:sz w:val="20"/>
              </w:rPr>
              <w:t>қ</w:t>
            </w:r>
            <w:r>
              <w:rPr>
                <w:rFonts w:ascii="Times New Roman"/>
                <w:b w:val="false"/>
                <w:i w:val="false"/>
                <w:color w:val="000000"/>
                <w:sz w:val="20"/>
              </w:rPr>
              <w:t xml:space="preserve"> аударымдарды</w:t>
            </w:r>
            <w:r>
              <w:rPr>
                <w:rFonts w:ascii="Times New Roman"/>
                <w:b w:val="false"/>
                <w:i w:val="false"/>
                <w:color w:val="000000"/>
                <w:sz w:val="20"/>
              </w:rPr>
              <w:t>ң</w:t>
            </w:r>
            <w:r>
              <w:rPr>
                <w:rFonts w:ascii="Times New Roman"/>
                <w:b w:val="false"/>
                <w:i w:val="false"/>
                <w:color w:val="000000"/>
                <w:sz w:val="20"/>
              </w:rPr>
              <w:t xml:space="preserve"> қосарлан</w:t>
            </w:r>
            <w:r>
              <w:rPr>
                <w:rFonts w:ascii="Times New Roman"/>
                <w:b w:val="false"/>
                <w:i w:val="false"/>
                <w:color w:val="000000"/>
                <w:sz w:val="20"/>
              </w:rPr>
              <w:t>ғ</w:t>
            </w:r>
            <w:r>
              <w:rPr>
                <w:rFonts w:ascii="Times New Roman"/>
                <w:b w:val="false"/>
                <w:i w:val="false"/>
                <w:color w:val="000000"/>
                <w:sz w:val="20"/>
              </w:rPr>
              <w:t>ан нормалары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ү</w:t>
            </w:r>
            <w:r>
              <w:rPr>
                <w:rFonts w:ascii="Times New Roman"/>
                <w:b w:val="false"/>
                <w:i w:val="false"/>
                <w:color w:val="000000"/>
                <w:sz w:val="20"/>
              </w:rPr>
              <w:t>скен тіркелген активтерді</w:t>
            </w:r>
            <w:r>
              <w:rPr>
                <w:rFonts w:ascii="Times New Roman"/>
                <w:b w:val="false"/>
                <w:i w:val="false"/>
                <w:color w:val="000000"/>
                <w:sz w:val="20"/>
              </w:rPr>
              <w:t>ң</w:t>
            </w:r>
            <w:r>
              <w:rPr>
                <w:rFonts w:ascii="Times New Roman"/>
                <w:b w:val="false"/>
                <w:i w:val="false"/>
                <w:color w:val="000000"/>
                <w:sz w:val="20"/>
              </w:rPr>
              <w:t xml:space="preserve"> сомасы</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Амортизацияны</w:t>
            </w:r>
            <w:r>
              <w:rPr>
                <w:rFonts w:ascii="Times New Roman"/>
                <w:b w:val="false"/>
                <w:i w:val="false"/>
                <w:color w:val="000000"/>
                <w:sz w:val="20"/>
              </w:rPr>
              <w:t>ң</w:t>
            </w:r>
            <w:r>
              <w:rPr>
                <w:rFonts w:ascii="Times New Roman"/>
                <w:b w:val="false"/>
                <w:i w:val="false"/>
                <w:color w:val="000000"/>
                <w:sz w:val="20"/>
              </w:rPr>
              <w:t xml:space="preserve"> қосарлан</w:t>
            </w:r>
            <w:r>
              <w:rPr>
                <w:rFonts w:ascii="Times New Roman"/>
                <w:b w:val="false"/>
                <w:i w:val="false"/>
                <w:color w:val="000000"/>
                <w:sz w:val="20"/>
              </w:rPr>
              <w:t>ғ</w:t>
            </w:r>
            <w:r>
              <w:rPr>
                <w:rFonts w:ascii="Times New Roman"/>
                <w:b w:val="false"/>
                <w:i w:val="false"/>
                <w:color w:val="000000"/>
                <w:sz w:val="20"/>
              </w:rPr>
              <w:t>ан норма шегінде шегерімге жататын амортизациялы</w:t>
            </w:r>
            <w:r>
              <w:rPr>
                <w:rFonts w:ascii="Times New Roman"/>
                <w:b w:val="false"/>
                <w:i w:val="false"/>
                <w:color w:val="000000"/>
                <w:sz w:val="20"/>
              </w:rPr>
              <w:t>қ</w:t>
            </w:r>
            <w:r>
              <w:rPr>
                <w:rFonts w:ascii="Times New Roman"/>
                <w:b w:val="false"/>
                <w:i w:val="false"/>
                <w:color w:val="000000"/>
                <w:sz w:val="20"/>
              </w:rPr>
              <w:t xml:space="preserve"> аударымдар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активтерді</w:t>
            </w:r>
            <w:r>
              <w:rPr>
                <w:rFonts w:ascii="Times New Roman"/>
                <w:b w:val="false"/>
                <w:i w:val="false"/>
                <w:color w:val="000000"/>
                <w:sz w:val="20"/>
              </w:rPr>
              <w:t>ң</w:t>
            </w:r>
            <w:r>
              <w:rPr>
                <w:rFonts w:ascii="Times New Roman"/>
                <w:b w:val="false"/>
                <w:i w:val="false"/>
                <w:color w:val="000000"/>
                <w:sz w:val="20"/>
              </w:rPr>
              <w:t xml:space="preserve"> қалды</w:t>
            </w:r>
            <w:r>
              <w:rPr>
                <w:rFonts w:ascii="Times New Roman"/>
                <w:b w:val="false"/>
                <w:i w:val="false"/>
                <w:color w:val="000000"/>
                <w:sz w:val="20"/>
              </w:rPr>
              <w:t>қ</w:t>
            </w:r>
            <w:r>
              <w:rPr>
                <w:rFonts w:ascii="Times New Roman"/>
                <w:b w:val="false"/>
                <w:i w:val="false"/>
                <w:color w:val="000000"/>
                <w:sz w:val="20"/>
              </w:rPr>
              <w:t> </w:t>
            </w:r>
            <w:r>
              <w:rPr>
                <w:rFonts w:ascii="Times New Roman"/>
                <w:b w:val="false"/>
                <w:i w:val="false"/>
                <w:color w:val="000000"/>
                <w:sz w:val="20"/>
              </w:rPr>
              <w:t>құ</w:t>
            </w:r>
            <w:r>
              <w:rPr>
                <w:rFonts w:ascii="Times New Roman"/>
                <w:b w:val="false"/>
                <w:i w:val="false"/>
                <w:color w:val="000000"/>
                <w:sz w:val="20"/>
              </w:rPr>
              <w:t>ны</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активтерді</w:t>
            </w:r>
            <w:r>
              <w:rPr>
                <w:rFonts w:ascii="Times New Roman"/>
                <w:b w:val="false"/>
                <w:i w:val="false"/>
                <w:color w:val="000000"/>
                <w:sz w:val="20"/>
              </w:rPr>
              <w:t>ң</w:t>
            </w:r>
            <w:r>
              <w:rPr>
                <w:rFonts w:ascii="Times New Roman"/>
                <w:b w:val="false"/>
                <w:i w:val="false"/>
                <w:color w:val="000000"/>
                <w:sz w:val="20"/>
              </w:rPr>
              <w:t xml:space="preserve"> шығарыл</w:t>
            </w:r>
            <w:r>
              <w:rPr>
                <w:rFonts w:ascii="Times New Roman"/>
                <w:b w:val="false"/>
                <w:i w:val="false"/>
                <w:color w:val="000000"/>
                <w:sz w:val="20"/>
              </w:rPr>
              <w:t>ғ</w:t>
            </w:r>
            <w:r>
              <w:rPr>
                <w:rFonts w:ascii="Times New Roman"/>
                <w:b w:val="false"/>
                <w:i w:val="false"/>
                <w:color w:val="000000"/>
                <w:sz w:val="20"/>
              </w:rPr>
              <w:t>ан күні</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(жол тек нысанны</w:t>
            </w:r>
            <w:r>
              <w:rPr>
                <w:rFonts w:ascii="Times New Roman"/>
                <w:b w:val="false"/>
                <w:i w:val="false"/>
                <w:color w:val="000000"/>
                <w:sz w:val="20"/>
              </w:rPr>
              <w:t>ң қ</w:t>
            </w:r>
            <w:r>
              <w:rPr>
                <w:rFonts w:ascii="Times New Roman"/>
                <w:b w:val="false"/>
                <w:i w:val="false"/>
                <w:color w:val="000000"/>
                <w:sz w:val="20"/>
              </w:rPr>
              <w:t>орытындысы бойынша толтырылады):</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w:t>
      </w:r>
      <w:r>
        <w:br/>
      </w:r>
      <w:r>
        <w:rPr>
          <w:rFonts w:ascii="Times New Roman"/>
          <w:b w:val="false"/>
          <w:i w:val="false"/>
          <w:color w:val="000000"/>
          <w:sz w:val="28"/>
        </w:rPr>
        <w:t>
</w:t>
      </w:r>
      <w:r>
        <w:rPr>
          <w:rFonts w:ascii="Times New Roman"/>
          <w:b w:val="false"/>
          <w:i w:val="false"/>
          <w:color w:val="000000"/>
          <w:sz w:val="28"/>
        </w:rPr>
        <w:t>(Басшыны</w:t>
      </w:r>
      <w:r>
        <w:rPr>
          <w:rFonts w:ascii="Times New Roman"/>
          <w:b w:val="false"/>
          <w:i w:val="false"/>
          <w:color w:val="000000"/>
          <w:sz w:val="28"/>
        </w:rPr>
        <w:t>ң</w:t>
      </w:r>
      <w:r>
        <w:rPr>
          <w:rFonts w:ascii="Times New Roman"/>
          <w:b w:val="false"/>
          <w:i w:val="false"/>
          <w:color w:val="000000"/>
          <w:sz w:val="28"/>
        </w:rPr>
        <w:t xml:space="preserve"> (салы</w:t>
      </w:r>
      <w:r>
        <w:rPr>
          <w:rFonts w:ascii="Times New Roman"/>
          <w:b w:val="false"/>
          <w:i w:val="false"/>
          <w:color w:val="000000"/>
          <w:sz w:val="28"/>
        </w:rPr>
        <w:t>қ</w:t>
      </w:r>
      <w:r>
        <w:rPr>
          <w:rFonts w:ascii="Times New Roman"/>
          <w:b w:val="false"/>
          <w:i w:val="false"/>
          <w:color w:val="000000"/>
          <w:sz w:val="28"/>
        </w:rPr>
        <w:t xml:space="preserve"> т</w:t>
      </w:r>
      <w:r>
        <w:rPr>
          <w:rFonts w:ascii="Times New Roman"/>
          <w:b w:val="false"/>
          <w:i w:val="false"/>
          <w:color w:val="000000"/>
          <w:sz w:val="28"/>
        </w:rPr>
        <w:t>ө</w:t>
      </w:r>
      <w:r>
        <w:rPr>
          <w:rFonts w:ascii="Times New Roman"/>
          <w:b w:val="false"/>
          <w:i w:val="false"/>
          <w:color w:val="000000"/>
          <w:sz w:val="28"/>
        </w:rPr>
        <w:t>леушіні</w:t>
      </w:r>
      <w:r>
        <w:rPr>
          <w:rFonts w:ascii="Times New Roman"/>
          <w:b w:val="false"/>
          <w:i w:val="false"/>
          <w:color w:val="000000"/>
          <w:sz w:val="28"/>
        </w:rPr>
        <w:t>ң</w:t>
      </w:r>
      <w:r>
        <w:rPr>
          <w:rFonts w:ascii="Times New Roman"/>
          <w:b w:val="false"/>
          <w:i w:val="false"/>
          <w:color w:val="000000"/>
          <w:sz w:val="28"/>
        </w:rPr>
        <w:t>) Т.А.</w:t>
      </w:r>
      <w:r>
        <w:rPr>
          <w:rFonts w:ascii="Times New Roman"/>
          <w:b w:val="false"/>
          <w:i w:val="false"/>
          <w:color w:val="000000"/>
          <w:sz w:val="28"/>
        </w:rPr>
        <w:t>Ә</w:t>
      </w:r>
      <w:r>
        <w:rPr>
          <w:rFonts w:ascii="Times New Roman"/>
          <w:b w:val="false"/>
          <w:i w:val="false"/>
          <w:color w:val="000000"/>
          <w:sz w:val="28"/>
        </w:rPr>
        <w:t xml:space="preserve">., </w:t>
      </w:r>
      <w:r>
        <w:rPr>
          <w:rFonts w:ascii="Times New Roman"/>
          <w:b w:val="false"/>
          <w:i w:val="false"/>
          <w:color w:val="000000"/>
          <w:sz w:val="28"/>
        </w:rPr>
        <w:t>қ</w:t>
      </w:r>
      <w:r>
        <w:rPr>
          <w:rFonts w:ascii="Times New Roman"/>
          <w:b w:val="false"/>
          <w:i w:val="false"/>
          <w:color w:val="000000"/>
          <w:sz w:val="28"/>
        </w:rPr>
        <w:t>олы, м</w:t>
      </w:r>
      <w:r>
        <w:rPr>
          <w:rFonts w:ascii="Times New Roman"/>
          <w:b w:val="false"/>
          <w:i w:val="false"/>
          <w:color w:val="000000"/>
          <w:sz w:val="28"/>
        </w:rPr>
        <w:t>ө</w:t>
      </w:r>
      <w:r>
        <w:rPr>
          <w:rFonts w:ascii="Times New Roman"/>
          <w:b w:val="false"/>
          <w:i w:val="false"/>
          <w:color w:val="000000"/>
          <w:sz w:val="28"/>
        </w:rPr>
        <w:t>рі</w:t>
      </w:r>
      <w:r>
        <w:rPr>
          <w:rFonts w:ascii="Times New Roman"/>
          <w:b w:val="false"/>
          <w:i w:val="false"/>
          <w:color w:val="000000"/>
          <w:sz w:val="28"/>
        </w:rPr>
        <w:t>)</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val="false"/>
          <w:color w:val="000000"/>
          <w:sz w:val="28"/>
        </w:rPr>
        <w:t>(Бас бухгалтерді</w:t>
      </w:r>
      <w:r>
        <w:rPr>
          <w:rFonts w:ascii="Times New Roman"/>
          <w:b w:val="false"/>
          <w:i w:val="false"/>
          <w:color w:val="000000"/>
          <w:sz w:val="28"/>
        </w:rPr>
        <w:t>ң</w:t>
      </w:r>
      <w:r>
        <w:rPr>
          <w:rFonts w:ascii="Times New Roman"/>
          <w:b w:val="false"/>
          <w:i w:val="false"/>
          <w:color w:val="000000"/>
          <w:sz w:val="28"/>
        </w:rPr>
        <w:t xml:space="preserve"> Т.А.</w:t>
      </w:r>
      <w:r>
        <w:rPr>
          <w:rFonts w:ascii="Times New Roman"/>
          <w:b w:val="false"/>
          <w:i w:val="false"/>
          <w:color w:val="000000"/>
          <w:sz w:val="28"/>
        </w:rPr>
        <w:t>Ә.</w:t>
      </w:r>
      <w:r>
        <w:rPr>
          <w:rFonts w:ascii="Times New Roman"/>
          <w:b w:val="false"/>
          <w:i w:val="false"/>
          <w:color w:val="000000"/>
          <w:sz w:val="28"/>
        </w:rPr>
        <w:t xml:space="preserve">, </w:t>
      </w:r>
      <w:r>
        <w:rPr>
          <w:rFonts w:ascii="Times New Roman"/>
          <w:b w:val="false"/>
          <w:i w:val="false"/>
          <w:color w:val="000000"/>
          <w:sz w:val="28"/>
        </w:rPr>
        <w:t>қ</w:t>
      </w:r>
      <w:r>
        <w:rPr>
          <w:rFonts w:ascii="Times New Roman"/>
          <w:b w:val="false"/>
          <w:i w:val="false"/>
          <w:color w:val="000000"/>
          <w:sz w:val="28"/>
        </w:rPr>
        <w:t>олы)</w:t>
      </w:r>
      <w:r>
        <w:br/>
      </w:r>
      <w:r>
        <w:rPr>
          <w:rFonts w:ascii="Times New Roman"/>
          <w:b w:val="false"/>
          <w:i w:val="false"/>
          <w:color w:val="000000"/>
          <w:sz w:val="28"/>
        </w:rPr>
        <w:t>
_________________________________________________</w:t>
      </w:r>
      <w:r>
        <w:br/>
      </w:r>
      <w:r>
        <w:rPr>
          <w:rFonts w:ascii="Times New Roman"/>
          <w:b w:val="false"/>
          <w:i w:val="false"/>
          <w:color w:val="000000"/>
          <w:sz w:val="28"/>
        </w:rPr>
        <w:t>
</w:t>
      </w:r>
      <w:r>
        <w:rPr>
          <w:rFonts w:ascii="Times New Roman"/>
          <w:b w:val="false"/>
          <w:i w:val="false"/>
          <w:color w:val="000000"/>
          <w:sz w:val="28"/>
        </w:rPr>
        <w:t>(Салы</w:t>
      </w:r>
      <w:r>
        <w:rPr>
          <w:rFonts w:ascii="Times New Roman"/>
          <w:b w:val="false"/>
          <w:i w:val="false"/>
          <w:color w:val="000000"/>
          <w:sz w:val="28"/>
        </w:rPr>
        <w:t>қ</w:t>
      </w:r>
      <w:r>
        <w:rPr>
          <w:rFonts w:ascii="Times New Roman"/>
          <w:b w:val="false"/>
          <w:i w:val="false"/>
          <w:color w:val="000000"/>
          <w:sz w:val="28"/>
        </w:rPr>
        <w:t xml:space="preserve"> тіркелімін жасау</w:t>
      </w:r>
      <w:r>
        <w:rPr>
          <w:rFonts w:ascii="Times New Roman"/>
          <w:b w:val="false"/>
          <w:i w:val="false"/>
          <w:color w:val="000000"/>
          <w:sz w:val="28"/>
        </w:rPr>
        <w:t>ғ</w:t>
      </w:r>
      <w:r>
        <w:rPr>
          <w:rFonts w:ascii="Times New Roman"/>
          <w:b w:val="false"/>
          <w:i w:val="false"/>
          <w:color w:val="000000"/>
          <w:sz w:val="28"/>
        </w:rPr>
        <w:t>а жауапты адамны</w:t>
      </w:r>
      <w:r>
        <w:rPr>
          <w:rFonts w:ascii="Times New Roman"/>
          <w:b w:val="false"/>
          <w:i w:val="false"/>
          <w:color w:val="000000"/>
          <w:sz w:val="28"/>
        </w:rPr>
        <w:t>ң</w:t>
      </w:r>
      <w:r>
        <w:rPr>
          <w:rFonts w:ascii="Times New Roman"/>
          <w:b w:val="false"/>
          <w:i w:val="false"/>
          <w:color w:val="000000"/>
          <w:sz w:val="28"/>
        </w:rPr>
        <w:t>) Т.А.</w:t>
      </w:r>
      <w:r>
        <w:rPr>
          <w:rFonts w:ascii="Times New Roman"/>
          <w:b w:val="false"/>
          <w:i w:val="false"/>
          <w:color w:val="000000"/>
          <w:sz w:val="28"/>
        </w:rPr>
        <w:t>Ә</w:t>
      </w:r>
      <w:r>
        <w:rPr>
          <w:rFonts w:ascii="Times New Roman"/>
          <w:b w:val="false"/>
          <w:i w:val="false"/>
          <w:color w:val="000000"/>
          <w:sz w:val="28"/>
        </w:rPr>
        <w:t xml:space="preserve">., </w:t>
      </w:r>
      <w:r>
        <w:rPr>
          <w:rFonts w:ascii="Times New Roman"/>
          <w:b w:val="false"/>
          <w:i w:val="false"/>
          <w:color w:val="000000"/>
          <w:sz w:val="28"/>
        </w:rPr>
        <w:t>қ</w:t>
      </w:r>
      <w:r>
        <w:rPr>
          <w:rFonts w:ascii="Times New Roman"/>
          <w:b w:val="false"/>
          <w:i w:val="false"/>
          <w:color w:val="000000"/>
          <w:sz w:val="28"/>
        </w:rPr>
        <w:t>олы)</w:t>
      </w:r>
      <w:r>
        <w:br/>
      </w:r>
      <w:r>
        <w:rPr>
          <w:rFonts w:ascii="Times New Roman"/>
          <w:b w:val="false"/>
          <w:i w:val="false"/>
          <w:color w:val="000000"/>
          <w:sz w:val="28"/>
        </w:rPr>
        <w:t>
</w:t>
      </w:r>
      <w:r>
        <w:rPr>
          <w:rFonts w:ascii="Times New Roman"/>
          <w:b w:val="false"/>
          <w:i w:val="false"/>
          <w:color w:val="000000"/>
          <w:sz w:val="28"/>
        </w:rPr>
        <w:t>__________________________________</w:t>
      </w:r>
      <w:r>
        <w:br/>
      </w:r>
      <w:r>
        <w:rPr>
          <w:rFonts w:ascii="Times New Roman"/>
          <w:b w:val="false"/>
          <w:i w:val="false"/>
          <w:color w:val="000000"/>
          <w:sz w:val="28"/>
        </w:rPr>
        <w:t>
</w:t>
      </w:r>
      <w:r>
        <w:rPr>
          <w:rFonts w:ascii="Times New Roman"/>
          <w:b w:val="false"/>
          <w:i w:val="false"/>
          <w:color w:val="000000"/>
          <w:sz w:val="28"/>
        </w:rPr>
        <w:t>(Салы</w:t>
      </w:r>
      <w:r>
        <w:rPr>
          <w:rFonts w:ascii="Times New Roman"/>
          <w:b w:val="false"/>
          <w:i w:val="false"/>
          <w:color w:val="000000"/>
          <w:sz w:val="28"/>
        </w:rPr>
        <w:t>қ</w:t>
      </w:r>
      <w:r>
        <w:rPr>
          <w:rFonts w:ascii="Times New Roman"/>
          <w:b w:val="false"/>
          <w:i w:val="false"/>
          <w:color w:val="000000"/>
          <w:sz w:val="28"/>
        </w:rPr>
        <w:t xml:space="preserve"> тіркелімі жасал</w:t>
      </w:r>
      <w:r>
        <w:rPr>
          <w:rFonts w:ascii="Times New Roman"/>
          <w:b w:val="false"/>
          <w:i w:val="false"/>
          <w:color w:val="000000"/>
          <w:sz w:val="28"/>
        </w:rPr>
        <w:t>ғ</w:t>
      </w:r>
      <w:r>
        <w:rPr>
          <w:rFonts w:ascii="Times New Roman"/>
          <w:b w:val="false"/>
          <w:i w:val="false"/>
          <w:color w:val="000000"/>
          <w:sz w:val="28"/>
        </w:rPr>
        <w:t>ан к</w:t>
      </w:r>
      <w:r>
        <w:rPr>
          <w:rFonts w:ascii="Times New Roman"/>
          <w:b w:val="false"/>
          <w:i w:val="false"/>
          <w:color w:val="000000"/>
          <w:sz w:val="28"/>
        </w:rPr>
        <w:t>ү</w:t>
      </w:r>
      <w:r>
        <w:rPr>
          <w:rFonts w:ascii="Times New Roman"/>
          <w:b w:val="false"/>
          <w:i w:val="false"/>
          <w:color w:val="000000"/>
          <w:sz w:val="28"/>
        </w:rPr>
        <w:t>н)</w:t>
      </w:r>
    </w:p>
    <w:bookmarkStart w:name="z19"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10"/>
    <w:p>
      <w:pPr>
        <w:spacing w:after="0"/>
        <w:ind w:left="0"/>
        <w:jc w:val="both"/>
      </w:pPr>
      <w:r>
        <w:rPr>
          <w:rFonts w:ascii="Times New Roman"/>
          <w:b w:val="false"/>
          <w:i w:val="false"/>
          <w:color w:val="000000"/>
          <w:sz w:val="28"/>
        </w:rPr>
        <w:t>нысан</w:t>
      </w:r>
      <w:r>
        <w:rPr>
          <w:rFonts w:ascii="Times New Roman"/>
          <w:b w:val="false"/>
          <w:i w:val="false"/>
          <w:color w:val="000000"/>
          <w:sz w:val="28"/>
        </w:rPr>
        <w:t>        </w:t>
      </w:r>
    </w:p>
    <w:bookmarkStart w:name="z20" w:id="11"/>
    <w:p>
      <w:pPr>
        <w:spacing w:after="0"/>
        <w:ind w:left="0"/>
        <w:jc w:val="left"/>
      </w:pPr>
      <w:r>
        <w:rPr>
          <w:rFonts w:ascii="Times New Roman"/>
          <w:b/>
          <w:i w:val="false"/>
          <w:color w:val="000000"/>
        </w:rPr>
        <w:t xml:space="preserve"> 
Туынды қаржы құралдары бойынша салық тіркелімі</w:t>
      </w:r>
    </w:p>
    <w:bookmarkEnd w:id="11"/>
    <w:p>
      <w:pPr>
        <w:spacing w:after="0"/>
        <w:ind w:left="0"/>
        <w:jc w:val="both"/>
      </w:pPr>
      <w:r>
        <w:rPr>
          <w:rFonts w:ascii="Times New Roman"/>
          <w:b w:val="false"/>
          <w:i w:val="false"/>
          <w:color w:val="ff0000"/>
          <w:sz w:val="28"/>
        </w:rPr>
        <w:t xml:space="preserve">      Ескерту. Нысан жаңа редакцияда - ҚР Үкіметінің 08.05.2013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1. ЖСН/БСН | | | | | | | | | | | | |</w:t>
      </w:r>
      <w:r>
        <w:br/>
      </w:r>
      <w:r>
        <w:rPr>
          <w:rFonts w:ascii="Times New Roman"/>
          <w:b w:val="false"/>
          <w:i w:val="false"/>
          <w:color w:val="000000"/>
          <w:sz w:val="28"/>
        </w:rPr>
        <w:t>
            -----------------------</w:t>
      </w:r>
      <w:r>
        <w:br/>
      </w:r>
      <w:r>
        <w:rPr>
          <w:rFonts w:ascii="Times New Roman"/>
          <w:b w:val="false"/>
          <w:i w:val="false"/>
          <w:color w:val="000000"/>
          <w:sz w:val="28"/>
        </w:rPr>
        <w:t>
3. Салық төлеушінің Т.А.Ә. немесе атауы _____________________________</w:t>
      </w:r>
      <w:r>
        <w:br/>
      </w:r>
      <w:r>
        <w:rPr>
          <w:rFonts w:ascii="Times New Roman"/>
          <w:b w:val="false"/>
          <w:i w:val="false"/>
          <w:color w:val="000000"/>
          <w:sz w:val="28"/>
        </w:rPr>
        <w:t>
4. Салық кезеңі: жыл ________________________________________________</w:t>
      </w:r>
    </w:p>
    <w:bookmarkStart w:name="z21" w:id="12"/>
    <w:p>
      <w:pPr>
        <w:spacing w:after="0"/>
        <w:ind w:left="0"/>
        <w:jc w:val="left"/>
      </w:pPr>
      <w:r>
        <w:rPr>
          <w:rFonts w:ascii="Times New Roman"/>
          <w:b/>
          <w:i w:val="false"/>
          <w:color w:val="000000"/>
        </w:rPr>
        <w:t xml:space="preserve"> 
Свопты қоспағанда, туынды қаржы құралдары бойынша операциялар</w:t>
      </w:r>
    </w:p>
    <w:bookmarkEnd w:id="12"/>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1296"/>
        <w:gridCol w:w="1296"/>
        <w:gridCol w:w="1621"/>
        <w:gridCol w:w="1621"/>
        <w:gridCol w:w="1783"/>
        <w:gridCol w:w="1621"/>
        <w:gridCol w:w="1783"/>
        <w:gridCol w:w="1297"/>
        <w:gridCol w:w="1298"/>
        <w:gridCol w:w="1298"/>
      </w:tblGrid>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контрагенттің атауы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контрагенттің ЖСН/БСН-і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еместің резиденттік еліндегі салықтық тіркеу нөмірі</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хеджирлеу (қолданылады/қолданылмайды)</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активті жеткізу (қолданылады/қолданылмайды)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 шарттың ашылу күні</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келісімшарт тың орындалу немесе мерзімінен бұрын тоқтатылу күні</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бойынша түсімдер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 қаржы құралдары бойынша шығыстар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асып кетуі (теңге) (9-баған - 10-баған)</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(жол нысанның қорытындысы бойынша ғана толтырылады)</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3"/>
    <w:p>
      <w:pPr>
        <w:spacing w:after="0"/>
        <w:ind w:left="0"/>
        <w:jc w:val="left"/>
      </w:pPr>
      <w:r>
        <w:rPr>
          <w:rFonts w:ascii="Times New Roman"/>
          <w:b/>
          <w:i w:val="false"/>
          <w:color w:val="000000"/>
        </w:rPr>
        <w:t xml:space="preserve"> 
Своп бойынша операциялар</w:t>
      </w:r>
    </w:p>
    <w:bookmarkEnd w:id="13"/>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1945"/>
        <w:gridCol w:w="1945"/>
        <w:gridCol w:w="1945"/>
        <w:gridCol w:w="2269"/>
        <w:gridCol w:w="1945"/>
        <w:gridCol w:w="1621"/>
        <w:gridCol w:w="1784"/>
        <w:gridCol w:w="1298"/>
      </w:tblGrid>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контрагенттің атауы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контрагенттің ЖСН/БСН-і</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еместің резиденттік еліндегі салықтық тіркеу нөмірі</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хеджирлеу (қолданылады/қолданылмайды)</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базалық активті жеткізу (қолданылады/қолданылмайды)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бойынша түсім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своп бойынша шығыстар</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асып кетуі (теңге) (7-баған - 8-баған)</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(жол нысанның қорытындысы бойынша ғана толтырылады)</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(басшының (салық төлеушінің) Т.А.Ә., қолы, мөрі)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 бухгалтердің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тіркелімін жасауға жауапты адамның Т.А.Ә., қолы)</w:t>
      </w:r>
      <w:r>
        <w:br/>
      </w:r>
      <w:r>
        <w:rPr>
          <w:rFonts w:ascii="Times New Roman"/>
          <w:b w:val="false"/>
          <w:i w:val="false"/>
          <w:color w:val="000000"/>
          <w:sz w:val="28"/>
        </w:rPr>
        <w:t>
_____________________________________________________________________                    (салық тіркелімі жасалған күн)</w:t>
      </w:r>
    </w:p>
    <w:bookmarkStart w:name="z23" w:id="1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14"/>
    <w:p>
      <w:pPr>
        <w:spacing w:after="0"/>
        <w:ind w:left="0"/>
        <w:jc w:val="both"/>
      </w:pPr>
      <w:r>
        <w:rPr>
          <w:rFonts w:ascii="Times New Roman"/>
          <w:b w:val="false"/>
          <w:i w:val="false"/>
          <w:color w:val="000000"/>
          <w:sz w:val="28"/>
        </w:rPr>
        <w:t>нысан</w:t>
      </w:r>
      <w:r>
        <w:rPr>
          <w:rFonts w:ascii="Times New Roman"/>
          <w:b w:val="false"/>
          <w:i w:val="false"/>
          <w:color w:val="000000"/>
          <w:sz w:val="28"/>
        </w:rPr>
        <w:t>        </w:t>
      </w:r>
    </w:p>
    <w:bookmarkStart w:name="z24" w:id="15"/>
    <w:p>
      <w:pPr>
        <w:spacing w:after="0"/>
        <w:ind w:left="0"/>
        <w:jc w:val="left"/>
      </w:pPr>
      <w:r>
        <w:rPr>
          <w:rFonts w:ascii="Times New Roman"/>
          <w:b/>
          <w:i w:val="false"/>
          <w:color w:val="000000"/>
        </w:rPr>
        <w:t xml:space="preserve"> 
Резидент емес заңды тұлғаның Қазақстан Республикасындағы тұрақты мекемесi шегерiмге жатқызған басқарушылық және жалпы әкiмшiлiк шығыстарының сомалары бойынша салық тіркелімі</w:t>
      </w:r>
    </w:p>
    <w:bookmarkEnd w:id="15"/>
    <w:p>
      <w:pPr>
        <w:spacing w:after="0"/>
        <w:ind w:left="0"/>
        <w:jc w:val="both"/>
      </w:pPr>
      <w:r>
        <w:rPr>
          <w:rFonts w:ascii="Times New Roman"/>
          <w:b w:val="false"/>
          <w:i w:val="false"/>
          <w:color w:val="ff0000"/>
          <w:sz w:val="28"/>
        </w:rPr>
        <w:t xml:space="preserve">      Ескерту. Нысанға өзгеріс енгізілді - ҚР Үкіметінің 08.05.2013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xml:space="preserve">1. </w:t>
      </w:r>
      <w:r>
        <w:rPr>
          <w:rFonts w:ascii="Times New Roman"/>
          <w:b w:val="false"/>
          <w:i w:val="false"/>
          <w:color w:val="ff0000"/>
          <w:sz w:val="28"/>
        </w:rPr>
        <w:t xml:space="preserve">Алынып тасталды - ҚР Үкіметінің 08.05.2013 </w:t>
      </w:r>
      <w:r>
        <w:rPr>
          <w:rFonts w:ascii="Times New Roman"/>
          <w:b w:val="false"/>
          <w:i w:val="false"/>
          <w:color w:val="00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r>
        <w:br/>
      </w:r>
      <w:r>
        <w:rPr>
          <w:rFonts w:ascii="Times New Roman"/>
          <w:b w:val="false"/>
          <w:i w:val="false"/>
          <w:color w:val="000000"/>
          <w:sz w:val="28"/>
        </w:rPr>
        <w:t>
3. Салық төлеушінің Т.А.Ә. немесе атауы_____________________</w:t>
      </w:r>
      <w:r>
        <w:br/>
      </w:r>
      <w:r>
        <w:rPr>
          <w:rFonts w:ascii="Times New Roman"/>
          <w:b w:val="false"/>
          <w:i w:val="false"/>
          <w:color w:val="000000"/>
          <w:sz w:val="28"/>
        </w:rPr>
        <w:t>
4. Салық кезеңі: жыл ________________</w:t>
      </w:r>
    </w:p>
    <w:bookmarkStart w:name="z25" w:id="16"/>
    <w:p>
      <w:pPr>
        <w:spacing w:after="0"/>
        <w:ind w:left="0"/>
        <w:jc w:val="left"/>
      </w:pPr>
      <w:r>
        <w:rPr>
          <w:rFonts w:ascii="Times New Roman"/>
          <w:b/>
          <w:i w:val="false"/>
          <w:color w:val="000000"/>
        </w:rPr>
        <w:t xml:space="preserve"> 
Резидент емес-заңды тұлғаның қаржы есептілігінің деректері</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
        <w:gridCol w:w="1114"/>
        <w:gridCol w:w="1913"/>
        <w:gridCol w:w="2538"/>
        <w:gridCol w:w="2452"/>
        <w:gridCol w:w="2323"/>
        <w:gridCol w:w="2476"/>
      </w:tblGrid>
      <w:tr>
        <w:trPr>
          <w:trHeight w:val="82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коды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алғандағы жылдық жиынтық табыстың жалпы сомасы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алғанда персоналдың еңбегіне ақы төлеу бойынша шығыстардың жалпы сомасы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алғанда негізгі құралдардың бастапқы (ағымдағы) құны</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Тұтас алғанда негізгі құралдардың теңгерімдік құны</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жалпы сомасы, соның ішінде басқарушылық және жалпыәкімшілік шығыстар</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KZT</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7"/>
    <w:p>
      <w:pPr>
        <w:spacing w:after="0"/>
        <w:ind w:left="0"/>
        <w:jc w:val="left"/>
      </w:pPr>
      <w:r>
        <w:rPr>
          <w:rFonts w:ascii="Times New Roman"/>
          <w:b/>
          <w:i w:val="false"/>
          <w:color w:val="000000"/>
        </w:rPr>
        <w:t xml:space="preserve"> 
Резидент емес заңды тұлғаның Қазақстан Республикасындағы тұрақты мекемесінің қаржы есептілігінің деректері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1105"/>
        <w:gridCol w:w="1919"/>
        <w:gridCol w:w="2540"/>
        <w:gridCol w:w="2433"/>
        <w:gridCol w:w="2284"/>
        <w:gridCol w:w="2520"/>
      </w:tblGrid>
      <w:tr>
        <w:trPr>
          <w:trHeight w:val="82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Валюта коды</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за</w:t>
            </w:r>
            <w:r>
              <w:rPr>
                <w:rFonts w:ascii="Times New Roman"/>
                <w:b w:val="false"/>
                <w:i w:val="false"/>
                <w:color w:val="000000"/>
                <w:sz w:val="20"/>
              </w:rPr>
              <w:t>ң</w:t>
            </w:r>
            <w:r>
              <w:rPr>
                <w:rFonts w:ascii="Times New Roman"/>
                <w:b w:val="false"/>
                <w:i w:val="false"/>
                <w:color w:val="000000"/>
                <w:sz w:val="20"/>
              </w:rPr>
              <w:t>ды т</w:t>
            </w:r>
            <w:r>
              <w:rPr>
                <w:rFonts w:ascii="Times New Roman"/>
                <w:b w:val="false"/>
                <w:i w:val="false"/>
                <w:color w:val="000000"/>
                <w:sz w:val="20"/>
              </w:rPr>
              <w:t>ұ</w:t>
            </w:r>
            <w:r>
              <w:rPr>
                <w:rFonts w:ascii="Times New Roman"/>
                <w:b w:val="false"/>
                <w:i w:val="false"/>
                <w:color w:val="000000"/>
                <w:sz w:val="20"/>
              </w:rPr>
              <w:t>л</w:t>
            </w:r>
            <w:r>
              <w:rPr>
                <w:rFonts w:ascii="Times New Roman"/>
                <w:b w:val="false"/>
                <w:i w:val="false"/>
                <w:color w:val="000000"/>
                <w:sz w:val="20"/>
              </w:rPr>
              <w:t>ғ</w:t>
            </w:r>
            <w:r>
              <w:rPr>
                <w:rFonts w:ascii="Times New Roman"/>
                <w:b w:val="false"/>
                <w:i w:val="false"/>
                <w:color w:val="000000"/>
                <w:sz w:val="20"/>
              </w:rPr>
              <w:t>аны</w:t>
            </w:r>
            <w:r>
              <w:rPr>
                <w:rFonts w:ascii="Times New Roman"/>
                <w:b w:val="false"/>
                <w:i w:val="false"/>
                <w:color w:val="000000"/>
                <w:sz w:val="20"/>
              </w:rPr>
              <w:t>ң</w:t>
            </w:r>
            <w:r>
              <w:rPr>
                <w:rFonts w:ascii="Times New Roman"/>
                <w:b w:val="false"/>
                <w:i w:val="false"/>
                <w:color w:val="000000"/>
                <w:sz w:val="20"/>
              </w:rPr>
              <w:t xml:space="preserve"> Қаза</w:t>
            </w:r>
            <w:r>
              <w:rPr>
                <w:rFonts w:ascii="Times New Roman"/>
                <w:b w:val="false"/>
                <w:i w:val="false"/>
                <w:color w:val="000000"/>
                <w:sz w:val="20"/>
              </w:rPr>
              <w:t>қ</w:t>
            </w:r>
            <w:r>
              <w:rPr>
                <w:rFonts w:ascii="Times New Roman"/>
                <w:b w:val="false"/>
                <w:i w:val="false"/>
                <w:color w:val="000000"/>
                <w:sz w:val="20"/>
              </w:rPr>
              <w:t>стан Республикасында</w:t>
            </w:r>
            <w:r>
              <w:rPr>
                <w:rFonts w:ascii="Times New Roman"/>
                <w:b w:val="false"/>
                <w:i w:val="false"/>
                <w:color w:val="000000"/>
                <w:sz w:val="20"/>
              </w:rPr>
              <w:t>ғ</w:t>
            </w:r>
            <w:r>
              <w:rPr>
                <w:rFonts w:ascii="Times New Roman"/>
                <w:b w:val="false"/>
                <w:i w:val="false"/>
                <w:color w:val="000000"/>
                <w:sz w:val="20"/>
              </w:rPr>
              <w:t>ы тұра</w:t>
            </w:r>
            <w:r>
              <w:rPr>
                <w:rFonts w:ascii="Times New Roman"/>
                <w:b w:val="false"/>
                <w:i w:val="false"/>
                <w:color w:val="000000"/>
                <w:sz w:val="20"/>
              </w:rPr>
              <w:t>қ</w:t>
            </w:r>
            <w:r>
              <w:rPr>
                <w:rFonts w:ascii="Times New Roman"/>
                <w:b w:val="false"/>
                <w:i w:val="false"/>
                <w:color w:val="000000"/>
                <w:sz w:val="20"/>
              </w:rPr>
              <w:t>ты мекемесі ар</w:t>
            </w:r>
            <w:r>
              <w:rPr>
                <w:rFonts w:ascii="Times New Roman"/>
                <w:b w:val="false"/>
                <w:i w:val="false"/>
                <w:color w:val="000000"/>
                <w:sz w:val="20"/>
              </w:rPr>
              <w:t>қ</w:t>
            </w:r>
            <w:r>
              <w:rPr>
                <w:rFonts w:ascii="Times New Roman"/>
                <w:b w:val="false"/>
                <w:i w:val="false"/>
                <w:color w:val="000000"/>
                <w:sz w:val="20"/>
              </w:rPr>
              <w:t>ылы қызметін жүзеге асырудан ал</w:t>
            </w:r>
            <w:r>
              <w:rPr>
                <w:rFonts w:ascii="Times New Roman"/>
                <w:b w:val="false"/>
                <w:i w:val="false"/>
                <w:color w:val="000000"/>
                <w:sz w:val="20"/>
              </w:rPr>
              <w:t>ғ</w:t>
            </w:r>
            <w:r>
              <w:rPr>
                <w:rFonts w:ascii="Times New Roman"/>
                <w:b w:val="false"/>
                <w:i w:val="false"/>
                <w:color w:val="000000"/>
                <w:sz w:val="20"/>
              </w:rPr>
              <w:t>ан жылды</w:t>
            </w:r>
            <w:r>
              <w:rPr>
                <w:rFonts w:ascii="Times New Roman"/>
                <w:b w:val="false"/>
                <w:i w:val="false"/>
                <w:color w:val="000000"/>
                <w:sz w:val="20"/>
              </w:rPr>
              <w:t>қ</w:t>
            </w:r>
            <w:r>
              <w:rPr>
                <w:rFonts w:ascii="Times New Roman"/>
                <w:b w:val="false"/>
                <w:i w:val="false"/>
                <w:color w:val="000000"/>
                <w:sz w:val="20"/>
              </w:rPr>
              <w:t xml:space="preserve"> жиынты</w:t>
            </w:r>
            <w:r>
              <w:rPr>
                <w:rFonts w:ascii="Times New Roman"/>
                <w:b w:val="false"/>
                <w:i w:val="false"/>
                <w:color w:val="000000"/>
                <w:sz w:val="20"/>
              </w:rPr>
              <w:t>қ</w:t>
            </w:r>
            <w:r>
              <w:rPr>
                <w:rFonts w:ascii="Times New Roman"/>
                <w:b w:val="false"/>
                <w:i w:val="false"/>
                <w:color w:val="000000"/>
                <w:sz w:val="20"/>
              </w:rPr>
              <w:t xml:space="preserve"> табысыны</w:t>
            </w:r>
            <w:r>
              <w:rPr>
                <w:rFonts w:ascii="Times New Roman"/>
                <w:b w:val="false"/>
                <w:i w:val="false"/>
                <w:color w:val="000000"/>
                <w:sz w:val="20"/>
              </w:rPr>
              <w:t>ң</w:t>
            </w:r>
            <w:r>
              <w:rPr>
                <w:rFonts w:ascii="Times New Roman"/>
                <w:b w:val="false"/>
                <w:i w:val="false"/>
                <w:color w:val="000000"/>
                <w:sz w:val="20"/>
              </w:rPr>
              <w:t xml:space="preserve"> сомасы</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 мекеме персоналыны</w:t>
            </w:r>
            <w:r>
              <w:rPr>
                <w:rFonts w:ascii="Times New Roman"/>
                <w:b w:val="false"/>
                <w:i w:val="false"/>
                <w:color w:val="000000"/>
                <w:sz w:val="20"/>
              </w:rPr>
              <w:t>ң</w:t>
            </w:r>
            <w:r>
              <w:rPr>
                <w:rFonts w:ascii="Times New Roman"/>
                <w:b w:val="false"/>
                <w:i w:val="false"/>
                <w:color w:val="000000"/>
                <w:sz w:val="20"/>
              </w:rPr>
              <w:t xml:space="preserve"> еңбегіне а</w:t>
            </w:r>
            <w:r>
              <w:rPr>
                <w:rFonts w:ascii="Times New Roman"/>
                <w:b w:val="false"/>
                <w:i w:val="false"/>
                <w:color w:val="000000"/>
                <w:sz w:val="20"/>
              </w:rPr>
              <w:t>қ</w:t>
            </w:r>
            <w:r>
              <w:rPr>
                <w:rFonts w:ascii="Times New Roman"/>
                <w:b w:val="false"/>
                <w:i w:val="false"/>
                <w:color w:val="000000"/>
                <w:sz w:val="20"/>
              </w:rPr>
              <w:t>ы төлеу бойынша шы</w:t>
            </w:r>
            <w:r>
              <w:rPr>
                <w:rFonts w:ascii="Times New Roman"/>
                <w:b w:val="false"/>
                <w:i w:val="false"/>
                <w:color w:val="000000"/>
                <w:sz w:val="20"/>
              </w:rPr>
              <w:t>ғ</w:t>
            </w:r>
            <w:r>
              <w:rPr>
                <w:rFonts w:ascii="Times New Roman"/>
                <w:b w:val="false"/>
                <w:i w:val="false"/>
                <w:color w:val="000000"/>
                <w:sz w:val="20"/>
              </w:rPr>
              <w:t>ыстарды</w:t>
            </w:r>
            <w:r>
              <w:rPr>
                <w:rFonts w:ascii="Times New Roman"/>
                <w:b w:val="false"/>
                <w:i w:val="false"/>
                <w:color w:val="000000"/>
                <w:sz w:val="20"/>
              </w:rPr>
              <w:t>ң</w:t>
            </w:r>
            <w:r>
              <w:rPr>
                <w:rFonts w:ascii="Times New Roman"/>
                <w:b w:val="false"/>
                <w:i w:val="false"/>
                <w:color w:val="000000"/>
                <w:sz w:val="20"/>
              </w:rPr>
              <w:t xml:space="preserve"> жалпы сомасы</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 мекемені</w:t>
            </w:r>
            <w:r>
              <w:rPr>
                <w:rFonts w:ascii="Times New Roman"/>
                <w:b w:val="false"/>
                <w:i w:val="false"/>
                <w:color w:val="000000"/>
                <w:sz w:val="20"/>
              </w:rPr>
              <w:t>ң</w:t>
            </w:r>
            <w:r>
              <w:rPr>
                <w:rFonts w:ascii="Times New Roman"/>
                <w:b w:val="false"/>
                <w:i w:val="false"/>
                <w:color w:val="000000"/>
                <w:sz w:val="20"/>
              </w:rPr>
              <w:t xml:space="preserve"> негізгі құралдарды</w:t>
            </w:r>
            <w:r>
              <w:rPr>
                <w:rFonts w:ascii="Times New Roman"/>
                <w:b w:val="false"/>
                <w:i w:val="false"/>
                <w:color w:val="000000"/>
                <w:sz w:val="20"/>
              </w:rPr>
              <w:t>ң</w:t>
            </w:r>
            <w:r>
              <w:rPr>
                <w:rFonts w:ascii="Times New Roman"/>
                <w:b w:val="false"/>
                <w:i w:val="false"/>
                <w:color w:val="000000"/>
                <w:sz w:val="20"/>
              </w:rPr>
              <w:t xml:space="preserve"> бастап</w:t>
            </w:r>
            <w:r>
              <w:rPr>
                <w:rFonts w:ascii="Times New Roman"/>
                <w:b w:val="false"/>
                <w:i w:val="false"/>
                <w:color w:val="000000"/>
                <w:sz w:val="20"/>
              </w:rPr>
              <w:t>қ</w:t>
            </w:r>
            <w:r>
              <w:rPr>
                <w:rFonts w:ascii="Times New Roman"/>
                <w:b w:val="false"/>
                <w:i w:val="false"/>
                <w:color w:val="000000"/>
                <w:sz w:val="20"/>
              </w:rPr>
              <w:t>ы (ағымда</w:t>
            </w:r>
            <w:r>
              <w:rPr>
                <w:rFonts w:ascii="Times New Roman"/>
                <w:b w:val="false"/>
                <w:i w:val="false"/>
                <w:color w:val="000000"/>
                <w:sz w:val="20"/>
              </w:rPr>
              <w:t>ғ</w:t>
            </w:r>
            <w:r>
              <w:rPr>
                <w:rFonts w:ascii="Times New Roman"/>
                <w:b w:val="false"/>
                <w:i w:val="false"/>
                <w:color w:val="000000"/>
                <w:sz w:val="20"/>
              </w:rPr>
              <w:t>ы) құны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 мекемені</w:t>
            </w:r>
            <w:r>
              <w:rPr>
                <w:rFonts w:ascii="Times New Roman"/>
                <w:b w:val="false"/>
                <w:i w:val="false"/>
                <w:color w:val="000000"/>
                <w:sz w:val="20"/>
              </w:rPr>
              <w:t>ң</w:t>
            </w:r>
            <w:r>
              <w:rPr>
                <w:rFonts w:ascii="Times New Roman"/>
                <w:b w:val="false"/>
                <w:i w:val="false"/>
                <w:color w:val="000000"/>
                <w:sz w:val="20"/>
              </w:rPr>
              <w:t xml:space="preserve"> негізгі құралдарды</w:t>
            </w:r>
            <w:r>
              <w:rPr>
                <w:rFonts w:ascii="Times New Roman"/>
                <w:b w:val="false"/>
                <w:i w:val="false"/>
                <w:color w:val="000000"/>
                <w:sz w:val="20"/>
              </w:rPr>
              <w:t>ң</w:t>
            </w:r>
            <w:r>
              <w:rPr>
                <w:rFonts w:ascii="Times New Roman"/>
                <w:b w:val="false"/>
                <w:i w:val="false"/>
                <w:color w:val="000000"/>
                <w:sz w:val="20"/>
              </w:rPr>
              <w:t xml:space="preserve"> те</w:t>
            </w:r>
            <w:r>
              <w:rPr>
                <w:rFonts w:ascii="Times New Roman"/>
                <w:b w:val="false"/>
                <w:i w:val="false"/>
                <w:color w:val="000000"/>
                <w:sz w:val="20"/>
              </w:rPr>
              <w:t>ң</w:t>
            </w:r>
            <w:r>
              <w:rPr>
                <w:rFonts w:ascii="Times New Roman"/>
                <w:b w:val="false"/>
                <w:i w:val="false"/>
                <w:color w:val="000000"/>
                <w:sz w:val="20"/>
              </w:rPr>
              <w:t xml:space="preserve">герімдік </w:t>
            </w:r>
            <w:r>
              <w:rPr>
                <w:rFonts w:ascii="Times New Roman"/>
                <w:b w:val="false"/>
                <w:i w:val="false"/>
                <w:color w:val="000000"/>
                <w:sz w:val="20"/>
              </w:rPr>
              <w:t>құ</w:t>
            </w:r>
            <w:r>
              <w:rPr>
                <w:rFonts w:ascii="Times New Roman"/>
                <w:b w:val="false"/>
                <w:i w:val="false"/>
                <w:color w:val="000000"/>
                <w:sz w:val="20"/>
              </w:rPr>
              <w:t>ны</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ыстарды</w:t>
            </w:r>
            <w:r>
              <w:rPr>
                <w:rFonts w:ascii="Times New Roman"/>
                <w:b w:val="false"/>
                <w:i w:val="false"/>
                <w:color w:val="000000"/>
                <w:sz w:val="20"/>
              </w:rPr>
              <w:t>ң</w:t>
            </w:r>
            <w:r>
              <w:rPr>
                <w:rFonts w:ascii="Times New Roman"/>
                <w:b w:val="false"/>
                <w:i w:val="false"/>
                <w:color w:val="000000"/>
                <w:sz w:val="20"/>
              </w:rPr>
              <w:t xml:space="preserve"> жалпы сомасы, соны</w:t>
            </w:r>
            <w:r>
              <w:rPr>
                <w:rFonts w:ascii="Times New Roman"/>
                <w:b w:val="false"/>
                <w:i w:val="false"/>
                <w:color w:val="000000"/>
                <w:sz w:val="20"/>
              </w:rPr>
              <w:t>ң</w:t>
            </w:r>
            <w:r>
              <w:rPr>
                <w:rFonts w:ascii="Times New Roman"/>
                <w:b w:val="false"/>
                <w:i w:val="false"/>
                <w:color w:val="000000"/>
                <w:sz w:val="20"/>
              </w:rPr>
              <w:t xml:space="preserve"> ішінде тұрақты мекемеге шегерімге жатқызылатын басқарушылық және жалпы әкімшілік шығыстар</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KZT</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8"/>
    <w:p>
      <w:pPr>
        <w:spacing w:after="0"/>
        <w:ind w:left="0"/>
        <w:jc w:val="left"/>
      </w:pPr>
      <w:r>
        <w:rPr>
          <w:rFonts w:ascii="Times New Roman"/>
          <w:b/>
          <w:i w:val="false"/>
          <w:color w:val="000000"/>
        </w:rPr>
        <w:t xml:space="preserve"> 
Басқарушылық және жалпы әкімшілік шығыстардың жалпы сомасын баптар бойынша таратып жазу</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4"/>
        <w:gridCol w:w="3139"/>
        <w:gridCol w:w="2565"/>
        <w:gridCol w:w="2374"/>
        <w:gridCol w:w="2310"/>
        <w:gridCol w:w="2418"/>
      </w:tblGrid>
      <w:tr>
        <w:trPr>
          <w:trHeight w:val="30" w:hRule="atLeast"/>
        </w:trPr>
        <w:tc>
          <w:tcPr>
            <w:tcW w:w="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r>
              <w:rPr>
                <w:rFonts w:ascii="Times New Roman"/>
                <w:b w:val="false"/>
                <w:i w:val="false"/>
                <w:color w:val="000000"/>
                <w:sz w:val="20"/>
              </w:rPr>
              <w:t>№</w:t>
            </w:r>
          </w:p>
        </w:tc>
        <w:tc>
          <w:tcPr>
            <w:tcW w:w="31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w:t>
            </w:r>
            <w:r>
              <w:rPr>
                <w:rFonts w:ascii="Times New Roman"/>
                <w:b w:val="false"/>
                <w:i w:val="false"/>
                <w:color w:val="000000"/>
                <w:sz w:val="20"/>
              </w:rPr>
              <w:t>ғ</w:t>
            </w:r>
            <w:r>
              <w:rPr>
                <w:rFonts w:ascii="Times New Roman"/>
                <w:b w:val="false"/>
                <w:i w:val="false"/>
                <w:color w:val="000000"/>
                <w:sz w:val="20"/>
              </w:rPr>
              <w:t>ыстар баптарының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за</w:t>
            </w:r>
            <w:r>
              <w:rPr>
                <w:rFonts w:ascii="Times New Roman"/>
                <w:b w:val="false"/>
                <w:i w:val="false"/>
                <w:color w:val="000000"/>
                <w:sz w:val="20"/>
              </w:rPr>
              <w:t>ң</w:t>
            </w:r>
            <w:r>
              <w:rPr>
                <w:rFonts w:ascii="Times New Roman"/>
                <w:b w:val="false"/>
                <w:i w:val="false"/>
                <w:color w:val="000000"/>
                <w:sz w:val="20"/>
              </w:rPr>
              <w:t>ды тұлға шығыстарыны</w:t>
            </w:r>
            <w:r>
              <w:rPr>
                <w:rFonts w:ascii="Times New Roman"/>
                <w:b w:val="false"/>
                <w:i w:val="false"/>
                <w:color w:val="000000"/>
                <w:sz w:val="20"/>
              </w:rPr>
              <w:t>ң</w:t>
            </w:r>
            <w:r>
              <w:rPr>
                <w:rFonts w:ascii="Times New Roman"/>
                <w:b w:val="false"/>
                <w:i w:val="false"/>
                <w:color w:val="000000"/>
                <w:sz w:val="20"/>
              </w:rPr>
              <w:t xml:space="preserve">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w:t>
            </w:r>
            <w:r>
              <w:rPr>
                <w:rFonts w:ascii="Times New Roman"/>
                <w:b w:val="false"/>
                <w:i w:val="false"/>
                <w:color w:val="000000"/>
                <w:sz w:val="20"/>
              </w:rPr>
              <w:t>ұ</w:t>
            </w:r>
            <w:r>
              <w:rPr>
                <w:rFonts w:ascii="Times New Roman"/>
                <w:b w:val="false"/>
                <w:i w:val="false"/>
                <w:color w:val="000000"/>
                <w:sz w:val="20"/>
              </w:rPr>
              <w:t>ра</w:t>
            </w:r>
            <w:r>
              <w:rPr>
                <w:rFonts w:ascii="Times New Roman"/>
                <w:b w:val="false"/>
                <w:i w:val="false"/>
                <w:color w:val="000000"/>
                <w:sz w:val="20"/>
              </w:rPr>
              <w:t>қ</w:t>
            </w:r>
            <w:r>
              <w:rPr>
                <w:rFonts w:ascii="Times New Roman"/>
                <w:b w:val="false"/>
                <w:i w:val="false"/>
                <w:color w:val="000000"/>
                <w:sz w:val="20"/>
              </w:rPr>
              <w:t>ты мекеме шығыстарыны</w:t>
            </w:r>
            <w:r>
              <w:rPr>
                <w:rFonts w:ascii="Times New Roman"/>
                <w:b w:val="false"/>
                <w:i w:val="false"/>
                <w:color w:val="000000"/>
                <w:sz w:val="20"/>
              </w:rPr>
              <w:t>ң</w:t>
            </w:r>
            <w:r>
              <w:rPr>
                <w:rFonts w:ascii="Times New Roman"/>
                <w:b w:val="false"/>
                <w:i w:val="false"/>
                <w:color w:val="000000"/>
                <w:sz w:val="20"/>
              </w:rPr>
              <w:t xml:space="preserve">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валютада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w:t>
            </w:r>
            <w:r>
              <w:rPr>
                <w:rFonts w:ascii="Times New Roman"/>
                <w:b w:val="false"/>
                <w:i w:val="false"/>
                <w:color w:val="000000"/>
                <w:sz w:val="20"/>
              </w:rPr>
              <w:t>лтты</w:t>
            </w:r>
            <w:r>
              <w:rPr>
                <w:rFonts w:ascii="Times New Roman"/>
                <w:b w:val="false"/>
                <w:i w:val="false"/>
                <w:color w:val="000000"/>
                <w:sz w:val="20"/>
              </w:rPr>
              <w:t>қ</w:t>
            </w:r>
            <w:r>
              <w:rPr>
                <w:rFonts w:ascii="Times New Roman"/>
                <w:b w:val="false"/>
                <w:i w:val="false"/>
                <w:color w:val="000000"/>
                <w:sz w:val="20"/>
              </w:rPr>
              <w:t xml:space="preserve"> валютада</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кімшілік персоналға жататын қызметкерлерді</w:t>
            </w:r>
            <w:r>
              <w:rPr>
                <w:rFonts w:ascii="Times New Roman"/>
                <w:b w:val="false"/>
                <w:i w:val="false"/>
                <w:color w:val="000000"/>
                <w:sz w:val="20"/>
              </w:rPr>
              <w:t>ң</w:t>
            </w:r>
            <w:r>
              <w:rPr>
                <w:rFonts w:ascii="Times New Roman"/>
                <w:b w:val="false"/>
                <w:i w:val="false"/>
                <w:color w:val="000000"/>
                <w:sz w:val="20"/>
              </w:rPr>
              <w:t xml:space="preserve"> еңбегіне а</w:t>
            </w:r>
            <w:r>
              <w:rPr>
                <w:rFonts w:ascii="Times New Roman"/>
                <w:b w:val="false"/>
                <w:i w:val="false"/>
                <w:color w:val="000000"/>
                <w:sz w:val="20"/>
              </w:rPr>
              <w:t>қ</w:t>
            </w:r>
            <w:r>
              <w:rPr>
                <w:rFonts w:ascii="Times New Roman"/>
                <w:b w:val="false"/>
                <w:i w:val="false"/>
                <w:color w:val="000000"/>
                <w:sz w:val="20"/>
              </w:rPr>
              <w:t>ы т</w:t>
            </w:r>
            <w:r>
              <w:rPr>
                <w:rFonts w:ascii="Times New Roman"/>
                <w:b w:val="false"/>
                <w:i w:val="false"/>
                <w:color w:val="000000"/>
                <w:sz w:val="20"/>
              </w:rPr>
              <w:t>ө</w:t>
            </w:r>
            <w:r>
              <w:rPr>
                <w:rFonts w:ascii="Times New Roman"/>
                <w:b w:val="false"/>
                <w:i w:val="false"/>
                <w:color w:val="000000"/>
                <w:sz w:val="20"/>
              </w:rPr>
              <w:t>леу бойынша шы</w:t>
            </w:r>
            <w:r>
              <w:rPr>
                <w:rFonts w:ascii="Times New Roman"/>
                <w:b w:val="false"/>
                <w:i w:val="false"/>
                <w:color w:val="000000"/>
                <w:sz w:val="20"/>
              </w:rPr>
              <w:t>ғ</w:t>
            </w:r>
            <w:r>
              <w:rPr>
                <w:rFonts w:ascii="Times New Roman"/>
                <w:b w:val="false"/>
                <w:i w:val="false"/>
                <w:color w:val="000000"/>
                <w:sz w:val="20"/>
              </w:rPr>
              <w:t>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кімшілік басқару аппаратын ұстау</w:t>
            </w:r>
            <w:r>
              <w:rPr>
                <w:rFonts w:ascii="Times New Roman"/>
                <w:b w:val="false"/>
                <w:i w:val="false"/>
                <w:color w:val="000000"/>
                <w:sz w:val="20"/>
              </w:rPr>
              <w:t>ғ</w:t>
            </w:r>
            <w:r>
              <w:rPr>
                <w:rFonts w:ascii="Times New Roman"/>
                <w:b w:val="false"/>
                <w:i w:val="false"/>
                <w:color w:val="000000"/>
                <w:sz w:val="20"/>
              </w:rPr>
              <w:t>а шығыстар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w:t>
            </w:r>
            <w:r>
              <w:rPr>
                <w:rFonts w:ascii="Times New Roman"/>
                <w:b w:val="false"/>
                <w:i w:val="false"/>
                <w:color w:val="000000"/>
                <w:sz w:val="20"/>
              </w:rPr>
              <w:t>қ</w:t>
            </w:r>
            <w:r>
              <w:rPr>
                <w:rFonts w:ascii="Times New Roman"/>
                <w:b w:val="false"/>
                <w:i w:val="false"/>
                <w:color w:val="000000"/>
                <w:sz w:val="20"/>
              </w:rPr>
              <w:t>аруды</w:t>
            </w:r>
            <w:r>
              <w:rPr>
                <w:rFonts w:ascii="Times New Roman"/>
                <w:b w:val="false"/>
                <w:i w:val="false"/>
                <w:color w:val="000000"/>
                <w:sz w:val="20"/>
              </w:rPr>
              <w:t>ң</w:t>
            </w:r>
            <w:r>
              <w:rPr>
                <w:rFonts w:ascii="Times New Roman"/>
                <w:b w:val="false"/>
                <w:i w:val="false"/>
                <w:color w:val="000000"/>
                <w:sz w:val="20"/>
              </w:rPr>
              <w:t xml:space="preserve"> техникалы</w:t>
            </w:r>
            <w:r>
              <w:rPr>
                <w:rFonts w:ascii="Times New Roman"/>
                <w:b w:val="false"/>
                <w:i w:val="false"/>
                <w:color w:val="000000"/>
                <w:sz w:val="20"/>
              </w:rPr>
              <w:t>қ</w:t>
            </w:r>
            <w:r>
              <w:rPr>
                <w:rFonts w:ascii="Times New Roman"/>
                <w:b w:val="false"/>
                <w:i w:val="false"/>
                <w:color w:val="000000"/>
                <w:sz w:val="20"/>
              </w:rPr>
              <w:t xml:space="preserve"> құралдарын, байланыс торабын, дабыл құралдарын және </w:t>
            </w:r>
            <w:r>
              <w:rPr>
                <w:rFonts w:ascii="Times New Roman"/>
                <w:b w:val="false"/>
                <w:i w:val="false"/>
                <w:color w:val="000000"/>
                <w:sz w:val="20"/>
              </w:rPr>
              <w:t>ө</w:t>
            </w:r>
            <w:r>
              <w:rPr>
                <w:rFonts w:ascii="Times New Roman"/>
                <w:b w:val="false"/>
                <w:i w:val="false"/>
                <w:color w:val="000000"/>
                <w:sz w:val="20"/>
              </w:rPr>
              <w:t>ндіріске жатпайтын басқа да басқаруды</w:t>
            </w:r>
            <w:r>
              <w:rPr>
                <w:rFonts w:ascii="Times New Roman"/>
                <w:b w:val="false"/>
                <w:i w:val="false"/>
                <w:color w:val="000000"/>
                <w:sz w:val="20"/>
              </w:rPr>
              <w:t>ң</w:t>
            </w:r>
            <w:r>
              <w:rPr>
                <w:rFonts w:ascii="Times New Roman"/>
                <w:b w:val="false"/>
                <w:i w:val="false"/>
                <w:color w:val="000000"/>
                <w:sz w:val="20"/>
              </w:rPr>
              <w:t xml:space="preserve"> техникалы</w:t>
            </w:r>
            <w:r>
              <w:rPr>
                <w:rFonts w:ascii="Times New Roman"/>
                <w:b w:val="false"/>
                <w:i w:val="false"/>
                <w:color w:val="000000"/>
                <w:sz w:val="20"/>
              </w:rPr>
              <w:t>қ</w:t>
            </w:r>
            <w:r>
              <w:rPr>
                <w:rFonts w:ascii="Times New Roman"/>
                <w:b w:val="false"/>
                <w:i w:val="false"/>
                <w:color w:val="000000"/>
                <w:sz w:val="20"/>
              </w:rPr>
              <w:t xml:space="preserve"> құралдарын ұстау</w:t>
            </w:r>
            <w:r>
              <w:rPr>
                <w:rFonts w:ascii="Times New Roman"/>
                <w:b w:val="false"/>
                <w:i w:val="false"/>
                <w:color w:val="000000"/>
                <w:sz w:val="20"/>
              </w:rPr>
              <w:t>ғ</w:t>
            </w:r>
            <w:r>
              <w:rPr>
                <w:rFonts w:ascii="Times New Roman"/>
                <w:b w:val="false"/>
                <w:i w:val="false"/>
                <w:color w:val="000000"/>
                <w:sz w:val="20"/>
              </w:rPr>
              <w:t>а ж</w:t>
            </w:r>
            <w:r>
              <w:rPr>
                <w:rFonts w:ascii="Times New Roman"/>
                <w:b w:val="false"/>
                <w:i w:val="false"/>
                <w:color w:val="000000"/>
                <w:sz w:val="20"/>
              </w:rPr>
              <w:t>ә</w:t>
            </w:r>
            <w:r>
              <w:rPr>
                <w:rFonts w:ascii="Times New Roman"/>
                <w:b w:val="false"/>
                <w:i w:val="false"/>
                <w:color w:val="000000"/>
                <w:sz w:val="20"/>
              </w:rPr>
              <w:t>не қызмет көрсетулерге жұмсал</w:t>
            </w:r>
            <w:r>
              <w:rPr>
                <w:rFonts w:ascii="Times New Roman"/>
                <w:b w:val="false"/>
                <w:i w:val="false"/>
                <w:color w:val="000000"/>
                <w:sz w:val="20"/>
              </w:rPr>
              <w:t>ғ</w:t>
            </w:r>
            <w:r>
              <w:rPr>
                <w:rFonts w:ascii="Times New Roman"/>
                <w:b w:val="false"/>
                <w:i w:val="false"/>
                <w:color w:val="000000"/>
                <w:sz w:val="20"/>
              </w:rPr>
              <w:t>ан шығыстар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Жалпышаруашылы</w:t>
            </w:r>
            <w:r>
              <w:rPr>
                <w:rFonts w:ascii="Times New Roman"/>
                <w:b w:val="false"/>
                <w:i w:val="false"/>
                <w:color w:val="000000"/>
                <w:sz w:val="20"/>
              </w:rPr>
              <w:t>қ</w:t>
            </w:r>
            <w:r>
              <w:rPr>
                <w:rFonts w:ascii="Times New Roman"/>
                <w:b w:val="false"/>
                <w:i w:val="false"/>
                <w:color w:val="000000"/>
                <w:sz w:val="20"/>
              </w:rPr>
              <w:t xml:space="preserve"> мақсатта</w:t>
            </w:r>
            <w:r>
              <w:rPr>
                <w:rFonts w:ascii="Times New Roman"/>
                <w:b w:val="false"/>
                <w:i w:val="false"/>
                <w:color w:val="000000"/>
                <w:sz w:val="20"/>
              </w:rPr>
              <w:t>ғ</w:t>
            </w:r>
            <w:r>
              <w:rPr>
                <w:rFonts w:ascii="Times New Roman"/>
                <w:b w:val="false"/>
                <w:i w:val="false"/>
                <w:color w:val="000000"/>
                <w:sz w:val="20"/>
              </w:rPr>
              <w:t>ы негізгі құралдарды</w:t>
            </w:r>
            <w:r>
              <w:rPr>
                <w:rFonts w:ascii="Times New Roman"/>
                <w:b w:val="false"/>
                <w:i w:val="false"/>
                <w:color w:val="000000"/>
                <w:sz w:val="20"/>
              </w:rPr>
              <w:t>ң</w:t>
            </w:r>
            <w:r>
              <w:rPr>
                <w:rFonts w:ascii="Times New Roman"/>
                <w:b w:val="false"/>
                <w:i w:val="false"/>
                <w:color w:val="000000"/>
                <w:sz w:val="20"/>
              </w:rPr>
              <w:t xml:space="preserve"> амортизациясына жұмсал</w:t>
            </w:r>
            <w:r>
              <w:rPr>
                <w:rFonts w:ascii="Times New Roman"/>
                <w:b w:val="false"/>
                <w:i w:val="false"/>
                <w:color w:val="000000"/>
                <w:sz w:val="20"/>
              </w:rPr>
              <w:t>ғ</w:t>
            </w:r>
            <w:r>
              <w:rPr>
                <w:rFonts w:ascii="Times New Roman"/>
                <w:b w:val="false"/>
                <w:i w:val="false"/>
                <w:color w:val="000000"/>
                <w:sz w:val="20"/>
              </w:rPr>
              <w:t>ан шығыстар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w:t>
            </w:r>
            <w:r>
              <w:rPr>
                <w:rFonts w:ascii="Times New Roman"/>
                <w:b w:val="false"/>
                <w:i w:val="false"/>
                <w:color w:val="000000"/>
                <w:sz w:val="20"/>
              </w:rPr>
              <w:t>ң</w:t>
            </w:r>
            <w:r>
              <w:rPr>
                <w:rFonts w:ascii="Times New Roman"/>
                <w:b w:val="false"/>
                <w:i w:val="false"/>
                <w:color w:val="000000"/>
                <w:sz w:val="20"/>
              </w:rPr>
              <w:t xml:space="preserve"> қызметіне а</w:t>
            </w:r>
            <w:r>
              <w:rPr>
                <w:rFonts w:ascii="Times New Roman"/>
                <w:b w:val="false"/>
                <w:i w:val="false"/>
                <w:color w:val="000000"/>
                <w:sz w:val="20"/>
              </w:rPr>
              <w:t xml:space="preserve">қы </w:t>
            </w:r>
            <w:r>
              <w:rPr>
                <w:rFonts w:ascii="Times New Roman"/>
                <w:b w:val="false"/>
                <w:i w:val="false"/>
                <w:color w:val="000000"/>
                <w:sz w:val="20"/>
              </w:rPr>
              <w:t>т</w:t>
            </w:r>
            <w:r>
              <w:rPr>
                <w:rFonts w:ascii="Times New Roman"/>
                <w:b w:val="false"/>
                <w:i w:val="false"/>
                <w:color w:val="000000"/>
                <w:sz w:val="20"/>
              </w:rPr>
              <w:t>ө</w:t>
            </w:r>
            <w:r>
              <w:rPr>
                <w:rFonts w:ascii="Times New Roman"/>
                <w:b w:val="false"/>
                <w:i w:val="false"/>
                <w:color w:val="000000"/>
                <w:sz w:val="20"/>
              </w:rPr>
              <w:t>леуге жұмсалған шы</w:t>
            </w:r>
            <w:r>
              <w:rPr>
                <w:rFonts w:ascii="Times New Roman"/>
                <w:b w:val="false"/>
                <w:i w:val="false"/>
                <w:color w:val="000000"/>
                <w:sz w:val="20"/>
              </w:rPr>
              <w:t>ғ</w:t>
            </w:r>
            <w:r>
              <w:rPr>
                <w:rFonts w:ascii="Times New Roman"/>
                <w:b w:val="false"/>
                <w:i w:val="false"/>
                <w:color w:val="000000"/>
                <w:sz w:val="20"/>
              </w:rPr>
              <w:t>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w:t>
            </w:r>
            <w:r>
              <w:rPr>
                <w:rFonts w:ascii="Times New Roman"/>
                <w:b w:val="false"/>
                <w:i w:val="false"/>
                <w:color w:val="000000"/>
                <w:sz w:val="20"/>
              </w:rPr>
              <w:t>кімшілік басқару персоналыны</w:t>
            </w:r>
            <w:r>
              <w:rPr>
                <w:rFonts w:ascii="Times New Roman"/>
                <w:b w:val="false"/>
                <w:i w:val="false"/>
                <w:color w:val="000000"/>
                <w:sz w:val="20"/>
              </w:rPr>
              <w:t>ң</w:t>
            </w:r>
            <w:r>
              <w:rPr>
                <w:rFonts w:ascii="Times New Roman"/>
                <w:b w:val="false"/>
                <w:i w:val="false"/>
                <w:color w:val="000000"/>
                <w:sz w:val="20"/>
              </w:rPr>
              <w:t xml:space="preserve"> іссапар шығыстары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төлеуге жұмсал</w:t>
            </w:r>
            <w:r>
              <w:rPr>
                <w:rFonts w:ascii="Times New Roman"/>
                <w:b w:val="false"/>
                <w:i w:val="false"/>
                <w:color w:val="000000"/>
                <w:sz w:val="20"/>
              </w:rPr>
              <w:t>ғ</w:t>
            </w:r>
            <w:r>
              <w:rPr>
                <w:rFonts w:ascii="Times New Roman"/>
                <w:b w:val="false"/>
                <w:i w:val="false"/>
                <w:color w:val="000000"/>
                <w:sz w:val="20"/>
              </w:rPr>
              <w:t>ан шығыстар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кілдік шығыстар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Жалпышаруашылы</w:t>
            </w:r>
            <w:r>
              <w:rPr>
                <w:rFonts w:ascii="Times New Roman"/>
                <w:b w:val="false"/>
                <w:i w:val="false"/>
                <w:color w:val="000000"/>
                <w:sz w:val="20"/>
              </w:rPr>
              <w:t>қ</w:t>
            </w:r>
            <w:r>
              <w:rPr>
                <w:rFonts w:ascii="Times New Roman"/>
                <w:b w:val="false"/>
                <w:i w:val="false"/>
                <w:color w:val="000000"/>
                <w:sz w:val="20"/>
              </w:rPr>
              <w:t xml:space="preserve"> мақсатта</w:t>
            </w:r>
            <w:r>
              <w:rPr>
                <w:rFonts w:ascii="Times New Roman"/>
                <w:b w:val="false"/>
                <w:i w:val="false"/>
                <w:color w:val="000000"/>
                <w:sz w:val="20"/>
              </w:rPr>
              <w:t>ғ</w:t>
            </w:r>
            <w:r>
              <w:rPr>
                <w:rFonts w:ascii="Times New Roman"/>
                <w:b w:val="false"/>
                <w:i w:val="false"/>
                <w:color w:val="000000"/>
                <w:sz w:val="20"/>
              </w:rPr>
              <w:t>ы негізгі құралдарды жалға алу бойынша шығыстар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w:t>
            </w:r>
            <w:r>
              <w:rPr>
                <w:rFonts w:ascii="Times New Roman"/>
                <w:b w:val="false"/>
                <w:i w:val="false"/>
                <w:color w:val="000000"/>
                <w:sz w:val="20"/>
              </w:rPr>
              <w:t>қ</w:t>
            </w:r>
            <w:r>
              <w:rPr>
                <w:rFonts w:ascii="Times New Roman"/>
                <w:b w:val="false"/>
                <w:i w:val="false"/>
                <w:color w:val="000000"/>
                <w:sz w:val="20"/>
              </w:rPr>
              <w:t xml:space="preserve"> қызметтерге ақы төлеуге жұмсал</w:t>
            </w:r>
            <w:r>
              <w:rPr>
                <w:rFonts w:ascii="Times New Roman"/>
                <w:b w:val="false"/>
                <w:i w:val="false"/>
                <w:color w:val="000000"/>
                <w:sz w:val="20"/>
              </w:rPr>
              <w:t>ғ</w:t>
            </w:r>
            <w:r>
              <w:rPr>
                <w:rFonts w:ascii="Times New Roman"/>
                <w:b w:val="false"/>
                <w:i w:val="false"/>
                <w:color w:val="000000"/>
                <w:sz w:val="20"/>
              </w:rPr>
              <w:t>ан шығыстар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w:t>
            </w:r>
            <w:r>
              <w:rPr>
                <w:rFonts w:ascii="Times New Roman"/>
                <w:b w:val="false"/>
                <w:i w:val="false"/>
                <w:color w:val="000000"/>
                <w:sz w:val="20"/>
              </w:rPr>
              <w:t>ң</w:t>
            </w:r>
            <w:r>
              <w:rPr>
                <w:rFonts w:ascii="Times New Roman"/>
                <w:b w:val="false"/>
                <w:i w:val="false"/>
                <w:color w:val="000000"/>
                <w:sz w:val="20"/>
              </w:rPr>
              <w:t>се тауарларын ақы т</w:t>
            </w:r>
            <w:r>
              <w:rPr>
                <w:rFonts w:ascii="Times New Roman"/>
                <w:b w:val="false"/>
                <w:i w:val="false"/>
                <w:color w:val="000000"/>
                <w:sz w:val="20"/>
              </w:rPr>
              <w:t>ө</w:t>
            </w:r>
            <w:r>
              <w:rPr>
                <w:rFonts w:ascii="Times New Roman"/>
                <w:b w:val="false"/>
                <w:i w:val="false"/>
                <w:color w:val="000000"/>
                <w:sz w:val="20"/>
              </w:rPr>
              <w:t>леуге жұмсаған шығыстар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w:t>
            </w:r>
            <w:r>
              <w:rPr>
                <w:rFonts w:ascii="Times New Roman"/>
                <w:b w:val="false"/>
                <w:i w:val="false"/>
                <w:color w:val="000000"/>
                <w:sz w:val="20"/>
              </w:rPr>
              <w:t>ү</w:t>
            </w:r>
            <w:r>
              <w:rPr>
                <w:rFonts w:ascii="Times New Roman"/>
                <w:b w:val="false"/>
                <w:i w:val="false"/>
                <w:color w:val="000000"/>
                <w:sz w:val="20"/>
              </w:rPr>
              <w:t>ліктен, жылжымайтын мүліктен салықтар, алымдар және аударымдар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Консультациялы</w:t>
            </w:r>
            <w:r>
              <w:rPr>
                <w:rFonts w:ascii="Times New Roman"/>
                <w:b w:val="false"/>
                <w:i w:val="false"/>
                <w:color w:val="000000"/>
                <w:sz w:val="20"/>
              </w:rPr>
              <w:t>қ</w:t>
            </w:r>
            <w:r>
              <w:rPr>
                <w:rFonts w:ascii="Times New Roman"/>
                <w:b w:val="false"/>
                <w:i w:val="false"/>
                <w:color w:val="000000"/>
                <w:sz w:val="20"/>
              </w:rPr>
              <w:t xml:space="preserve"> қызметтерге а</w:t>
            </w:r>
            <w:r>
              <w:rPr>
                <w:rFonts w:ascii="Times New Roman"/>
                <w:b w:val="false"/>
                <w:i w:val="false"/>
                <w:color w:val="000000"/>
                <w:sz w:val="20"/>
              </w:rPr>
              <w:t xml:space="preserve">қы </w:t>
            </w:r>
            <w:r>
              <w:rPr>
                <w:rFonts w:ascii="Times New Roman"/>
                <w:b w:val="false"/>
                <w:i w:val="false"/>
                <w:color w:val="000000"/>
                <w:sz w:val="20"/>
              </w:rPr>
              <w:t>төлеуге жұмсал</w:t>
            </w:r>
            <w:r>
              <w:rPr>
                <w:rFonts w:ascii="Times New Roman"/>
                <w:b w:val="false"/>
                <w:i w:val="false"/>
                <w:color w:val="000000"/>
                <w:sz w:val="20"/>
              </w:rPr>
              <w:t>ғ</w:t>
            </w:r>
            <w:r>
              <w:rPr>
                <w:rFonts w:ascii="Times New Roman"/>
                <w:b w:val="false"/>
                <w:i w:val="false"/>
                <w:color w:val="000000"/>
                <w:sz w:val="20"/>
              </w:rPr>
              <w:t>ан шығыстар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w:t>
            </w:r>
            <w:r>
              <w:rPr>
                <w:rFonts w:ascii="Times New Roman"/>
                <w:b w:val="false"/>
                <w:i w:val="false"/>
                <w:color w:val="000000"/>
                <w:sz w:val="20"/>
              </w:rPr>
              <w:t>қ</w:t>
            </w:r>
            <w:r>
              <w:rPr>
                <w:rFonts w:ascii="Times New Roman"/>
                <w:b w:val="false"/>
                <w:i w:val="false"/>
                <w:color w:val="000000"/>
                <w:sz w:val="20"/>
              </w:rPr>
              <w:t xml:space="preserve"> қызметтерге төлеуге жұмсалған шығыстар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r>
              <w:rPr>
                <w:rFonts w:ascii="Times New Roman"/>
                <w:b w:val="false"/>
                <w:i w:val="false"/>
                <w:color w:val="000000"/>
                <w:sz w:val="20"/>
              </w:rPr>
              <w:t>қ</w:t>
            </w:r>
            <w:r>
              <w:rPr>
                <w:rFonts w:ascii="Times New Roman"/>
                <w:b w:val="false"/>
                <w:i w:val="false"/>
                <w:color w:val="000000"/>
                <w:sz w:val="20"/>
              </w:rPr>
              <w:t>паратты</w:t>
            </w:r>
            <w:r>
              <w:rPr>
                <w:rFonts w:ascii="Times New Roman"/>
                <w:b w:val="false"/>
                <w:i w:val="false"/>
                <w:color w:val="000000"/>
                <w:sz w:val="20"/>
              </w:rPr>
              <w:t>қ</w:t>
            </w:r>
            <w:r>
              <w:rPr>
                <w:rFonts w:ascii="Times New Roman"/>
                <w:b w:val="false"/>
                <w:i w:val="false"/>
                <w:color w:val="000000"/>
                <w:sz w:val="20"/>
              </w:rPr>
              <w:t xml:space="preserve"> қызмет көрсетулерін төлеуге жұмсалған шығыстар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w:t>
            </w:r>
            <w:r>
              <w:rPr>
                <w:rFonts w:ascii="Times New Roman"/>
                <w:b w:val="false"/>
                <w:i w:val="false"/>
                <w:color w:val="000000"/>
                <w:sz w:val="20"/>
              </w:rPr>
              <w:t xml:space="preserve">ызметкерлер еңбегін </w:t>
            </w:r>
            <w:r>
              <w:rPr>
                <w:rFonts w:ascii="Times New Roman"/>
                <w:b w:val="false"/>
                <w:i w:val="false"/>
                <w:color w:val="000000"/>
                <w:sz w:val="20"/>
              </w:rPr>
              <w:t>қ</w:t>
            </w:r>
            <w:r>
              <w:rPr>
                <w:rFonts w:ascii="Times New Roman"/>
                <w:b w:val="false"/>
                <w:i w:val="false"/>
                <w:color w:val="000000"/>
                <w:sz w:val="20"/>
              </w:rPr>
              <w:t>ор</w:t>
            </w:r>
            <w:r>
              <w:rPr>
                <w:rFonts w:ascii="Times New Roman"/>
                <w:b w:val="false"/>
                <w:i w:val="false"/>
                <w:color w:val="000000"/>
                <w:sz w:val="20"/>
              </w:rPr>
              <w:t>ғ</w:t>
            </w:r>
            <w:r>
              <w:rPr>
                <w:rFonts w:ascii="Times New Roman"/>
                <w:b w:val="false"/>
                <w:i w:val="false"/>
                <w:color w:val="000000"/>
                <w:sz w:val="20"/>
              </w:rPr>
              <w:t>ау</w:t>
            </w:r>
            <w:r>
              <w:rPr>
                <w:rFonts w:ascii="Times New Roman"/>
                <w:b w:val="false"/>
                <w:i w:val="false"/>
                <w:color w:val="000000"/>
                <w:sz w:val="20"/>
              </w:rPr>
              <w:t>ғ</w:t>
            </w:r>
            <w:r>
              <w:rPr>
                <w:rFonts w:ascii="Times New Roman"/>
                <w:b w:val="false"/>
                <w:i w:val="false"/>
                <w:color w:val="000000"/>
                <w:sz w:val="20"/>
              </w:rPr>
              <w:t>а шы</w:t>
            </w:r>
            <w:r>
              <w:rPr>
                <w:rFonts w:ascii="Times New Roman"/>
                <w:b w:val="false"/>
                <w:i w:val="false"/>
                <w:color w:val="000000"/>
                <w:sz w:val="20"/>
              </w:rPr>
              <w:t>ғ</w:t>
            </w:r>
            <w:r>
              <w:rPr>
                <w:rFonts w:ascii="Times New Roman"/>
                <w:b w:val="false"/>
                <w:i w:val="false"/>
                <w:color w:val="000000"/>
                <w:sz w:val="20"/>
              </w:rPr>
              <w:t>ыстар, субъектіні қорғауға, өртке қарсы қор</w:t>
            </w:r>
            <w:r>
              <w:rPr>
                <w:rFonts w:ascii="Times New Roman"/>
                <w:b w:val="false"/>
                <w:i w:val="false"/>
                <w:color w:val="000000"/>
                <w:sz w:val="20"/>
              </w:rPr>
              <w:t>ғ</w:t>
            </w:r>
            <w:r>
              <w:rPr>
                <w:rFonts w:ascii="Times New Roman"/>
                <w:b w:val="false"/>
                <w:i w:val="false"/>
                <w:color w:val="000000"/>
                <w:sz w:val="20"/>
              </w:rPr>
              <w:t>ау</w:t>
            </w:r>
            <w:r>
              <w:rPr>
                <w:rFonts w:ascii="Times New Roman"/>
                <w:b w:val="false"/>
                <w:i w:val="false"/>
                <w:color w:val="000000"/>
                <w:sz w:val="20"/>
              </w:rPr>
              <w:t>ғ</w:t>
            </w:r>
            <w:r>
              <w:rPr>
                <w:rFonts w:ascii="Times New Roman"/>
                <w:b w:val="false"/>
                <w:i w:val="false"/>
                <w:color w:val="000000"/>
                <w:sz w:val="20"/>
              </w:rPr>
              <w:t>а шығыстар ж</w:t>
            </w:r>
            <w:r>
              <w:rPr>
                <w:rFonts w:ascii="Times New Roman"/>
                <w:b w:val="false"/>
                <w:i w:val="false"/>
                <w:color w:val="000000"/>
                <w:sz w:val="20"/>
              </w:rPr>
              <w:t>ә</w:t>
            </w:r>
            <w:r>
              <w:rPr>
                <w:rFonts w:ascii="Times New Roman"/>
                <w:b w:val="false"/>
                <w:i w:val="false"/>
                <w:color w:val="000000"/>
                <w:sz w:val="20"/>
              </w:rPr>
              <w:t>не басқа да жалпышаруашылы</w:t>
            </w:r>
            <w:r>
              <w:rPr>
                <w:rFonts w:ascii="Times New Roman"/>
                <w:b w:val="false"/>
                <w:i w:val="false"/>
                <w:color w:val="000000"/>
                <w:sz w:val="20"/>
              </w:rPr>
              <w:t>қ</w:t>
            </w:r>
            <w:r>
              <w:rPr>
                <w:rFonts w:ascii="Times New Roman"/>
                <w:b w:val="false"/>
                <w:i w:val="false"/>
                <w:color w:val="000000"/>
                <w:sz w:val="20"/>
              </w:rPr>
              <w:t xml:space="preserve"> сипатта</w:t>
            </w:r>
            <w:r>
              <w:rPr>
                <w:rFonts w:ascii="Times New Roman"/>
                <w:b w:val="false"/>
                <w:i w:val="false"/>
                <w:color w:val="000000"/>
                <w:sz w:val="20"/>
              </w:rPr>
              <w:t>ғ</w:t>
            </w:r>
            <w:r>
              <w:rPr>
                <w:rFonts w:ascii="Times New Roman"/>
                <w:b w:val="false"/>
                <w:i w:val="false"/>
                <w:color w:val="000000"/>
                <w:sz w:val="20"/>
              </w:rPr>
              <w:t>ы шығыстар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w:t>
            </w:r>
            <w:r>
              <w:rPr>
                <w:rFonts w:ascii="Times New Roman"/>
                <w:b w:val="false"/>
                <w:i w:val="false"/>
                <w:color w:val="000000"/>
                <w:sz w:val="20"/>
              </w:rPr>
              <w:t>згелер:</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 (жол тек нысанны</w:t>
            </w:r>
            <w:r>
              <w:rPr>
                <w:rFonts w:ascii="Times New Roman"/>
                <w:b w:val="false"/>
                <w:i w:val="false"/>
                <w:color w:val="000000"/>
                <w:sz w:val="20"/>
              </w:rPr>
              <w:t>ң</w:t>
            </w:r>
            <w:r>
              <w:rPr>
                <w:rFonts w:ascii="Times New Roman"/>
                <w:b w:val="false"/>
                <w:i w:val="false"/>
                <w:color w:val="000000"/>
                <w:sz w:val="20"/>
              </w:rPr>
              <w:t xml:space="preserve"> қорытындысы бойынша ғана толтырылады)</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(Басшының (салық төлеуші) Т.А.Ә., қолы, мөрі)</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(Бас бухгалтердің Т.А.Ә., қолы)</w:t>
      </w:r>
      <w:r>
        <w:br/>
      </w:r>
      <w:r>
        <w:rPr>
          <w:rFonts w:ascii="Times New Roman"/>
          <w:b w:val="false"/>
          <w:i w:val="false"/>
          <w:color w:val="000000"/>
          <w:sz w:val="28"/>
        </w:rPr>
        <w:t>
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(Салық тіркелімін жасауға жауапты адамның Т.А.Ә., қолы)</w:t>
      </w:r>
      <w:r>
        <w:br/>
      </w: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sz w:val="28"/>
        </w:rPr>
        <w:t>(Салық тіркелімі жасалған күн)</w:t>
      </w:r>
    </w:p>
    <w:bookmarkStart w:name="z28" w:id="1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19"/>
    <w:p>
      <w:pPr>
        <w:spacing w:after="0"/>
        <w:ind w:left="0"/>
        <w:jc w:val="both"/>
      </w:pPr>
      <w:r>
        <w:rPr>
          <w:rFonts w:ascii="Times New Roman"/>
          <w:b w:val="false"/>
          <w:i w:val="false"/>
          <w:color w:val="000000"/>
          <w:sz w:val="28"/>
        </w:rPr>
        <w:t>нысан</w:t>
      </w:r>
      <w:r>
        <w:rPr>
          <w:rFonts w:ascii="Times New Roman"/>
          <w:b w:val="false"/>
          <w:i w:val="false"/>
          <w:color w:val="000000"/>
          <w:sz w:val="28"/>
        </w:rPr>
        <w:t>        </w:t>
      </w:r>
    </w:p>
    <w:bookmarkStart w:name="z29" w:id="20"/>
    <w:p>
      <w:pPr>
        <w:spacing w:after="0"/>
        <w:ind w:left="0"/>
        <w:jc w:val="left"/>
      </w:pPr>
      <w:r>
        <w:rPr>
          <w:rFonts w:ascii="Times New Roman"/>
          <w:b/>
          <w:i w:val="false"/>
          <w:color w:val="000000"/>
        </w:rPr>
        <w:t xml:space="preserve"> 
Көрсетілген тауарларды сауда объектілерінде, оның ішінде сауда базарларында өткізуді жүзеге асыратын салық төлеушілер сатып  алған тауарлар бойынша салық тіркелімі</w:t>
      </w:r>
    </w:p>
    <w:bookmarkEnd w:id="20"/>
    <w:p>
      <w:pPr>
        <w:spacing w:after="0"/>
        <w:ind w:left="0"/>
        <w:jc w:val="both"/>
      </w:pPr>
      <w:r>
        <w:rPr>
          <w:rFonts w:ascii="Times New Roman"/>
          <w:b w:val="false"/>
          <w:i w:val="false"/>
          <w:color w:val="ff0000"/>
          <w:sz w:val="28"/>
        </w:rPr>
        <w:t xml:space="preserve">      Ескерту. Нысан алынып тасталды - ҚР Үкіметінің 08.05.2013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232" w:id="2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21"/>
    <w:bookmarkStart w:name="z233" w:id="22"/>
    <w:p>
      <w:pPr>
        <w:spacing w:after="0"/>
        <w:ind w:left="0"/>
        <w:jc w:val="both"/>
      </w:pPr>
      <w:r>
        <w:rPr>
          <w:rFonts w:ascii="Times New Roman"/>
          <w:b w:val="false"/>
          <w:i w:val="false"/>
          <w:color w:val="000000"/>
          <w:sz w:val="28"/>
        </w:rPr>
        <w:t>
нысан</w:t>
      </w:r>
    </w:p>
    <w:bookmarkEnd w:id="22"/>
    <w:bookmarkStart w:name="z234" w:id="23"/>
    <w:p>
      <w:pPr>
        <w:spacing w:after="0"/>
        <w:ind w:left="0"/>
        <w:jc w:val="left"/>
      </w:pPr>
      <w:r>
        <w:rPr>
          <w:rFonts w:ascii="Times New Roman"/>
          <w:b/>
          <w:i w:val="false"/>
          <w:color w:val="000000"/>
        </w:rPr>
        <w:t xml:space="preserve"> 
Табыстарды есепке алу бойынша салық тіркелімі</w:t>
      </w:r>
    </w:p>
    <w:bookmarkEnd w:id="23"/>
    <w:p>
      <w:pPr>
        <w:spacing w:after="0"/>
        <w:ind w:left="0"/>
        <w:jc w:val="both"/>
      </w:pPr>
      <w:r>
        <w:rPr>
          <w:rFonts w:ascii="Times New Roman"/>
          <w:b w:val="false"/>
          <w:i w:val="false"/>
          <w:color w:val="ff0000"/>
          <w:sz w:val="28"/>
        </w:rPr>
        <w:t xml:space="preserve">      Ескерту. Қаулы нысанмен толықтырылды - ҚР Үкіметінің 08.05.2013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1. ЖСН/БСН | | | | | | | | | | | | |</w:t>
      </w:r>
      <w:r>
        <w:br/>
      </w:r>
      <w:r>
        <w:rPr>
          <w:rFonts w:ascii="Times New Roman"/>
          <w:b w:val="false"/>
          <w:i w:val="false"/>
          <w:color w:val="000000"/>
          <w:sz w:val="28"/>
        </w:rPr>
        <w:t>
            -----------------------</w:t>
      </w:r>
      <w:r>
        <w:br/>
      </w:r>
      <w:r>
        <w:rPr>
          <w:rFonts w:ascii="Times New Roman"/>
          <w:b w:val="false"/>
          <w:i w:val="false"/>
          <w:color w:val="000000"/>
          <w:sz w:val="28"/>
        </w:rPr>
        <w:t>
2. Салық төлеушінің Т.А.Ә. немесе атауы _____________________________</w:t>
      </w:r>
      <w:r>
        <w:br/>
      </w:r>
      <w:r>
        <w:rPr>
          <w:rFonts w:ascii="Times New Roman"/>
          <w:b w:val="false"/>
          <w:i w:val="false"/>
          <w:color w:val="000000"/>
          <w:sz w:val="28"/>
        </w:rPr>
        <w:t>
3. Кезең: ай ____________________ жыл _______________________________</w:t>
      </w:r>
    </w:p>
    <w:bookmarkStart w:name="z235" w:id="24"/>
    <w:p>
      <w:pPr>
        <w:spacing w:after="0"/>
        <w:ind w:left="0"/>
        <w:jc w:val="left"/>
      </w:pPr>
      <w:r>
        <w:rPr>
          <w:rFonts w:ascii="Times New Roman"/>
          <w:b/>
          <w:i w:val="false"/>
          <w:color w:val="000000"/>
        </w:rPr>
        <w:t xml:space="preserve"> 
1. Дара кәсіпкердің негізгі құралы болып табылатын мүлікті</w:t>
      </w:r>
      <w:r>
        <w:br/>
      </w:r>
      <w:r>
        <w:rPr>
          <w:rFonts w:ascii="Times New Roman"/>
          <w:b/>
          <w:i w:val="false"/>
          <w:color w:val="000000"/>
        </w:rPr>
        <w:t>
жарғылық капиталға өткізу немесе беру бойынша операцияларды</w:t>
      </w:r>
      <w:r>
        <w:br/>
      </w:r>
      <w:r>
        <w:rPr>
          <w:rFonts w:ascii="Times New Roman"/>
          <w:b/>
          <w:i w:val="false"/>
          <w:color w:val="000000"/>
        </w:rPr>
        <w:t>
қоспағанда, табыстар бойынша</w:t>
      </w:r>
      <w:r>
        <w:br/>
      </w:r>
      <w:r>
        <w:rPr>
          <w:rFonts w:ascii="Times New Roman"/>
          <w:b/>
          <w:i w:val="false"/>
          <w:color w:val="000000"/>
        </w:rPr>
        <w:t>
операциялар есебі</w:t>
      </w:r>
    </w:p>
    <w:bookmarkEnd w:id="24"/>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2"/>
        <w:gridCol w:w="2828"/>
        <w:gridCol w:w="4415"/>
        <w:gridCol w:w="7375"/>
      </w:tblGrid>
      <w:tr>
        <w:trPr>
          <w:trHeight w:val="45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 алынған табыс сомасы</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 ішіндегі табысты түзету мөлшері (+, -)</w:t>
            </w:r>
          </w:p>
        </w:tc>
      </w:tr>
      <w:tr>
        <w:trPr>
          <w:trHeight w:val="555"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өткізуден, жұмыстарды орындаудан, қызметтерді көрсетуден түсетін табыс</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ай үшін жиыны: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табыс түрлері</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үшін жиыны:</w:t>
            </w:r>
          </w:p>
        </w:tc>
      </w:tr>
      <w:tr>
        <w:trPr>
          <w:trHeight w:val="30" w:hRule="atLeast"/>
        </w:trPr>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w:t>
            </w:r>
          </w:p>
        </w:tc>
      </w:tr>
    </w:tbl>
    <w:bookmarkStart w:name="z236" w:id="25"/>
    <w:p>
      <w:pPr>
        <w:spacing w:after="0"/>
        <w:ind w:left="0"/>
        <w:jc w:val="left"/>
      </w:pPr>
      <w:r>
        <w:rPr>
          <w:rFonts w:ascii="Times New Roman"/>
          <w:b/>
          <w:i w:val="false"/>
          <w:color w:val="000000"/>
        </w:rPr>
        <w:t xml:space="preserve"> 
2. Дара кәсіпкердің негізгі құралы болып табылатын мүлікті жарғылық капиталға өткізу немесе беру бойынша операциялар есебі</w:t>
      </w:r>
    </w:p>
    <w:bookmarkEnd w:id="25"/>
    <w:p>
      <w:pPr>
        <w:spacing w:after="0"/>
        <w:ind w:left="0"/>
        <w:jc w:val="both"/>
      </w:pPr>
      <w:r>
        <w:rPr>
          <w:rFonts w:ascii="Times New Roman"/>
          <w:b w:val="false"/>
          <w:i w:val="false"/>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6433"/>
        <w:gridCol w:w="3906"/>
        <w:gridCol w:w="4309"/>
      </w:tblGrid>
      <w:tr>
        <w:trPr>
          <w:trHeight w:val="91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өткізу/салым құны</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мүліктің/салымның бастапқы құны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айырма (2 топ - 3 топ)</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айдың жиыны: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w:t>
            </w:r>
          </w:p>
        </w:tc>
        <w:tc>
          <w:tcPr>
            <w:tcW w:w="4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(дара кәсіпкердің Т.А.Ә., қолы, мөрі)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тіркелімін жасауға жауапты адамның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 жасалған күн)</w:t>
      </w:r>
    </w:p>
    <w:bookmarkStart w:name="z237" w:id="2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26"/>
    <w:bookmarkStart w:name="z238" w:id="27"/>
    <w:p>
      <w:pPr>
        <w:spacing w:after="0"/>
        <w:ind w:left="0"/>
        <w:jc w:val="both"/>
      </w:pPr>
      <w:r>
        <w:rPr>
          <w:rFonts w:ascii="Times New Roman"/>
          <w:b w:val="false"/>
          <w:i w:val="false"/>
          <w:color w:val="000000"/>
          <w:sz w:val="28"/>
        </w:rPr>
        <w:t>
Нысан</w:t>
      </w:r>
    </w:p>
    <w:bookmarkEnd w:id="27"/>
    <w:bookmarkStart w:name="z239" w:id="28"/>
    <w:p>
      <w:pPr>
        <w:spacing w:after="0"/>
        <w:ind w:left="0"/>
        <w:jc w:val="left"/>
      </w:pPr>
      <w:r>
        <w:rPr>
          <w:rFonts w:ascii="Times New Roman"/>
          <w:b/>
          <w:i w:val="false"/>
          <w:color w:val="000000"/>
        </w:rPr>
        <w:t xml:space="preserve"> 
Сатып алынған тауарларды, жұмыстар мен көрсетілетін қызметтерді</w:t>
      </w:r>
      <w:r>
        <w:br/>
      </w:r>
      <w:r>
        <w:rPr>
          <w:rFonts w:ascii="Times New Roman"/>
          <w:b/>
          <w:i w:val="false"/>
          <w:color w:val="000000"/>
        </w:rPr>
        <w:t>
есепке алу бойынша салық тіркелімі</w:t>
      </w:r>
    </w:p>
    <w:bookmarkEnd w:id="28"/>
    <w:p>
      <w:pPr>
        <w:spacing w:after="0"/>
        <w:ind w:left="0"/>
        <w:jc w:val="both"/>
      </w:pPr>
      <w:r>
        <w:rPr>
          <w:rFonts w:ascii="Times New Roman"/>
          <w:b w:val="false"/>
          <w:i w:val="false"/>
          <w:color w:val="ff0000"/>
          <w:sz w:val="28"/>
        </w:rPr>
        <w:t xml:space="preserve">      Ескерту. Қаулы нысанмен толықтырылды - ҚР Үкіметінің 08.05.2013 </w:t>
      </w:r>
      <w:r>
        <w:rPr>
          <w:rFonts w:ascii="Times New Roman"/>
          <w:b w:val="false"/>
          <w:i w:val="false"/>
          <w:color w:val="ff0000"/>
          <w:sz w:val="28"/>
        </w:rPr>
        <w:t>№ 458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өзгеріс енгізілді - ҚР Үкіметінің 21.07.2014 </w:t>
      </w:r>
      <w:r>
        <w:rPr>
          <w:rFonts w:ascii="Times New Roman"/>
          <w:b w:val="false"/>
          <w:i w:val="false"/>
          <w:color w:val="ff0000"/>
          <w:sz w:val="28"/>
        </w:rPr>
        <w:t>№ 802</w:t>
      </w:r>
      <w:r>
        <w:rPr>
          <w:rFonts w:ascii="Times New Roman"/>
          <w:b w:val="false"/>
          <w:i w:val="false"/>
          <w:color w:val="ff0000"/>
          <w:sz w:val="28"/>
        </w:rPr>
        <w:t> қаулыларымен.</w:t>
      </w:r>
    </w:p>
    <w:p>
      <w:pPr>
        <w:spacing w:after="0"/>
        <w:ind w:left="0"/>
        <w:jc w:val="both"/>
      </w:pPr>
      <w:r>
        <w:rPr>
          <w:rFonts w:ascii="Times New Roman"/>
          <w:b w:val="false"/>
          <w:i w:val="false"/>
          <w:color w:val="000000"/>
          <w:sz w:val="28"/>
        </w:rPr>
        <w:t xml:space="preserve">      1. ЖСН </w:t>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r>
        <w:br/>
      </w:r>
      <w:r>
        <w:rPr>
          <w:rFonts w:ascii="Times New Roman"/>
          <w:b w:val="false"/>
          <w:i w:val="false"/>
          <w:color w:val="000000"/>
          <w:sz w:val="28"/>
        </w:rPr>
        <w:t>
      2. Салық төлеушінің Т.А.Ә. немесе атауы ______________________</w:t>
      </w:r>
      <w:r>
        <w:br/>
      </w:r>
      <w:r>
        <w:rPr>
          <w:rFonts w:ascii="Times New Roman"/>
          <w:b w:val="false"/>
          <w:i w:val="false"/>
          <w:color w:val="000000"/>
          <w:sz w:val="28"/>
        </w:rPr>
        <w:t>
      3. Кезең: ___________________ жыл: ___________________________</w:t>
      </w:r>
    </w:p>
    <w:p>
      <w:pPr>
        <w:spacing w:after="0"/>
        <w:ind w:left="0"/>
        <w:jc w:val="both"/>
      </w:pPr>
      <w:r>
        <w:rPr>
          <w:rFonts w:ascii="Times New Roman"/>
          <w:b w:val="false"/>
          <w:i/>
          <w:color w:val="000000"/>
          <w:sz w:val="28"/>
        </w:rPr>
        <w:t>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8"/>
        <w:gridCol w:w="1759"/>
        <w:gridCol w:w="4956"/>
        <w:gridCol w:w="1160"/>
        <w:gridCol w:w="1559"/>
        <w:gridCol w:w="1760"/>
        <w:gridCol w:w="1418"/>
      </w:tblGrid>
      <w:tr>
        <w:trPr>
          <w:trHeight w:val="30" w:hRule="atLeast"/>
        </w:trPr>
        <w:tc>
          <w:tcPr>
            <w:tcW w:w="9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Т.А.Ә. немесе атауы</w:t>
            </w:r>
          </w:p>
        </w:tc>
        <w:tc>
          <w:tcPr>
            <w:tcW w:w="49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ЖСН/БСН, жеткізушінің ЖСН/БСН көрсету мүмкіндігі болмаған кезде, жеткізушінің мынадай деректерінің біреуін көрсету қажет: жеке куәлігінің немесе паспортының нөмірі, мекенжайы, кәсіпкерлік қызметті жүзеге асыру немесе тауарларды, жұмыстар мен көрсетілетін қызметтерді өткізу орны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шот-фактура немесе бастапқы  құжат</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құнының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жазып берілген күн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ҚҚС-ты ескере отырып</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ҚҚС сомасы</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айдың жиыны: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кезеңіндегі жиыны:</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(дара кәсіпкердің Т.А.Ә., қолы, мөрі)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тіркелімін жасауға жауапты адамның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 жасалған күн)</w:t>
      </w:r>
    </w:p>
    <w:bookmarkStart w:name="z240" w:id="2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29"/>
    <w:bookmarkStart w:name="z241" w:id="30"/>
    <w:p>
      <w:pPr>
        <w:spacing w:after="0"/>
        <w:ind w:left="0"/>
        <w:jc w:val="both"/>
      </w:pPr>
      <w:r>
        <w:rPr>
          <w:rFonts w:ascii="Times New Roman"/>
          <w:b w:val="false"/>
          <w:i w:val="false"/>
          <w:color w:val="000000"/>
          <w:sz w:val="28"/>
        </w:rPr>
        <w:t>
нысан</w:t>
      </w:r>
    </w:p>
    <w:bookmarkEnd w:id="30"/>
    <w:bookmarkStart w:name="z242" w:id="31"/>
    <w:p>
      <w:pPr>
        <w:spacing w:after="0"/>
        <w:ind w:left="0"/>
        <w:jc w:val="left"/>
      </w:pPr>
      <w:r>
        <w:rPr>
          <w:rFonts w:ascii="Times New Roman"/>
          <w:b/>
          <w:i w:val="false"/>
          <w:color w:val="000000"/>
        </w:rPr>
        <w:t xml:space="preserve"> 
Жеке тұлғалардың төлем көзінен салық салынатын табыстарын,</w:t>
      </w:r>
      <w:r>
        <w:br/>
      </w:r>
      <w:r>
        <w:rPr>
          <w:rFonts w:ascii="Times New Roman"/>
          <w:b/>
          <w:i w:val="false"/>
          <w:color w:val="000000"/>
        </w:rPr>
        <w:t>
осындай табыстар жөніндегі салық міндеттемелерін, барлық</w:t>
      </w:r>
      <w:r>
        <w:br/>
      </w:r>
      <w:r>
        <w:rPr>
          <w:rFonts w:ascii="Times New Roman"/>
          <w:b/>
          <w:i w:val="false"/>
          <w:color w:val="000000"/>
        </w:rPr>
        <w:t>
салықтар мен аударымдарды қоса алғанда, міндетті зейнетақы</w:t>
      </w:r>
      <w:r>
        <w:br/>
      </w:r>
      <w:r>
        <w:rPr>
          <w:rFonts w:ascii="Times New Roman"/>
          <w:b/>
          <w:i w:val="false"/>
          <w:color w:val="000000"/>
        </w:rPr>
        <w:t>
жарналары мен әлеуметтік аударымдарды есепке алу жөніндегі</w:t>
      </w:r>
      <w:r>
        <w:br/>
      </w:r>
      <w:r>
        <w:rPr>
          <w:rFonts w:ascii="Times New Roman"/>
          <w:b/>
          <w:i w:val="false"/>
          <w:color w:val="000000"/>
        </w:rPr>
        <w:t>
міндеттемелерді есепке алу бойынша</w:t>
      </w:r>
      <w:r>
        <w:br/>
      </w:r>
      <w:r>
        <w:rPr>
          <w:rFonts w:ascii="Times New Roman"/>
          <w:b/>
          <w:i w:val="false"/>
          <w:color w:val="000000"/>
        </w:rPr>
        <w:t>
салық тіркелімі</w:t>
      </w:r>
    </w:p>
    <w:bookmarkEnd w:id="31"/>
    <w:p>
      <w:pPr>
        <w:spacing w:after="0"/>
        <w:ind w:left="0"/>
        <w:jc w:val="both"/>
      </w:pPr>
      <w:r>
        <w:rPr>
          <w:rFonts w:ascii="Times New Roman"/>
          <w:b w:val="false"/>
          <w:i w:val="false"/>
          <w:color w:val="ff0000"/>
          <w:sz w:val="28"/>
        </w:rPr>
        <w:t xml:space="preserve">      Ескерту. Қаулы нысанмен толықтырылды - ҚР Үкіметінің 08.05.2013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1. ЖСН/БСН | | | | | | | | | | | | |</w:t>
      </w:r>
      <w:r>
        <w:br/>
      </w:r>
      <w:r>
        <w:rPr>
          <w:rFonts w:ascii="Times New Roman"/>
          <w:b w:val="false"/>
          <w:i w:val="false"/>
          <w:color w:val="000000"/>
          <w:sz w:val="28"/>
        </w:rPr>
        <w:t>
            -----------------------</w:t>
      </w:r>
      <w:r>
        <w:br/>
      </w:r>
      <w:r>
        <w:rPr>
          <w:rFonts w:ascii="Times New Roman"/>
          <w:b w:val="false"/>
          <w:i w:val="false"/>
          <w:color w:val="000000"/>
          <w:sz w:val="28"/>
        </w:rPr>
        <w:t>
2. Салық төлеушінің Т.А.Ә. немесе атауы _____________________________</w:t>
      </w:r>
      <w:r>
        <w:br/>
      </w:r>
      <w:r>
        <w:rPr>
          <w:rFonts w:ascii="Times New Roman"/>
          <w:b w:val="false"/>
          <w:i w:val="false"/>
          <w:color w:val="000000"/>
          <w:sz w:val="28"/>
        </w:rPr>
        <w:t>
3. Кезең: _________________ жыл: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1360"/>
        <w:gridCol w:w="1012"/>
        <w:gridCol w:w="1510"/>
        <w:gridCol w:w="1289"/>
        <w:gridCol w:w="1289"/>
        <w:gridCol w:w="1289"/>
        <w:gridCol w:w="1583"/>
        <w:gridCol w:w="1192"/>
        <w:gridCol w:w="1412"/>
        <w:gridCol w:w="1192"/>
        <w:gridCol w:w="1634"/>
      </w:tblGrid>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тұлғаның Т.А.Ә.</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ЖСН</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басында төленбеген табыстар бойынша берешек</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үшін есептелген табыстар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салуға жатпайтын табыстар</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шегерімдері</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МЗЖ-нан ұсталатын табыстар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 МЗЖ сомасы</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ЖТС-тен салынатын табыстар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 ЖТС-ның сомасы</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үшін төленуге жататын табыстар</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7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үшін жиыны (жол нысанның қорытындысы бойынша ғана толтырылады)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 (жол нысанның қорытындысы бойынша ғана толтырылады)</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24"/>
        <w:gridCol w:w="1957"/>
        <w:gridCol w:w="2203"/>
        <w:gridCol w:w="2204"/>
        <w:gridCol w:w="2204"/>
        <w:gridCol w:w="2204"/>
        <w:gridCol w:w="2204"/>
      </w:tblGrid>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 үшін төленген табыстар</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соңында төленбеген табыстар бойынша берешек</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 есептелетін жұмыс берушілердің шығыстары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салықтың есептелген сомасы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аударымдардан есептелетін табыстар</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 әлеуметтік аударымдар сомасы</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төлеуге жататын әлеуметтік салық сомасы</w:t>
            </w:r>
          </w:p>
        </w:tc>
      </w:tr>
      <w:tr>
        <w:trPr>
          <w:trHeight w:val="21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85"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(дара кәсіпкердің Т.А.Ә., қолы, мөрі)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тіркелімін жасауға жауапты адамның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 жасалған күн)</w:t>
      </w:r>
    </w:p>
    <w:bookmarkStart w:name="z243" w:id="3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32"/>
    <w:bookmarkStart w:name="z244" w:id="33"/>
    <w:p>
      <w:pPr>
        <w:spacing w:after="0"/>
        <w:ind w:left="0"/>
        <w:jc w:val="both"/>
      </w:pPr>
      <w:r>
        <w:rPr>
          <w:rFonts w:ascii="Times New Roman"/>
          <w:b w:val="false"/>
          <w:i w:val="false"/>
          <w:color w:val="000000"/>
          <w:sz w:val="28"/>
        </w:rPr>
        <w:t>
нысан</w:t>
      </w:r>
    </w:p>
    <w:bookmarkEnd w:id="33"/>
    <w:bookmarkStart w:name="z245" w:id="34"/>
    <w:p>
      <w:pPr>
        <w:spacing w:after="0"/>
        <w:ind w:left="0"/>
        <w:jc w:val="left"/>
      </w:pPr>
      <w:r>
        <w:rPr>
          <w:rFonts w:ascii="Times New Roman"/>
          <w:b/>
          <w:i w:val="false"/>
          <w:color w:val="000000"/>
        </w:rPr>
        <w:t xml:space="preserve"> 
Жер үсті көздерінің су ресурстарын пайдаланғаны үшін төлемақы</w:t>
      </w:r>
      <w:r>
        <w:br/>
      </w:r>
      <w:r>
        <w:rPr>
          <w:rFonts w:ascii="Times New Roman"/>
          <w:b/>
          <w:i w:val="false"/>
          <w:color w:val="000000"/>
        </w:rPr>
        <w:t>
мен қоршаған ортаға эмиссия үшін төлемақы бойынша салық</w:t>
      </w:r>
      <w:r>
        <w:br/>
      </w:r>
      <w:r>
        <w:rPr>
          <w:rFonts w:ascii="Times New Roman"/>
          <w:b/>
          <w:i w:val="false"/>
          <w:color w:val="000000"/>
        </w:rPr>
        <w:t>
міндеттемелерін есепке алу бойынша</w:t>
      </w:r>
      <w:r>
        <w:br/>
      </w:r>
      <w:r>
        <w:rPr>
          <w:rFonts w:ascii="Times New Roman"/>
          <w:b/>
          <w:i w:val="false"/>
          <w:color w:val="000000"/>
        </w:rPr>
        <w:t>
салық тіркелімі</w:t>
      </w:r>
    </w:p>
    <w:bookmarkEnd w:id="34"/>
    <w:p>
      <w:pPr>
        <w:spacing w:after="0"/>
        <w:ind w:left="0"/>
        <w:jc w:val="both"/>
      </w:pPr>
      <w:r>
        <w:rPr>
          <w:rFonts w:ascii="Times New Roman"/>
          <w:b w:val="false"/>
          <w:i w:val="false"/>
          <w:color w:val="ff0000"/>
          <w:sz w:val="28"/>
        </w:rPr>
        <w:t xml:space="preserve">      Ескерту. Қаулы нысанмен толықтырылды - ҚР Үкіметінің 08.05.2013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p>
      <w:pPr>
        <w:spacing w:after="0"/>
        <w:ind w:left="0"/>
        <w:jc w:val="both"/>
      </w:pPr>
      <w:r>
        <w:rPr>
          <w:rFonts w:ascii="Times New Roman"/>
          <w:b w:val="false"/>
          <w:i w:val="false"/>
          <w:color w:val="000000"/>
          <w:sz w:val="28"/>
        </w:rPr>
        <w:t>            _______________________</w:t>
      </w:r>
      <w:r>
        <w:br/>
      </w:r>
      <w:r>
        <w:rPr>
          <w:rFonts w:ascii="Times New Roman"/>
          <w:b w:val="false"/>
          <w:i w:val="false"/>
          <w:color w:val="000000"/>
          <w:sz w:val="28"/>
        </w:rPr>
        <w:t>
1. ЖСН/БСН | | | | | | | | | | | | |</w:t>
      </w:r>
      <w:r>
        <w:br/>
      </w:r>
      <w:r>
        <w:rPr>
          <w:rFonts w:ascii="Times New Roman"/>
          <w:b w:val="false"/>
          <w:i w:val="false"/>
          <w:color w:val="000000"/>
          <w:sz w:val="28"/>
        </w:rPr>
        <w:t>
            -----------------------</w:t>
      </w:r>
      <w:r>
        <w:br/>
      </w:r>
      <w:r>
        <w:rPr>
          <w:rFonts w:ascii="Times New Roman"/>
          <w:b w:val="false"/>
          <w:i w:val="false"/>
          <w:color w:val="000000"/>
          <w:sz w:val="28"/>
        </w:rPr>
        <w:t>
2. Салық төлеушінің Т.А.Ә. немесе атауы _____________________________</w:t>
      </w:r>
      <w:r>
        <w:br/>
      </w:r>
      <w:r>
        <w:rPr>
          <w:rFonts w:ascii="Times New Roman"/>
          <w:b w:val="false"/>
          <w:i w:val="false"/>
          <w:color w:val="000000"/>
          <w:sz w:val="28"/>
        </w:rPr>
        <w:t>
3. Кезең: _________________ жыл: ____________________________________</w:t>
      </w:r>
    </w:p>
    <w:bookmarkStart w:name="z246" w:id="35"/>
    <w:p>
      <w:pPr>
        <w:spacing w:after="0"/>
        <w:ind w:left="0"/>
        <w:jc w:val="left"/>
      </w:pPr>
      <w:r>
        <w:rPr>
          <w:rFonts w:ascii="Times New Roman"/>
          <w:b/>
          <w:i w:val="false"/>
          <w:color w:val="000000"/>
        </w:rPr>
        <w:t xml:space="preserve"> 
Қоршаған ортаға эмиссия үшін төлемақы бойынша салық</w:t>
      </w:r>
      <w:r>
        <w:br/>
      </w:r>
      <w:r>
        <w:rPr>
          <w:rFonts w:ascii="Times New Roman"/>
          <w:b/>
          <w:i w:val="false"/>
          <w:color w:val="000000"/>
        </w:rPr>
        <w:t>
міндеттемелерін есепке алу бойынша операциялар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6"/>
        <w:gridCol w:w="2431"/>
        <w:gridCol w:w="972"/>
        <w:gridCol w:w="1134"/>
        <w:gridCol w:w="2107"/>
        <w:gridCol w:w="1297"/>
        <w:gridCol w:w="1297"/>
        <w:gridCol w:w="1297"/>
        <w:gridCol w:w="1135"/>
        <w:gridCol w:w="1784"/>
        <w:gridCol w:w="1460"/>
      </w:tblGrid>
      <w:tr>
        <w:trPr>
          <w:trHeight w:val="30" w:hRule="atLeast"/>
        </w:trPr>
        <w:tc>
          <w:tcPr>
            <w:tcW w:w="4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атауы (күкірт, қалдықтарын орналастыру, шығарып тастау)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құжаты</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ластаушы заттардың, жанармайдың, күкірттің, қалдықтардың түрі</w:t>
            </w: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лимитi шегiнде эмиссияның нақты көлемі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мөлшерлемесі</w:t>
            </w:r>
          </w:p>
        </w:tc>
        <w:tc>
          <w:tcPr>
            <w:tcW w:w="1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мөлшерлемесі</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коэффициенттер</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коэффициентті қолдану мөлшерлемесі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үшін жиыны: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0"/>
        <w:gridCol w:w="1734"/>
        <w:gridCol w:w="3470"/>
        <w:gridCol w:w="275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лимиттен артық нақты көлем</w:t>
            </w:r>
          </w:p>
        </w:tc>
        <w:tc>
          <w:tcPr>
            <w:tcW w:w="27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сомасының жиыны</w:t>
            </w:r>
          </w:p>
        </w:tc>
      </w:tr>
      <w:tr>
        <w:trPr>
          <w:trHeight w:val="225"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мөлшерлемесі</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мөлшерлемесі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7" w:id="36"/>
    <w:p>
      <w:pPr>
        <w:spacing w:after="0"/>
        <w:ind w:left="0"/>
        <w:jc w:val="left"/>
      </w:pPr>
      <w:r>
        <w:rPr>
          <w:rFonts w:ascii="Times New Roman"/>
          <w:b/>
          <w:i w:val="false"/>
          <w:color w:val="000000"/>
        </w:rPr>
        <w:t xml:space="preserve"> 
Жер үстi көздерiнiң су ресурстарын пайдаланғаны үшiн төлемақы</w:t>
      </w:r>
      <w:r>
        <w:br/>
      </w:r>
      <w:r>
        <w:rPr>
          <w:rFonts w:ascii="Times New Roman"/>
          <w:b/>
          <w:i w:val="false"/>
          <w:color w:val="000000"/>
        </w:rPr>
        <w:t>
бойынша салық міндеттемелерін есепке алу бойынша операциялар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
        <w:gridCol w:w="1604"/>
        <w:gridCol w:w="802"/>
        <w:gridCol w:w="1122"/>
        <w:gridCol w:w="1283"/>
        <w:gridCol w:w="1444"/>
        <w:gridCol w:w="1123"/>
        <w:gridCol w:w="1283"/>
        <w:gridCol w:w="1283"/>
        <w:gridCol w:w="1283"/>
        <w:gridCol w:w="1284"/>
        <w:gridCol w:w="1284"/>
        <w:gridCol w:w="1124"/>
      </w:tblGrid>
      <w:tr>
        <w:trPr>
          <w:trHeight w:val="30" w:hRule="atLeast"/>
        </w:trPr>
        <w:tc>
          <w:tcPr>
            <w:tcW w:w="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пайдаланудың арнайы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 құжаты</w:t>
            </w:r>
          </w:p>
        </w:tc>
        <w:tc>
          <w:tcPr>
            <w:tcW w:w="12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лимит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лимиттің құзыретіне су пайдаланудың нақты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лимиттен артық су пайдаланудың нақты көлем </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 сының жиыны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нөмірі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мөлшерлемесі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мөлшерлемесі</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сомасы</w:t>
            </w:r>
          </w:p>
        </w:tc>
        <w:tc>
          <w:tcPr>
            <w:tcW w:w="0" w:type="auto"/>
            <w:vMerge/>
            <w:tcBorders>
              <w:top w:val="nil"/>
              <w:left w:val="single" w:color="cfcfcf" w:sz="5"/>
              <w:bottom w:val="single" w:color="cfcfcf" w:sz="5"/>
              <w:right w:val="single" w:color="cfcfcf" w:sz="5"/>
            </w:tcBorders>
          </w:tcP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30" w:hRule="atLeast"/>
        </w:trPr>
        <w:tc>
          <w:tcPr>
            <w:tcW w:w="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 үшін жиыны: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кезеңі үшін жиыны:</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(дара кәсіпкердің Т.А.Ә., қолы, мөрі)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тіркелімін жасауға жауапты адамның Т.А.Ә.,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(салық тіркелімі жасалған күн)</w:t>
      </w:r>
    </w:p>
    <w:bookmarkStart w:name="z31" w:id="3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9 қарашадағы</w:t>
      </w:r>
      <w:r>
        <w:br/>
      </w:r>
      <w:r>
        <w:rPr>
          <w:rFonts w:ascii="Times New Roman"/>
          <w:b w:val="false"/>
          <w:i w:val="false"/>
          <w:color w:val="000000"/>
          <w:sz w:val="28"/>
        </w:rPr>
        <w:t xml:space="preserve">
№ 1311 қаулысымен   </w:t>
      </w:r>
      <w:r>
        <w:br/>
      </w:r>
      <w:r>
        <w:rPr>
          <w:rFonts w:ascii="Times New Roman"/>
          <w:b w:val="false"/>
          <w:i w:val="false"/>
          <w:color w:val="000000"/>
          <w:sz w:val="28"/>
        </w:rPr>
        <w:t xml:space="preserve">
бекітілген      </w:t>
      </w:r>
    </w:p>
    <w:bookmarkEnd w:id="37"/>
    <w:bookmarkStart w:name="z32" w:id="38"/>
    <w:p>
      <w:pPr>
        <w:spacing w:after="0"/>
        <w:ind w:left="0"/>
        <w:jc w:val="left"/>
      </w:pPr>
      <w:r>
        <w:rPr>
          <w:rFonts w:ascii="Times New Roman"/>
          <w:b/>
          <w:i w:val="false"/>
          <w:color w:val="000000"/>
        </w:rPr>
        <w:t xml:space="preserve"> 
Салық тіркелімінің нысандарын жасау қағидалары</w:t>
      </w:r>
    </w:p>
    <w:bookmarkEnd w:id="38"/>
    <w:p>
      <w:pPr>
        <w:spacing w:after="0"/>
        <w:ind w:left="0"/>
        <w:jc w:val="both"/>
      </w:pPr>
      <w:r>
        <w:rPr>
          <w:rFonts w:ascii="Times New Roman"/>
          <w:b w:val="false"/>
          <w:i w:val="false"/>
          <w:color w:val="ff0000"/>
          <w:sz w:val="28"/>
        </w:rPr>
        <w:t xml:space="preserve">      Ескерту. Қағидалар жаңа редакцияда - ҚР Үкіметінің 08.05.2013 </w:t>
      </w:r>
      <w:r>
        <w:rPr>
          <w:rFonts w:ascii="Times New Roman"/>
          <w:b w:val="false"/>
          <w:i w:val="false"/>
          <w:color w:val="ff0000"/>
          <w:sz w:val="28"/>
        </w:rPr>
        <w:t>№ 458</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Start w:name="z33" w:id="39"/>
    <w:p>
      <w:pPr>
        <w:spacing w:after="0"/>
        <w:ind w:left="0"/>
        <w:jc w:val="left"/>
      </w:pPr>
      <w:r>
        <w:rPr>
          <w:rFonts w:ascii="Times New Roman"/>
          <w:b/>
          <w:i w:val="false"/>
          <w:color w:val="000000"/>
        </w:rPr>
        <w:t xml:space="preserve"> 
1. Жалпы ережелер</w:t>
      </w:r>
    </w:p>
    <w:bookmarkEnd w:id="39"/>
    <w:bookmarkStart w:name="z34" w:id="40"/>
    <w:p>
      <w:pPr>
        <w:spacing w:after="0"/>
        <w:ind w:left="0"/>
        <w:jc w:val="both"/>
      </w:pPr>
      <w:r>
        <w:rPr>
          <w:rFonts w:ascii="Times New Roman"/>
          <w:b w:val="false"/>
          <w:i w:val="false"/>
          <w:color w:val="000000"/>
          <w:sz w:val="28"/>
        </w:rPr>
        <w:t>
      1. Осы Салық тіркелімінің нысандарын жасау қағидалары (бұдан әрі - Қағидалар) «Салық және бюджетке төленетін басқа да міндетті төлемдер туралы» 2008 жылғы 10 желтоқсандағы Қазақстан Республикасы </w:t>
      </w:r>
      <w:r>
        <w:rPr>
          <w:rFonts w:ascii="Times New Roman"/>
          <w:b w:val="false"/>
          <w:i w:val="false"/>
          <w:color w:val="000000"/>
          <w:sz w:val="28"/>
        </w:rPr>
        <w:t>Кодексіне</w:t>
      </w:r>
      <w:r>
        <w:rPr>
          <w:rFonts w:ascii="Times New Roman"/>
          <w:b w:val="false"/>
          <w:i w:val="false"/>
          <w:color w:val="000000"/>
          <w:sz w:val="28"/>
        </w:rPr>
        <w:t xml:space="preserve"> (Салық кодексіне) және «Салық және бюджетке төленетін басқа да міндетті төлемдер туралы» 2008 жылғы 10 желтоқсандағы Қазақстан Республикасы Кодексін (Салық кодексін) қолданысқа енгізу туралы» 2008 жылғы 10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қолданысқа енгізу туралы Заң) сәйкес әзірленген және салық тіркелімдерін жасау тәртібін айқындайды.</w:t>
      </w:r>
      <w:r>
        <w:br/>
      </w:r>
      <w:r>
        <w:rPr>
          <w:rFonts w:ascii="Times New Roman"/>
          <w:b w:val="false"/>
          <w:i w:val="false"/>
          <w:color w:val="000000"/>
          <w:sz w:val="28"/>
        </w:rPr>
        <w:t>
</w:t>
      </w:r>
      <w:r>
        <w:rPr>
          <w:rFonts w:ascii="Times New Roman"/>
          <w:b w:val="false"/>
          <w:i w:val="false"/>
          <w:color w:val="000000"/>
          <w:sz w:val="28"/>
        </w:rPr>
        <w:t>
      2. Салық тіркелімдері салық төлеушінің салық салу объектілері және (немесе) салық салуға байланысты объектілері туралы ақпаратты қамтиды.</w:t>
      </w:r>
      <w:r>
        <w:br/>
      </w:r>
      <w:r>
        <w:rPr>
          <w:rFonts w:ascii="Times New Roman"/>
          <w:b w:val="false"/>
          <w:i w:val="false"/>
          <w:color w:val="000000"/>
          <w:sz w:val="28"/>
        </w:rPr>
        <w:t>
</w:t>
      </w:r>
      <w:r>
        <w:rPr>
          <w:rFonts w:ascii="Times New Roman"/>
          <w:b w:val="false"/>
          <w:i w:val="false"/>
          <w:color w:val="000000"/>
          <w:sz w:val="28"/>
        </w:rPr>
        <w:t>
      3. Салық тіркелімдері салық есептілігінің нысаны табыс етілетін салық кезеңі үшін салық есептілігінің нысанымен бір мезгілде толтырылады.</w:t>
      </w:r>
      <w:r>
        <w:br/>
      </w:r>
      <w:r>
        <w:rPr>
          <w:rFonts w:ascii="Times New Roman"/>
          <w:b w:val="false"/>
          <w:i w:val="false"/>
          <w:color w:val="000000"/>
          <w:sz w:val="28"/>
        </w:rPr>
        <w:t>
</w:t>
      </w:r>
      <w:r>
        <w:rPr>
          <w:rFonts w:ascii="Times New Roman"/>
          <w:b w:val="false"/>
          <w:i w:val="false"/>
          <w:color w:val="000000"/>
          <w:sz w:val="28"/>
        </w:rPr>
        <w:t>
      4. Салық тіркелімінде салық төлеуші туралы жалпы мәліметтер көрсетіледі:</w:t>
      </w:r>
      <w:r>
        <w:br/>
      </w:r>
      <w:r>
        <w:rPr>
          <w:rFonts w:ascii="Times New Roman"/>
          <w:b w:val="false"/>
          <w:i w:val="false"/>
          <w:color w:val="000000"/>
          <w:sz w:val="28"/>
        </w:rPr>
        <w:t>
</w:t>
      </w:r>
      <w:r>
        <w:rPr>
          <w:rFonts w:ascii="Times New Roman"/>
          <w:b w:val="false"/>
          <w:i w:val="false"/>
          <w:color w:val="000000"/>
          <w:sz w:val="28"/>
        </w:rPr>
        <w:t>
      1) ЖСН/БСН - салық төлеушінің жеке сәйкестендіру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Жеке сәйкестендіру (бизнес-сәйкестендіру) нөмірі «Сәйкестендіру нөмірлерінің ұлттық тізілімдері туралы» 2007 жылғы 12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толтырылуы тиіс;</w:t>
      </w:r>
      <w:r>
        <w:br/>
      </w:r>
      <w:r>
        <w:rPr>
          <w:rFonts w:ascii="Times New Roman"/>
          <w:b w:val="false"/>
          <w:i w:val="false"/>
          <w:color w:val="000000"/>
          <w:sz w:val="28"/>
        </w:rPr>
        <w:t>
</w:t>
      </w:r>
      <w:r>
        <w:rPr>
          <w:rFonts w:ascii="Times New Roman"/>
          <w:b w:val="false"/>
          <w:i w:val="false"/>
          <w:color w:val="000000"/>
          <w:sz w:val="28"/>
        </w:rPr>
        <w:t>
      2) салық төлеушінің тегі, аты, әкесінің аты (бар болса) немесе атауы;</w:t>
      </w:r>
      <w:r>
        <w:br/>
      </w:r>
      <w:r>
        <w:rPr>
          <w:rFonts w:ascii="Times New Roman"/>
          <w:b w:val="false"/>
          <w:i w:val="false"/>
          <w:color w:val="000000"/>
          <w:sz w:val="28"/>
        </w:rPr>
        <w:t>
</w:t>
      </w:r>
      <w:r>
        <w:rPr>
          <w:rFonts w:ascii="Times New Roman"/>
          <w:b w:val="false"/>
          <w:i w:val="false"/>
          <w:color w:val="000000"/>
          <w:sz w:val="28"/>
        </w:rPr>
        <w:t>
      3) салық тіркелімінің нысаны жасалатын салық кезеңі;</w:t>
      </w:r>
      <w:r>
        <w:br/>
      </w:r>
      <w:r>
        <w:rPr>
          <w:rFonts w:ascii="Times New Roman"/>
          <w:b w:val="false"/>
          <w:i w:val="false"/>
          <w:color w:val="000000"/>
          <w:sz w:val="28"/>
        </w:rPr>
        <w:t>
</w:t>
      </w:r>
      <w:r>
        <w:rPr>
          <w:rFonts w:ascii="Times New Roman"/>
          <w:b w:val="false"/>
          <w:i w:val="false"/>
          <w:color w:val="000000"/>
          <w:sz w:val="28"/>
        </w:rPr>
        <w:t>
      4) басшының (салық төлеушінің) немесе оны алмастыратын адамның тегі, аты, әкесінің аты (бар болса) және оның қолы қойылып, салық төлеушінің мөрі басылады;</w:t>
      </w:r>
      <w:r>
        <w:br/>
      </w:r>
      <w:r>
        <w:rPr>
          <w:rFonts w:ascii="Times New Roman"/>
          <w:b w:val="false"/>
          <w:i w:val="false"/>
          <w:color w:val="000000"/>
          <w:sz w:val="28"/>
        </w:rPr>
        <w:t>
</w:t>
      </w:r>
      <w:r>
        <w:rPr>
          <w:rFonts w:ascii="Times New Roman"/>
          <w:b w:val="false"/>
          <w:i w:val="false"/>
          <w:color w:val="000000"/>
          <w:sz w:val="28"/>
        </w:rPr>
        <w:t>
      5) салық төлеушінің бас бухгалтерінің (бар болса) тегі, аты, әкесінің аты (бар болса) және оның қолы қойылады;</w:t>
      </w:r>
      <w:r>
        <w:br/>
      </w:r>
      <w:r>
        <w:rPr>
          <w:rFonts w:ascii="Times New Roman"/>
          <w:b w:val="false"/>
          <w:i w:val="false"/>
          <w:color w:val="000000"/>
          <w:sz w:val="28"/>
        </w:rPr>
        <w:t>
</w:t>
      </w:r>
      <w:r>
        <w:rPr>
          <w:rFonts w:ascii="Times New Roman"/>
          <w:b w:val="false"/>
          <w:i w:val="false"/>
          <w:color w:val="000000"/>
          <w:sz w:val="28"/>
        </w:rPr>
        <w:t>
      6) лауазымды немесе салық тіркелімін толтырған және жасауға жауапты өзге адамның тегі, аты, әкесінің аты (бар болса) және оның қолы қойылады;</w:t>
      </w:r>
      <w:r>
        <w:br/>
      </w:r>
      <w:r>
        <w:rPr>
          <w:rFonts w:ascii="Times New Roman"/>
          <w:b w:val="false"/>
          <w:i w:val="false"/>
          <w:color w:val="000000"/>
          <w:sz w:val="28"/>
        </w:rPr>
        <w:t>
</w:t>
      </w:r>
      <w:r>
        <w:rPr>
          <w:rFonts w:ascii="Times New Roman"/>
          <w:b w:val="false"/>
          <w:i w:val="false"/>
          <w:color w:val="000000"/>
          <w:sz w:val="28"/>
        </w:rPr>
        <w:t>
      7) салық тіркелімі жасалған күн қойылады.</w:t>
      </w:r>
      <w:r>
        <w:br/>
      </w:r>
      <w:r>
        <w:rPr>
          <w:rFonts w:ascii="Times New Roman"/>
          <w:b w:val="false"/>
          <w:i w:val="false"/>
          <w:color w:val="000000"/>
          <w:sz w:val="28"/>
        </w:rPr>
        <w:t>
</w:t>
      </w:r>
      <w:r>
        <w:rPr>
          <w:rFonts w:ascii="Times New Roman"/>
          <w:b w:val="false"/>
          <w:i w:val="false"/>
          <w:color w:val="000000"/>
          <w:sz w:val="28"/>
        </w:rPr>
        <w:t>
      5. Сомалардың теріс мәні белгілі бір бағанның тиісті жолында «–» алу белгісімен белгіленеді.</w:t>
      </w:r>
      <w:r>
        <w:br/>
      </w:r>
      <w:r>
        <w:rPr>
          <w:rFonts w:ascii="Times New Roman"/>
          <w:b w:val="false"/>
          <w:i w:val="false"/>
          <w:color w:val="000000"/>
          <w:sz w:val="28"/>
        </w:rPr>
        <w:t>
</w:t>
      </w:r>
      <w:r>
        <w:rPr>
          <w:rFonts w:ascii="Times New Roman"/>
          <w:b w:val="false"/>
          <w:i w:val="false"/>
          <w:color w:val="000000"/>
          <w:sz w:val="28"/>
        </w:rPr>
        <w:t>
      6. Салық тіркелімдері құжаттық тексеру жүргізу кезінде тексеруді жүзеге асыратын салық қызметі органдарының лауазымды адамдарының талабы бойынша салық қызметі органдарының лауазымды адамдарына қағаз тасығыштарда және (немесе) электронды тасығыштарда ұсынылады.</w:t>
      </w:r>
      <w:r>
        <w:br/>
      </w:r>
      <w:r>
        <w:rPr>
          <w:rFonts w:ascii="Times New Roman"/>
          <w:b w:val="false"/>
          <w:i w:val="false"/>
          <w:color w:val="000000"/>
          <w:sz w:val="28"/>
        </w:rPr>
        <w:t>
</w:t>
      </w:r>
      <w:r>
        <w:rPr>
          <w:rFonts w:ascii="Times New Roman"/>
          <w:b w:val="false"/>
          <w:i w:val="false"/>
          <w:color w:val="000000"/>
          <w:sz w:val="28"/>
        </w:rPr>
        <w:t>
      7. Көрсеткіштер болмаған кезде салық тіркелімінің тиісті торкөздері толтырылмайды.</w:t>
      </w:r>
    </w:p>
    <w:bookmarkEnd w:id="40"/>
    <w:bookmarkStart w:name="z49" w:id="41"/>
    <w:p>
      <w:pPr>
        <w:spacing w:after="0"/>
        <w:ind w:left="0"/>
        <w:jc w:val="left"/>
      </w:pPr>
      <w:r>
        <w:rPr>
          <w:rFonts w:ascii="Times New Roman"/>
          <w:b/>
          <w:i w:val="false"/>
          <w:color w:val="000000"/>
        </w:rPr>
        <w:t xml:space="preserve"> 
2. Инвестициялық салық преференцияларын қолдану бойынша салық</w:t>
      </w:r>
      <w:r>
        <w:br/>
      </w:r>
      <w:r>
        <w:rPr>
          <w:rFonts w:ascii="Times New Roman"/>
          <w:b/>
          <w:i w:val="false"/>
          <w:color w:val="000000"/>
        </w:rPr>
        <w:t>
тіркелімінің нысанын жасау</w:t>
      </w:r>
    </w:p>
    <w:bookmarkEnd w:id="41"/>
    <w:bookmarkStart w:name="z50" w:id="42"/>
    <w:p>
      <w:pPr>
        <w:spacing w:after="0"/>
        <w:ind w:left="0"/>
        <w:jc w:val="both"/>
      </w:pPr>
      <w:r>
        <w:rPr>
          <w:rFonts w:ascii="Times New Roman"/>
          <w:b w:val="false"/>
          <w:i w:val="false"/>
          <w:color w:val="000000"/>
          <w:sz w:val="28"/>
        </w:rPr>
        <w:t>
      8. Осы инвестициялық салық преференцияларын қолдану бойынша салық тіркелімінің нысаны шегерімге жатқызылуы тиіс преференция объектілерінің құнын айқындауға арналған.</w:t>
      </w:r>
      <w:r>
        <w:br/>
      </w:r>
      <w:r>
        <w:rPr>
          <w:rFonts w:ascii="Times New Roman"/>
          <w:b w:val="false"/>
          <w:i w:val="false"/>
          <w:color w:val="000000"/>
          <w:sz w:val="28"/>
        </w:rPr>
        <w:t>
</w:t>
      </w:r>
      <w:r>
        <w:rPr>
          <w:rFonts w:ascii="Times New Roman"/>
          <w:b w:val="false"/>
          <w:i w:val="false"/>
          <w:color w:val="000000"/>
          <w:sz w:val="28"/>
        </w:rPr>
        <w:t>
      9. «Инвестициялық преференциялар бойынша шегерімдер»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преференция объектісінің (негізгі құралдың) атауы;</w:t>
      </w:r>
      <w:r>
        <w:br/>
      </w:r>
      <w:r>
        <w:rPr>
          <w:rFonts w:ascii="Times New Roman"/>
          <w:b w:val="false"/>
          <w:i w:val="false"/>
          <w:color w:val="000000"/>
          <w:sz w:val="28"/>
        </w:rPr>
        <w:t>
</w:t>
      </w:r>
      <w:r>
        <w:rPr>
          <w:rFonts w:ascii="Times New Roman"/>
          <w:b w:val="false"/>
          <w:i w:val="false"/>
          <w:color w:val="000000"/>
          <w:sz w:val="28"/>
        </w:rPr>
        <w:t>
      3) 3-бағанда - негізгі құралды (ол болған жағдайда) пайдалануға енгізу күні;</w:t>
      </w:r>
      <w:r>
        <w:br/>
      </w:r>
      <w:r>
        <w:rPr>
          <w:rFonts w:ascii="Times New Roman"/>
          <w:b w:val="false"/>
          <w:i w:val="false"/>
          <w:color w:val="000000"/>
          <w:sz w:val="28"/>
        </w:rPr>
        <w:t>
</w:t>
      </w:r>
      <w:r>
        <w:rPr>
          <w:rFonts w:ascii="Times New Roman"/>
          <w:b w:val="false"/>
          <w:i w:val="false"/>
          <w:color w:val="000000"/>
          <w:sz w:val="28"/>
        </w:rPr>
        <w:t>
      4) 4-бағанда - «Инвестициялар туралы» 2003 жылғы 8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2009 жылдың 1 қаңтарына дейін жасалған инвестициялық жоба шеңберіндегі келісімшарттың нөмірі мен күні;</w:t>
      </w:r>
      <w:r>
        <w:br/>
      </w:r>
      <w:r>
        <w:rPr>
          <w:rFonts w:ascii="Times New Roman"/>
          <w:b w:val="false"/>
          <w:i w:val="false"/>
          <w:color w:val="000000"/>
          <w:sz w:val="28"/>
        </w:rPr>
        <w:t>
</w:t>
      </w:r>
      <w:r>
        <w:rPr>
          <w:rFonts w:ascii="Times New Roman"/>
          <w:b w:val="false"/>
          <w:i w:val="false"/>
          <w:color w:val="000000"/>
          <w:sz w:val="28"/>
        </w:rPr>
        <w:t>
      5) 5-бағанда - жасасқан келісімшартқа сәйкес инвестиция беру кезеңінің (жылының) басталу және аяқталу кезеңдері;</w:t>
      </w:r>
      <w:r>
        <w:br/>
      </w:r>
      <w:r>
        <w:rPr>
          <w:rFonts w:ascii="Times New Roman"/>
          <w:b w:val="false"/>
          <w:i w:val="false"/>
          <w:color w:val="000000"/>
          <w:sz w:val="28"/>
        </w:rPr>
        <w:t>
</w:t>
      </w:r>
      <w:r>
        <w:rPr>
          <w:rFonts w:ascii="Times New Roman"/>
          <w:b w:val="false"/>
          <w:i w:val="false"/>
          <w:color w:val="000000"/>
          <w:sz w:val="28"/>
        </w:rPr>
        <w:t>
      6) 6-бағанда - преференция объектісінің (негізгі құралдың) және (немесе) шегерімге жатқызылуы тиіс қайта құруға, жаңғыртуға жұмсалған шығыстар құны.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7) 7-бағанда - преференция объектісінің (негізгі құралдың) және (немесе) салық кезеңінде шегерімге жатқызылған қайта құруға, жаңғыртуға жұмсалған шығыстар құны.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8) 8-бағанда - преференция объектісінің (негізгі құралдың), және (немесе) келесі салық кезеңінде 6-бағанның тиісті жолдарына көшірілуі тиіс, тиісті жолдардың 6 және 7-бағандарында көрсетілген шамалардың айырмасы ретінде айқындалатын преференциялар қолданысының мерзімі ішіндегі қайта құруға, жаңғыртуға жұмсалған шығыстардың қалдық құны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10.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салық тіркелімінің 2, 3, 4 немесе 5-бағандарында қателіктер табылған жағдайда қосымша салық тіркелімінде тиісті деректемелер көрсетіледі. Бұл ретте, егер қате бір немесе бірнеше бағанда жіберілген жағдайда қосымша салық тіркелімінде көрсетілген бағандардың барлығының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2) салық тіркелімінің 6, 7 немесе 8-бағандарында қателіктер табылған жағдайда:</w:t>
      </w:r>
      <w:r>
        <w:br/>
      </w:r>
      <w:r>
        <w:rPr>
          <w:rFonts w:ascii="Times New Roman"/>
          <w:b w:val="false"/>
          <w:i w:val="false"/>
          <w:color w:val="000000"/>
          <w:sz w:val="28"/>
        </w:rPr>
        <w:t>
</w:t>
      </w:r>
      <w:r>
        <w:rPr>
          <w:rFonts w:ascii="Times New Roman"/>
          <w:b w:val="false"/>
          <w:i w:val="false"/>
          <w:color w:val="000000"/>
          <w:sz w:val="28"/>
        </w:rPr>
        <w:t>
      қосымша салық тіркелімінің 2, 3, 4 және 5-бағандарында салық тіркелімінің 2, 3, 4 және 5-бағандарының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6, 7 немесе 8-бағандарында салық тіркелімінің 6, 7 немесе 8-бағандарында көрсетілген сомалармен салыстыру бойынша анықталған айырма сомасы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6, 7 немесе 8-бағандарының мәндерін азайтуға бағытталған өзгерістер енгізу кезінде анықталған айырма сомасы қосымша салық тіркелімінің 6, 7 немесе 8-бағандарында «-» алу белгісімен көрсетіледі;</w:t>
      </w:r>
      <w:r>
        <w:br/>
      </w:r>
      <w:r>
        <w:rPr>
          <w:rFonts w:ascii="Times New Roman"/>
          <w:b w:val="false"/>
          <w:i w:val="false"/>
          <w:color w:val="000000"/>
          <w:sz w:val="28"/>
        </w:rPr>
        <w:t>
</w:t>
      </w:r>
      <w:r>
        <w:rPr>
          <w:rFonts w:ascii="Times New Roman"/>
          <w:b w:val="false"/>
          <w:i w:val="false"/>
          <w:color w:val="000000"/>
          <w:sz w:val="28"/>
        </w:rPr>
        <w:t>
      3) салық тіркеліміне қосымша тіркелген актив енгізу қажет болған жағдайда, қосымша салық тіркелімі осы Қағидалардың </w:t>
      </w:r>
      <w:r>
        <w:rPr>
          <w:rFonts w:ascii="Times New Roman"/>
          <w:b w:val="false"/>
          <w:i w:val="false"/>
          <w:color w:val="000000"/>
          <w:sz w:val="28"/>
        </w:rPr>
        <w:t>9-тармағына</w:t>
      </w:r>
      <w:r>
        <w:rPr>
          <w:rFonts w:ascii="Times New Roman"/>
          <w:b w:val="false"/>
          <w:i w:val="false"/>
          <w:color w:val="000000"/>
          <w:sz w:val="28"/>
        </w:rPr>
        <w:t xml:space="preserve"> сәйкес жасалады. Бұл ретте мұндай қосымша салық тіркелімінде толықтырулар енгізілетін кезең үшін салық тіркеліміндегі соңғы жолдың нөмірінен кейінгі жолдың нөмірі көрсетілуі қажет.</w:t>
      </w:r>
      <w:r>
        <w:br/>
      </w:r>
      <w:r>
        <w:rPr>
          <w:rFonts w:ascii="Times New Roman"/>
          <w:b w:val="false"/>
          <w:i w:val="false"/>
          <w:color w:val="000000"/>
          <w:sz w:val="28"/>
        </w:rPr>
        <w:t>
</w:t>
      </w:r>
      <w:r>
        <w:rPr>
          <w:rFonts w:ascii="Times New Roman"/>
          <w:b w:val="false"/>
          <w:i w:val="false"/>
          <w:color w:val="000000"/>
          <w:sz w:val="28"/>
        </w:rPr>
        <w:t>
      11.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12.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негізгі құралды (ол болған жағдайда) пайдалануға енгізу күні;</w:t>
      </w:r>
      <w:r>
        <w:br/>
      </w:r>
      <w:r>
        <w:rPr>
          <w:rFonts w:ascii="Times New Roman"/>
          <w:b w:val="false"/>
          <w:i w:val="false"/>
          <w:color w:val="000000"/>
          <w:sz w:val="28"/>
        </w:rPr>
        <w:t>
</w:t>
      </w:r>
      <w:r>
        <w:rPr>
          <w:rFonts w:ascii="Times New Roman"/>
          <w:b w:val="false"/>
          <w:i w:val="false"/>
          <w:color w:val="000000"/>
          <w:sz w:val="28"/>
        </w:rPr>
        <w:t>
      3) келісімшарттың (ол болған жағдайда) нөмірі мен күні;</w:t>
      </w:r>
      <w:r>
        <w:br/>
      </w:r>
      <w:r>
        <w:rPr>
          <w:rFonts w:ascii="Times New Roman"/>
          <w:b w:val="false"/>
          <w:i w:val="false"/>
          <w:color w:val="000000"/>
          <w:sz w:val="28"/>
        </w:rPr>
        <w:t>
</w:t>
      </w:r>
      <w:r>
        <w:rPr>
          <w:rFonts w:ascii="Times New Roman"/>
          <w:b w:val="false"/>
          <w:i w:val="false"/>
          <w:color w:val="000000"/>
          <w:sz w:val="28"/>
        </w:rPr>
        <w:t>
      4)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5) жазбаша негіздеменің жасалған күні көрсетіле отырып қоса беріледі.</w:t>
      </w:r>
    </w:p>
    <w:bookmarkEnd w:id="42"/>
    <w:bookmarkStart w:name="z75" w:id="43"/>
    <w:p>
      <w:pPr>
        <w:spacing w:after="0"/>
        <w:ind w:left="0"/>
        <w:jc w:val="left"/>
      </w:pPr>
      <w:r>
        <w:rPr>
          <w:rFonts w:ascii="Times New Roman"/>
          <w:b/>
          <w:i w:val="false"/>
          <w:color w:val="000000"/>
        </w:rPr>
        <w:t xml:space="preserve"> 
3. Тіркелген активтер топтарының (кіші топтарының) құндық</w:t>
      </w:r>
      <w:r>
        <w:br/>
      </w:r>
      <w:r>
        <w:rPr>
          <w:rFonts w:ascii="Times New Roman"/>
          <w:b/>
          <w:i w:val="false"/>
          <w:color w:val="000000"/>
        </w:rPr>
        <w:t>
теңгерімдерін айқындау және тіркелген активтер бойынша кейінгі</w:t>
      </w:r>
      <w:r>
        <w:br/>
      </w:r>
      <w:r>
        <w:rPr>
          <w:rFonts w:ascii="Times New Roman"/>
          <w:b/>
          <w:i w:val="false"/>
          <w:color w:val="000000"/>
        </w:rPr>
        <w:t>
шығыстар бойынша салық тіркелімінің нысанын жасау</w:t>
      </w:r>
    </w:p>
    <w:bookmarkEnd w:id="43"/>
    <w:bookmarkStart w:name="z76" w:id="44"/>
    <w:p>
      <w:pPr>
        <w:spacing w:after="0"/>
        <w:ind w:left="0"/>
        <w:jc w:val="both"/>
      </w:pPr>
      <w:r>
        <w:rPr>
          <w:rFonts w:ascii="Times New Roman"/>
          <w:b w:val="false"/>
          <w:i w:val="false"/>
          <w:color w:val="000000"/>
          <w:sz w:val="28"/>
        </w:rPr>
        <w:t>
      13. Осы салық тіркелімінің нысаны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салу мақсатында тіркелген активтер топтарының (кіші топтарының) құндық теңгерімдерін және тіркелген активтер бойынша кейінгі шығыстарды айқындауға арналған.</w:t>
      </w:r>
      <w:r>
        <w:br/>
      </w:r>
      <w:r>
        <w:rPr>
          <w:rFonts w:ascii="Times New Roman"/>
          <w:b w:val="false"/>
          <w:i w:val="false"/>
          <w:color w:val="000000"/>
          <w:sz w:val="28"/>
        </w:rPr>
        <w:t>
</w:t>
      </w:r>
      <w:r>
        <w:rPr>
          <w:rFonts w:ascii="Times New Roman"/>
          <w:b w:val="false"/>
          <w:i w:val="false"/>
          <w:color w:val="000000"/>
          <w:sz w:val="28"/>
        </w:rPr>
        <w:t>
      14. «Тіркелген активтер бойынша амортизациялық аударымдар мен басқа да шегерімдер»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құндық көрсеткіштер мен тіркелген активтер бойынша шегерімдердің атауы;</w:t>
      </w:r>
      <w:r>
        <w:br/>
      </w:r>
      <w:r>
        <w:rPr>
          <w:rFonts w:ascii="Times New Roman"/>
          <w:b w:val="false"/>
          <w:i w:val="false"/>
          <w:color w:val="000000"/>
          <w:sz w:val="28"/>
        </w:rPr>
        <w:t>
</w:t>
      </w:r>
      <w:r>
        <w:rPr>
          <w:rFonts w:ascii="Times New Roman"/>
          <w:b w:val="false"/>
          <w:i w:val="false"/>
          <w:color w:val="000000"/>
          <w:sz w:val="28"/>
        </w:rPr>
        <w:t>
      3) 3-бағанда - осы салық тіркелімінің нысанында көзделген «Амортизациялық аударымдар мен тіркелген активтер бойынша басқа да шегерімдердің толық жазылуы» кестесінің қорытынды деректері негізінде толтырылатын ғимараттар, құрылыстар (мұнай, газ ұңғымаларын және беру құрылғыларын қоспағанда) бойынша шегерімдерді көрсетуге арналған көрсеткіштер;</w:t>
      </w:r>
      <w:r>
        <w:br/>
      </w:r>
      <w:r>
        <w:rPr>
          <w:rFonts w:ascii="Times New Roman"/>
          <w:b w:val="false"/>
          <w:i w:val="false"/>
          <w:color w:val="000000"/>
          <w:sz w:val="28"/>
        </w:rPr>
        <w:t>
</w:t>
      </w:r>
      <w:r>
        <w:rPr>
          <w:rFonts w:ascii="Times New Roman"/>
          <w:b w:val="false"/>
          <w:i w:val="false"/>
          <w:color w:val="000000"/>
          <w:sz w:val="28"/>
        </w:rPr>
        <w:t>
      4) 4-бағанда - «Амортизациялық аударымдар мен тіркелген активтер бойынша басқа да шегерімдердің толық жазылуы» кестесінің қорытынды деректері негізінде толтырылатын тіркелген активтердің қалған топтары бойынша шегерімдерді көрсетуге арналған көрсеткіштер;</w:t>
      </w:r>
      <w:r>
        <w:br/>
      </w:r>
      <w:r>
        <w:rPr>
          <w:rFonts w:ascii="Times New Roman"/>
          <w:b w:val="false"/>
          <w:i w:val="false"/>
          <w:color w:val="000000"/>
          <w:sz w:val="28"/>
        </w:rPr>
        <w:t>
</w:t>
      </w:r>
      <w:r>
        <w:rPr>
          <w:rFonts w:ascii="Times New Roman"/>
          <w:b w:val="false"/>
          <w:i w:val="false"/>
          <w:color w:val="000000"/>
          <w:sz w:val="28"/>
        </w:rPr>
        <w:t>
      5) 5-бағанда - тіркелген активтер бойынша шегерімдерді көрсетуге арналған қорытынды көрсеткіштер көрсетіледі. Тиісті 3 және 4-бағандардың жиынтығы ретінде айқындалады.</w:t>
      </w:r>
      <w:r>
        <w:br/>
      </w:r>
      <w:r>
        <w:rPr>
          <w:rFonts w:ascii="Times New Roman"/>
          <w:b w:val="false"/>
          <w:i w:val="false"/>
          <w:color w:val="000000"/>
          <w:sz w:val="28"/>
        </w:rPr>
        <w:t>
</w:t>
      </w:r>
      <w:r>
        <w:rPr>
          <w:rFonts w:ascii="Times New Roman"/>
          <w:b w:val="false"/>
          <w:i w:val="false"/>
          <w:color w:val="000000"/>
          <w:sz w:val="28"/>
        </w:rPr>
        <w:t>
      15. «Амортизациялық аударымдар мен тіркелген активтер бойынша басқа да шегерімдердің толық жазылуы»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«Негізгі қорлардың жіктеушісі» Қазақстан Республикасының мемлекеттік жіктеушісіне сәйкес тіркелген активтердің І тобы бойынша негізгі құралдардың коды немесе Салық </w:t>
      </w:r>
      <w:r>
        <w:rPr>
          <w:rFonts w:ascii="Times New Roman"/>
          <w:b w:val="false"/>
          <w:i w:val="false"/>
          <w:color w:val="000000"/>
          <w:sz w:val="28"/>
        </w:rPr>
        <w:t>кодексіне</w:t>
      </w:r>
      <w:r>
        <w:rPr>
          <w:rFonts w:ascii="Times New Roman"/>
          <w:b w:val="false"/>
          <w:i w:val="false"/>
          <w:color w:val="000000"/>
          <w:sz w:val="28"/>
        </w:rPr>
        <w:t xml:space="preserve"> сәйкес салық төлеуші ол бойынша амортизациялық аударымдарды есептейтін тіркелген активтердің II, III және IV топтары бойынша топтың атауы;</w:t>
      </w:r>
      <w:r>
        <w:br/>
      </w:r>
      <w:r>
        <w:rPr>
          <w:rFonts w:ascii="Times New Roman"/>
          <w:b w:val="false"/>
          <w:i w:val="false"/>
          <w:color w:val="000000"/>
          <w:sz w:val="28"/>
        </w:rPr>
        <w:t>
</w:t>
      </w:r>
      <w:r>
        <w:rPr>
          <w:rFonts w:ascii="Times New Roman"/>
          <w:b w:val="false"/>
          <w:i w:val="false"/>
          <w:color w:val="000000"/>
          <w:sz w:val="28"/>
        </w:rPr>
        <w:t>
      3) 3-бағанда - </w:t>
      </w:r>
      <w:r>
        <w:rPr>
          <w:rFonts w:ascii="Times New Roman"/>
          <w:b w:val="false"/>
          <w:i w:val="false"/>
          <w:color w:val="000000"/>
          <w:sz w:val="28"/>
        </w:rPr>
        <w:t>Салық кодексіне</w:t>
      </w:r>
      <w:r>
        <w:rPr>
          <w:rFonts w:ascii="Times New Roman"/>
          <w:b w:val="false"/>
          <w:i w:val="false"/>
          <w:color w:val="000000"/>
          <w:sz w:val="28"/>
        </w:rPr>
        <w:t xml:space="preserve"> сәйкес амортизациялық аударымдарды есептеу үшін тіркелген активтер тобының нөмірі;</w:t>
      </w:r>
      <w:r>
        <w:br/>
      </w:r>
      <w:r>
        <w:rPr>
          <w:rFonts w:ascii="Times New Roman"/>
          <w:b w:val="false"/>
          <w:i w:val="false"/>
          <w:color w:val="000000"/>
          <w:sz w:val="28"/>
        </w:rPr>
        <w:t>
</w:t>
      </w:r>
      <w:r>
        <w:rPr>
          <w:rFonts w:ascii="Times New Roman"/>
          <w:b w:val="false"/>
          <w:i w:val="false"/>
          <w:color w:val="000000"/>
          <w:sz w:val="28"/>
        </w:rPr>
        <w:t>
      4) 4-бағанда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процентпен амортизацияның шекті нормасы;</w:t>
      </w:r>
      <w:r>
        <w:br/>
      </w:r>
      <w:r>
        <w:rPr>
          <w:rFonts w:ascii="Times New Roman"/>
          <w:b w:val="false"/>
          <w:i w:val="false"/>
          <w:color w:val="000000"/>
          <w:sz w:val="28"/>
        </w:rPr>
        <w:t>
</w:t>
      </w:r>
      <w:r>
        <w:rPr>
          <w:rFonts w:ascii="Times New Roman"/>
          <w:b w:val="false"/>
          <w:i w:val="false"/>
          <w:color w:val="000000"/>
          <w:sz w:val="28"/>
        </w:rPr>
        <w:t>
      5) 5-бағанда - әрбір кіші топ (топ) бойынша, бірақ 4-бағанда көрсетілген шектен жоғары емес процентпен салық төлеуші қолданатын амортизация нормасы;</w:t>
      </w:r>
      <w:r>
        <w:br/>
      </w:r>
      <w:r>
        <w:rPr>
          <w:rFonts w:ascii="Times New Roman"/>
          <w:b w:val="false"/>
          <w:i w:val="false"/>
          <w:color w:val="000000"/>
          <w:sz w:val="28"/>
        </w:rPr>
        <w:t>
</w:t>
      </w:r>
      <w:r>
        <w:rPr>
          <w:rFonts w:ascii="Times New Roman"/>
          <w:b w:val="false"/>
          <w:i w:val="false"/>
          <w:color w:val="000000"/>
          <w:sz w:val="28"/>
        </w:rPr>
        <w:t>
      6) 6-бағанда - әрбір салықтық кіші топ (топ) бойынша салық кезеңінің басына кіші топтың (топтың) құндық теңгерімінің шамасы көрсетіледі.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r>
        <w:br/>
      </w:r>
      <w:r>
        <w:rPr>
          <w:rFonts w:ascii="Times New Roman"/>
          <w:b w:val="false"/>
          <w:i w:val="false"/>
          <w:color w:val="000000"/>
          <w:sz w:val="28"/>
        </w:rPr>
        <w:t>
</w:t>
      </w:r>
      <w:r>
        <w:rPr>
          <w:rFonts w:ascii="Times New Roman"/>
          <w:b w:val="false"/>
          <w:i w:val="false"/>
          <w:color w:val="000000"/>
          <w:sz w:val="28"/>
        </w:rPr>
        <w:t>
      7) 7-бағанда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айқындалған тіркелген активтердің құны. Көрсетілген негізгі құралдар мен материалдық емес активтердің құны Салық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айқындалады.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r>
        <w:br/>
      </w:r>
      <w:r>
        <w:rPr>
          <w:rFonts w:ascii="Times New Roman"/>
          <w:b w:val="false"/>
          <w:i w:val="false"/>
          <w:color w:val="000000"/>
          <w:sz w:val="28"/>
        </w:rPr>
        <w:t>
</w:t>
      </w:r>
      <w:r>
        <w:rPr>
          <w:rFonts w:ascii="Times New Roman"/>
          <w:b w:val="false"/>
          <w:i w:val="false"/>
          <w:color w:val="000000"/>
          <w:sz w:val="28"/>
        </w:rPr>
        <w:t>
      8) 8-бағанда – шығарылған тіркелген активтердің Салық </w:t>
      </w:r>
      <w:r>
        <w:rPr>
          <w:rFonts w:ascii="Times New Roman"/>
          <w:b w:val="false"/>
          <w:i w:val="false"/>
          <w:color w:val="000000"/>
          <w:sz w:val="28"/>
        </w:rPr>
        <w:t>кодексіне</w:t>
      </w:r>
      <w:r>
        <w:rPr>
          <w:rFonts w:ascii="Times New Roman"/>
          <w:b w:val="false"/>
          <w:i w:val="false"/>
          <w:color w:val="000000"/>
          <w:sz w:val="28"/>
        </w:rPr>
        <w:t xml:space="preserve"> сәйкес айқындалған құны көрсетіледі.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r>
        <w:br/>
      </w:r>
      <w:r>
        <w:rPr>
          <w:rFonts w:ascii="Times New Roman"/>
          <w:b w:val="false"/>
          <w:i w:val="false"/>
          <w:color w:val="000000"/>
          <w:sz w:val="28"/>
        </w:rPr>
        <w:t>
</w:t>
      </w:r>
      <w:r>
        <w:rPr>
          <w:rFonts w:ascii="Times New Roman"/>
          <w:b w:val="false"/>
          <w:i w:val="false"/>
          <w:color w:val="000000"/>
          <w:sz w:val="28"/>
        </w:rPr>
        <w:t>
      9) 9-бағанда - Салық кодексінің </w:t>
      </w:r>
      <w:r>
        <w:rPr>
          <w:rFonts w:ascii="Times New Roman"/>
          <w:b w:val="false"/>
          <w:i w:val="false"/>
          <w:color w:val="000000"/>
          <w:sz w:val="28"/>
        </w:rPr>
        <w:t>122-бабына</w:t>
      </w:r>
      <w:r>
        <w:rPr>
          <w:rFonts w:ascii="Times New Roman"/>
          <w:b w:val="false"/>
          <w:i w:val="false"/>
          <w:color w:val="000000"/>
          <w:sz w:val="28"/>
        </w:rPr>
        <w:t xml:space="preserve"> сәйкес шегерімге жатқызылатын кейінгі шығыстар сомасы;</w:t>
      </w:r>
      <w:r>
        <w:br/>
      </w:r>
      <w:r>
        <w:rPr>
          <w:rFonts w:ascii="Times New Roman"/>
          <w:b w:val="false"/>
          <w:i w:val="false"/>
          <w:color w:val="000000"/>
          <w:sz w:val="28"/>
        </w:rPr>
        <w:t>
</w:t>
      </w:r>
      <w:r>
        <w:rPr>
          <w:rFonts w:ascii="Times New Roman"/>
          <w:b w:val="false"/>
          <w:i w:val="false"/>
          <w:color w:val="000000"/>
          <w:sz w:val="28"/>
        </w:rPr>
        <w:t>
      10) 10-бағанда - Салық кодексінің 122-бабы </w:t>
      </w:r>
      <w:r>
        <w:rPr>
          <w:rFonts w:ascii="Times New Roman"/>
          <w:b w:val="false"/>
          <w:i w:val="false"/>
          <w:color w:val="000000"/>
          <w:sz w:val="28"/>
        </w:rPr>
        <w:t>3-тармағына</w:t>
      </w:r>
      <w:r>
        <w:rPr>
          <w:rFonts w:ascii="Times New Roman"/>
          <w:b w:val="false"/>
          <w:i w:val="false"/>
          <w:color w:val="000000"/>
          <w:sz w:val="28"/>
        </w:rPr>
        <w:t xml:space="preserve"> сәйкес топтың (кіші топтың) құндық теңгерімінің ұлғаюына жатқызылатын кейінгі шығыстар сомасы;</w:t>
      </w:r>
      <w:r>
        <w:br/>
      </w:r>
      <w:r>
        <w:rPr>
          <w:rFonts w:ascii="Times New Roman"/>
          <w:b w:val="false"/>
          <w:i w:val="false"/>
          <w:color w:val="000000"/>
          <w:sz w:val="28"/>
        </w:rPr>
        <w:t>
</w:t>
      </w:r>
      <w:r>
        <w:rPr>
          <w:rFonts w:ascii="Times New Roman"/>
          <w:b w:val="false"/>
          <w:i w:val="false"/>
          <w:color w:val="000000"/>
          <w:sz w:val="28"/>
        </w:rPr>
        <w:t>
      11) 11-бағанда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есепті салық кезеңінің соңына кіші топтың құндық теңгерімінің шамасы, ол мынадай тәртіппен айқындалады: 6-баған + 7-баған - 8-баған + 10-баған.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r>
        <w:br/>
      </w:r>
      <w:r>
        <w:rPr>
          <w:rFonts w:ascii="Times New Roman"/>
          <w:b w:val="false"/>
          <w:i w:val="false"/>
          <w:color w:val="000000"/>
          <w:sz w:val="28"/>
        </w:rPr>
        <w:t>
</w:t>
      </w:r>
      <w:r>
        <w:rPr>
          <w:rFonts w:ascii="Times New Roman"/>
          <w:b w:val="false"/>
          <w:i w:val="false"/>
          <w:color w:val="000000"/>
          <w:sz w:val="28"/>
        </w:rPr>
        <w:t>
      12) 12-бағанда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мынадай тәртіппен есептелген салық кезеңі үшін амортизациялық аударымдар сомасы: 11-баған х 5-баған;</w:t>
      </w:r>
      <w:r>
        <w:br/>
      </w:r>
      <w:r>
        <w:rPr>
          <w:rFonts w:ascii="Times New Roman"/>
          <w:b w:val="false"/>
          <w:i w:val="false"/>
          <w:color w:val="000000"/>
          <w:sz w:val="28"/>
        </w:rPr>
        <w:t>
</w:t>
      </w:r>
      <w:r>
        <w:rPr>
          <w:rFonts w:ascii="Times New Roman"/>
          <w:b w:val="false"/>
          <w:i w:val="false"/>
          <w:color w:val="000000"/>
          <w:sz w:val="28"/>
        </w:rPr>
        <w:t>
      13) 13-бағанда - топтардың (II, III және IV) тіркелген активтері құндық теңгерімінің шамасы, салық кезеңінің соңына тіркелген активтерді шығару кезінде Салық </w:t>
      </w:r>
      <w:r>
        <w:rPr>
          <w:rFonts w:ascii="Times New Roman"/>
          <w:b w:val="false"/>
          <w:i w:val="false"/>
          <w:color w:val="000000"/>
          <w:sz w:val="28"/>
        </w:rPr>
        <w:t>кодексіне</w:t>
      </w:r>
      <w:r>
        <w:rPr>
          <w:rFonts w:ascii="Times New Roman"/>
          <w:b w:val="false"/>
          <w:i w:val="false"/>
          <w:color w:val="000000"/>
          <w:sz w:val="28"/>
        </w:rPr>
        <w:t xml:space="preserve"> сәйкес шегерімге жатады;</w:t>
      </w:r>
      <w:r>
        <w:br/>
      </w:r>
      <w:r>
        <w:rPr>
          <w:rFonts w:ascii="Times New Roman"/>
          <w:b w:val="false"/>
          <w:i w:val="false"/>
          <w:color w:val="000000"/>
          <w:sz w:val="28"/>
        </w:rPr>
        <w:t>
</w:t>
      </w:r>
      <w:r>
        <w:rPr>
          <w:rFonts w:ascii="Times New Roman"/>
          <w:b w:val="false"/>
          <w:i w:val="false"/>
          <w:color w:val="000000"/>
          <w:sz w:val="28"/>
        </w:rPr>
        <w:t>
      14) 14-бағанда - шамасы есепті салық кезеңінің соңына 300 айлық есептік көрсеткіштен аз соманы құрайтын және Салық </w:t>
      </w:r>
      <w:r>
        <w:rPr>
          <w:rFonts w:ascii="Times New Roman"/>
          <w:b w:val="false"/>
          <w:i w:val="false"/>
          <w:color w:val="000000"/>
          <w:sz w:val="28"/>
        </w:rPr>
        <w:t>кодексіне</w:t>
      </w:r>
      <w:r>
        <w:rPr>
          <w:rFonts w:ascii="Times New Roman"/>
          <w:b w:val="false"/>
          <w:i w:val="false"/>
          <w:color w:val="000000"/>
          <w:sz w:val="28"/>
        </w:rPr>
        <w:t xml:space="preserve"> сәйкес шегерімге жататын кіші топтың (топтың) құндық теңгерімі.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r>
        <w:br/>
      </w:r>
      <w:r>
        <w:rPr>
          <w:rFonts w:ascii="Times New Roman"/>
          <w:b w:val="false"/>
          <w:i w:val="false"/>
          <w:color w:val="000000"/>
          <w:sz w:val="28"/>
        </w:rPr>
        <w:t>
</w:t>
      </w:r>
      <w:r>
        <w:rPr>
          <w:rFonts w:ascii="Times New Roman"/>
          <w:b w:val="false"/>
          <w:i w:val="false"/>
          <w:color w:val="000000"/>
          <w:sz w:val="28"/>
        </w:rPr>
        <w:t>
      15) 15-бағанда -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түзетулер ескеріле отырып, салық кезеңінің соңына кіші топтың құндық теңгерімі көрсетіледі, ол мынадай тәртіппен айқындалады: 11-баған - 12-баған - 13-баған - 14-баған.</w:t>
      </w:r>
      <w:r>
        <w:br/>
      </w:r>
      <w:r>
        <w:rPr>
          <w:rFonts w:ascii="Times New Roman"/>
          <w:b w:val="false"/>
          <w:i w:val="false"/>
          <w:color w:val="000000"/>
          <w:sz w:val="28"/>
        </w:rPr>
        <w:t>
</w:t>
      </w:r>
      <w:r>
        <w:rPr>
          <w:rFonts w:ascii="Times New Roman"/>
          <w:b w:val="false"/>
          <w:i w:val="false"/>
          <w:color w:val="000000"/>
          <w:sz w:val="28"/>
        </w:rPr>
        <w:t>
      Кіші топтың (І топ бойынша) тіркелген активтері өтеусіз берілген жағдайды қоспағанда, тиісті кіші топтың құндық теңгерімі мөлшеріндегі сома І топтың тіркелген активтерінің шығындары деп есептеледі. Осы кіші топтың теңгерімінің құны салық кезеңінің соңына нөлге теңеледі және шегерімге жатқызылмайды.</w:t>
      </w:r>
      <w:r>
        <w:br/>
      </w:r>
      <w:r>
        <w:rPr>
          <w:rFonts w:ascii="Times New Roman"/>
          <w:b w:val="false"/>
          <w:i w:val="false"/>
          <w:color w:val="000000"/>
          <w:sz w:val="28"/>
        </w:rPr>
        <w:t>
</w:t>
      </w:r>
      <w:r>
        <w:rPr>
          <w:rFonts w:ascii="Times New Roman"/>
          <w:b w:val="false"/>
          <w:i w:val="false"/>
          <w:color w:val="000000"/>
          <w:sz w:val="28"/>
        </w:rPr>
        <w:t>
      Кіші топтың (І топ бойынша) немесе топтың (II, III және IV топтар бойынша) тіркелген активтерінің барлығы өтеусіз берілген жағдайда тиісті кіші топтың немесе топтың құндық теңгерімі салық кезеңінің соңына нөлге теңеледі және шегерімге жатқызылмайды. Осы бағанның қорытынды шамасы салық кезеңі ішінде салық тіркелімінің осы бағанында көрсетілген барлық тиісті шамаларды жиынтықтау арқылы ғимараттар, құрылыстар бойынша және тіркелген активтердің қалған топтары бойынша қорытынды жолдарда айқындалады.</w:t>
      </w:r>
      <w:r>
        <w:br/>
      </w:r>
      <w:r>
        <w:rPr>
          <w:rFonts w:ascii="Times New Roman"/>
          <w:b w:val="false"/>
          <w:i w:val="false"/>
          <w:color w:val="000000"/>
          <w:sz w:val="28"/>
        </w:rPr>
        <w:t>
</w:t>
      </w:r>
      <w:r>
        <w:rPr>
          <w:rFonts w:ascii="Times New Roman"/>
          <w:b w:val="false"/>
          <w:i w:val="false"/>
          <w:color w:val="000000"/>
          <w:sz w:val="28"/>
        </w:rPr>
        <w:t>
      16. «Қазақстан Республикасы аумағында пайдалануға алғаш енгізілген тіркелген активтер бойынша амортизациялық аударымдар» кестесінде (Салық </w:t>
      </w:r>
      <w:r>
        <w:rPr>
          <w:rFonts w:ascii="Times New Roman"/>
          <w:b w:val="false"/>
          <w:i w:val="false"/>
          <w:color w:val="000000"/>
          <w:sz w:val="28"/>
        </w:rPr>
        <w:t>кодексінде</w:t>
      </w:r>
      <w:r>
        <w:rPr>
          <w:rFonts w:ascii="Times New Roman"/>
          <w:b w:val="false"/>
          <w:i w:val="false"/>
          <w:color w:val="000000"/>
          <w:sz w:val="28"/>
        </w:rPr>
        <w:t xml:space="preserve"> көзделген шарттарға сәйкес жер қойнауын пайдаланушы болып табылатын салық төлеушілер толтырады):</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«Негізгі қорлардың жіктеуіші» Қазақстан Республикасының Мемлекеттік жіктеуішіне сәйкес Қазақстан Республикасы аумағында алғаш пайдалануға енгізілген тіркелген активтердің коды;</w:t>
      </w:r>
      <w:r>
        <w:br/>
      </w:r>
      <w:r>
        <w:rPr>
          <w:rFonts w:ascii="Times New Roman"/>
          <w:b w:val="false"/>
          <w:i w:val="false"/>
          <w:color w:val="000000"/>
          <w:sz w:val="28"/>
        </w:rPr>
        <w:t>
</w:t>
      </w:r>
      <w:r>
        <w:rPr>
          <w:rFonts w:ascii="Times New Roman"/>
          <w:b w:val="false"/>
          <w:i w:val="false"/>
          <w:color w:val="000000"/>
          <w:sz w:val="28"/>
        </w:rPr>
        <w:t>
      3) 3-бағанда - тиісті тіркелген активтің Қазақстан Республикасы аумағына пайдалануға енгізілу күні;</w:t>
      </w:r>
      <w:r>
        <w:br/>
      </w:r>
      <w:r>
        <w:rPr>
          <w:rFonts w:ascii="Times New Roman"/>
          <w:b w:val="false"/>
          <w:i w:val="false"/>
          <w:color w:val="000000"/>
          <w:sz w:val="28"/>
        </w:rPr>
        <w:t>
</w:t>
      </w:r>
      <w:r>
        <w:rPr>
          <w:rFonts w:ascii="Times New Roman"/>
          <w:b w:val="false"/>
          <w:i w:val="false"/>
          <w:color w:val="000000"/>
          <w:sz w:val="28"/>
        </w:rPr>
        <w:t>
      4) 4-бағанда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тіркелген активтер тобының нөмірі;</w:t>
      </w:r>
      <w:r>
        <w:br/>
      </w:r>
      <w:r>
        <w:rPr>
          <w:rFonts w:ascii="Times New Roman"/>
          <w:b w:val="false"/>
          <w:i w:val="false"/>
          <w:color w:val="000000"/>
          <w:sz w:val="28"/>
        </w:rPr>
        <w:t>
</w:t>
      </w:r>
      <w:r>
        <w:rPr>
          <w:rFonts w:ascii="Times New Roman"/>
          <w:b w:val="false"/>
          <w:i w:val="false"/>
          <w:color w:val="000000"/>
          <w:sz w:val="28"/>
        </w:rPr>
        <w:t>
      5) 5-бағанда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амортизацияның шекті нормалары проценттерде;</w:t>
      </w:r>
      <w:r>
        <w:br/>
      </w:r>
      <w:r>
        <w:rPr>
          <w:rFonts w:ascii="Times New Roman"/>
          <w:b w:val="false"/>
          <w:i w:val="false"/>
          <w:color w:val="000000"/>
          <w:sz w:val="28"/>
        </w:rPr>
        <w:t>
</w:t>
      </w:r>
      <w:r>
        <w:rPr>
          <w:rFonts w:ascii="Times New Roman"/>
          <w:b w:val="false"/>
          <w:i w:val="false"/>
          <w:color w:val="000000"/>
          <w:sz w:val="28"/>
        </w:rPr>
        <w:t>
      6) 6-бағанда - әрбір тіркелген активтердің атауы бойынша процентпен, бірақ 5-бағанда көрсетілген шектерден жоғары емес салық төлеуші қолданатын амортизация нормасы;</w:t>
      </w:r>
      <w:r>
        <w:br/>
      </w:r>
      <w:r>
        <w:rPr>
          <w:rFonts w:ascii="Times New Roman"/>
          <w:b w:val="false"/>
          <w:i w:val="false"/>
          <w:color w:val="000000"/>
          <w:sz w:val="28"/>
        </w:rPr>
        <w:t>
</w:t>
      </w:r>
      <w:r>
        <w:rPr>
          <w:rFonts w:ascii="Times New Roman"/>
          <w:b w:val="false"/>
          <w:i w:val="false"/>
          <w:color w:val="000000"/>
          <w:sz w:val="28"/>
        </w:rPr>
        <w:t>
      7) 7-бағанда - Салық кодексінің 120-бабы </w:t>
      </w:r>
      <w:r>
        <w:rPr>
          <w:rFonts w:ascii="Times New Roman"/>
          <w:b w:val="false"/>
          <w:i w:val="false"/>
          <w:color w:val="000000"/>
          <w:sz w:val="28"/>
        </w:rPr>
        <w:t>6-тармағына</w:t>
      </w:r>
      <w:r>
        <w:rPr>
          <w:rFonts w:ascii="Times New Roman"/>
          <w:b w:val="false"/>
          <w:i w:val="false"/>
          <w:color w:val="000000"/>
          <w:sz w:val="28"/>
        </w:rPr>
        <w:t xml:space="preserve"> сәйкес салық төлеуші қолданатын, 6-бағанның шамасын тиісті жолдың «2» көбейтіндісі ретінде айқындалатын амортизацияның екі еселенген нормалары;</w:t>
      </w:r>
      <w:r>
        <w:br/>
      </w:r>
      <w:r>
        <w:rPr>
          <w:rFonts w:ascii="Times New Roman"/>
          <w:b w:val="false"/>
          <w:i w:val="false"/>
          <w:color w:val="000000"/>
          <w:sz w:val="28"/>
        </w:rPr>
        <w:t>
</w:t>
      </w:r>
      <w:r>
        <w:rPr>
          <w:rFonts w:ascii="Times New Roman"/>
          <w:b w:val="false"/>
          <w:i w:val="false"/>
          <w:color w:val="000000"/>
          <w:sz w:val="28"/>
        </w:rPr>
        <w:t>
      8) 8-бағанда - Қазақстан Республикасы аумағында пайдалануға алғаш енгізілген және салық төлеуші жылдық жиынтық табыс алу мақсатында пайдаланатын келіп түскен тіркелген активтердің құны.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r>
        <w:br/>
      </w:r>
      <w:r>
        <w:rPr>
          <w:rFonts w:ascii="Times New Roman"/>
          <w:b w:val="false"/>
          <w:i w:val="false"/>
          <w:color w:val="000000"/>
          <w:sz w:val="28"/>
        </w:rPr>
        <w:t>
</w:t>
      </w:r>
      <w:r>
        <w:rPr>
          <w:rFonts w:ascii="Times New Roman"/>
          <w:b w:val="false"/>
          <w:i w:val="false"/>
          <w:color w:val="000000"/>
          <w:sz w:val="28"/>
        </w:rPr>
        <w:t>
      9) 9-бағанда - Салық </w:t>
      </w:r>
      <w:r>
        <w:rPr>
          <w:rFonts w:ascii="Times New Roman"/>
          <w:b w:val="false"/>
          <w:i w:val="false"/>
          <w:color w:val="000000"/>
          <w:sz w:val="28"/>
        </w:rPr>
        <w:t>кодексіне</w:t>
      </w:r>
      <w:r>
        <w:rPr>
          <w:rFonts w:ascii="Times New Roman"/>
          <w:b w:val="false"/>
          <w:i w:val="false"/>
          <w:color w:val="000000"/>
          <w:sz w:val="28"/>
        </w:rPr>
        <w:t xml:space="preserve"> сәйкес кемінде үш жыл жылдық жиынтық табыс алу мақсатында тіркелген активтердің деректерін пайдалану шартымен, тиісті жолдардың 7 және 8-бағандарында көрсетілген шамалардың көбейтіндісі ретінде айқындалатын амортизацияның екі еселенген нормасы бойынша есептелген амортизациялық аударымдардың сомасы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r>
        <w:br/>
      </w:r>
      <w:r>
        <w:rPr>
          <w:rFonts w:ascii="Times New Roman"/>
          <w:b w:val="false"/>
          <w:i w:val="false"/>
          <w:color w:val="000000"/>
          <w:sz w:val="28"/>
        </w:rPr>
        <w:t>
</w:t>
      </w:r>
      <w:r>
        <w:rPr>
          <w:rFonts w:ascii="Times New Roman"/>
          <w:b w:val="false"/>
          <w:i w:val="false"/>
          <w:color w:val="000000"/>
          <w:sz w:val="28"/>
        </w:rPr>
        <w:t>
      10) 10-бағанда - салық кезеңінде Қазақстан Республикасының аумағында алғаш рет пайдалануға берілген және жылдық жиынтық табыс алу үшін пайдаланылатын, 8 және 9-бағандарының айырмасы ретінде айқындалатын тіркелген активтердің қалдық құны. Келесі салық кезеңінде осы бағанның деректері салық салу мақсатында амортизация аударымдарын есептеу үшін тиісті кіші топтың (топтың) құндық теңгеріміне енгізілуге тиіс және келесі салық кезеңінің салық тіркелімі «Тіркелген активтер бойынша амортизациялық аударымдар мен басқа да шегерімдердің толық жазылуы» кестесінің тиісті 7-бағанына көшіріледі.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r>
        <w:br/>
      </w:r>
      <w:r>
        <w:rPr>
          <w:rFonts w:ascii="Times New Roman"/>
          <w:b w:val="false"/>
          <w:i w:val="false"/>
          <w:color w:val="000000"/>
          <w:sz w:val="28"/>
        </w:rPr>
        <w:t>
</w:t>
      </w:r>
      <w:r>
        <w:rPr>
          <w:rFonts w:ascii="Times New Roman"/>
          <w:b w:val="false"/>
          <w:i w:val="false"/>
          <w:color w:val="000000"/>
          <w:sz w:val="28"/>
        </w:rPr>
        <w:t>
      11) 11-бағанда - пайдаланудың үш жылдық кезеңі өткенге дейін сатылған жағдайда тиісті тіркелген активтің шығарылған күні көрсетіледі.</w:t>
      </w:r>
      <w:r>
        <w:br/>
      </w:r>
      <w:r>
        <w:rPr>
          <w:rFonts w:ascii="Times New Roman"/>
          <w:b w:val="false"/>
          <w:i w:val="false"/>
          <w:color w:val="000000"/>
          <w:sz w:val="28"/>
        </w:rPr>
        <w:t>
</w:t>
      </w:r>
      <w:r>
        <w:rPr>
          <w:rFonts w:ascii="Times New Roman"/>
          <w:b w:val="false"/>
          <w:i w:val="false"/>
          <w:color w:val="000000"/>
          <w:sz w:val="28"/>
        </w:rPr>
        <w:t>
      17. Егер салық тіркелімінде қате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тіркеліміне өзгеріс және (немесе) толықтыру енгізілген кезде қосымша салық тіркелімінде тиісті бағандардың тиісті деректемелері мен көрсеткіштері, сондай-ақ салық тіркелімі кестелерінің жиынтық мәні бағандардың өзгерген көрсеткіштеріне байланысты болатын бағандарының деректері көрсетіледі. Бұл ретте қосымша салық тіркелімінде салық тіркелімінің «Тіркелген активтер бойынша амортизациялық аударымдар мен басқа да шегерімдердің толық жазылуы» кестесінің өзгермеген 2, 3, 4 және 5-бағандарының және (немесе) «Қазақстан Республикасы аумағына алғаш пайдалануға енгізілген тіркелген активтер бойынша амортизациялық аударымдар» кестесінің өзгермеген 2, 3, 4, 5, 6 және 11-бағандарының деректемелері де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кестелері бағандарының мәндерін азайтуға бағытталған өзгерістер енгізу кезінде қосымша салық тіркелімінің тиісті мәндеріне «-» алу белгісі қолданылады.</w:t>
      </w:r>
      <w:r>
        <w:br/>
      </w:r>
      <w:r>
        <w:rPr>
          <w:rFonts w:ascii="Times New Roman"/>
          <w:b w:val="false"/>
          <w:i w:val="false"/>
          <w:color w:val="000000"/>
          <w:sz w:val="28"/>
        </w:rPr>
        <w:t>
</w:t>
      </w:r>
      <w:r>
        <w:rPr>
          <w:rFonts w:ascii="Times New Roman"/>
          <w:b w:val="false"/>
          <w:i w:val="false"/>
          <w:color w:val="000000"/>
          <w:sz w:val="28"/>
        </w:rPr>
        <w:t>
      Салық тіркеліміне тіркелген активтердің өзгеруін қосымша енгізген жағдайда, қосымша салық тіркелімі осы Қағидалардың </w:t>
      </w:r>
      <w:r>
        <w:rPr>
          <w:rFonts w:ascii="Times New Roman"/>
          <w:b w:val="false"/>
          <w:i w:val="false"/>
          <w:color w:val="000000"/>
          <w:sz w:val="28"/>
        </w:rPr>
        <w:t>15</w:t>
      </w:r>
      <w:r>
        <w:rPr>
          <w:rFonts w:ascii="Times New Roman"/>
          <w:b w:val="false"/>
          <w:i w:val="false"/>
          <w:color w:val="000000"/>
          <w:sz w:val="28"/>
        </w:rPr>
        <w:t>-</w:t>
      </w:r>
      <w:r>
        <w:rPr>
          <w:rFonts w:ascii="Times New Roman"/>
          <w:b w:val="false"/>
          <w:i w:val="false"/>
          <w:color w:val="000000"/>
          <w:sz w:val="28"/>
        </w:rPr>
        <w:t>16-тармақтарына</w:t>
      </w:r>
      <w:r>
        <w:rPr>
          <w:rFonts w:ascii="Times New Roman"/>
          <w:b w:val="false"/>
          <w:i w:val="false"/>
          <w:color w:val="000000"/>
          <w:sz w:val="28"/>
        </w:rPr>
        <w:t xml:space="preserve">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18.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19.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тіркелген актив тобының нөмірі және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3) жазбаша негіздеменің жасалған күні көрсетіле отырып қоса беріледі.</w:t>
      </w:r>
    </w:p>
    <w:bookmarkEnd w:id="44"/>
    <w:bookmarkStart w:name="z122" w:id="45"/>
    <w:p>
      <w:pPr>
        <w:spacing w:after="0"/>
        <w:ind w:left="0"/>
        <w:jc w:val="left"/>
      </w:pPr>
      <w:r>
        <w:rPr>
          <w:rFonts w:ascii="Times New Roman"/>
          <w:b/>
          <w:i w:val="false"/>
          <w:color w:val="000000"/>
        </w:rPr>
        <w:t xml:space="preserve"> 
4. Туынды қаржы құралдары бойынша салық тіркелімінің нысанын</w:t>
      </w:r>
      <w:r>
        <w:br/>
      </w:r>
      <w:r>
        <w:rPr>
          <w:rFonts w:ascii="Times New Roman"/>
          <w:b/>
          <w:i w:val="false"/>
          <w:color w:val="000000"/>
        </w:rPr>
        <w:t>
жасау</w:t>
      </w:r>
    </w:p>
    <w:bookmarkEnd w:id="45"/>
    <w:bookmarkStart w:name="z123" w:id="46"/>
    <w:p>
      <w:pPr>
        <w:spacing w:after="0"/>
        <w:ind w:left="0"/>
        <w:jc w:val="both"/>
      </w:pPr>
      <w:r>
        <w:rPr>
          <w:rFonts w:ascii="Times New Roman"/>
          <w:b w:val="false"/>
          <w:i w:val="false"/>
          <w:color w:val="000000"/>
          <w:sz w:val="28"/>
        </w:rPr>
        <w:t>
      20. Салық тіркелімінің осы нысаны Салық </w:t>
      </w:r>
      <w:r>
        <w:rPr>
          <w:rFonts w:ascii="Times New Roman"/>
          <w:b w:val="false"/>
          <w:i w:val="false"/>
          <w:color w:val="000000"/>
          <w:sz w:val="28"/>
        </w:rPr>
        <w:t>кодексіне</w:t>
      </w:r>
      <w:r>
        <w:rPr>
          <w:rFonts w:ascii="Times New Roman"/>
          <w:b w:val="false"/>
          <w:i w:val="false"/>
          <w:color w:val="000000"/>
          <w:sz w:val="28"/>
        </w:rPr>
        <w:t xml:space="preserve"> сәйкес кіріске енгізуге жататын туынды қаржы құралдары бойынша табысты айқындауға арналған.</w:t>
      </w:r>
      <w:r>
        <w:br/>
      </w:r>
      <w:r>
        <w:rPr>
          <w:rFonts w:ascii="Times New Roman"/>
          <w:b w:val="false"/>
          <w:i w:val="false"/>
          <w:color w:val="000000"/>
          <w:sz w:val="28"/>
        </w:rPr>
        <w:t>
</w:t>
      </w:r>
      <w:r>
        <w:rPr>
          <w:rFonts w:ascii="Times New Roman"/>
          <w:b w:val="false"/>
          <w:i w:val="false"/>
          <w:color w:val="000000"/>
          <w:sz w:val="28"/>
        </w:rPr>
        <w:t>
      21. «Свопты қоспағанда, туынды қаржы құралдары бойынша операциялар»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контрагенттің атауы;</w:t>
      </w:r>
      <w:r>
        <w:br/>
      </w:r>
      <w:r>
        <w:rPr>
          <w:rFonts w:ascii="Times New Roman"/>
          <w:b w:val="false"/>
          <w:i w:val="false"/>
          <w:color w:val="000000"/>
          <w:sz w:val="28"/>
        </w:rPr>
        <w:t>
</w:t>
      </w:r>
      <w:r>
        <w:rPr>
          <w:rFonts w:ascii="Times New Roman"/>
          <w:b w:val="false"/>
          <w:i w:val="false"/>
          <w:color w:val="000000"/>
          <w:sz w:val="28"/>
        </w:rPr>
        <w:t>
      3) 3-бағанда - контрагенттің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4) 4-бағанда - резидент еместің резиденттік еліндегі салықтық тіркеуінің нөмірі;</w:t>
      </w:r>
      <w:r>
        <w:br/>
      </w:r>
      <w:r>
        <w:rPr>
          <w:rFonts w:ascii="Times New Roman"/>
          <w:b w:val="false"/>
          <w:i w:val="false"/>
          <w:color w:val="000000"/>
          <w:sz w:val="28"/>
        </w:rPr>
        <w:t>
</w:t>
      </w:r>
      <w:r>
        <w:rPr>
          <w:rFonts w:ascii="Times New Roman"/>
          <w:b w:val="false"/>
          <w:i w:val="false"/>
          <w:color w:val="000000"/>
          <w:sz w:val="28"/>
        </w:rPr>
        <w:t>
      5) 5-бағанда - хеджирлеу «қолданылады» не «қолданылмайды» мәліметі;</w:t>
      </w:r>
      <w:r>
        <w:br/>
      </w:r>
      <w:r>
        <w:rPr>
          <w:rFonts w:ascii="Times New Roman"/>
          <w:b w:val="false"/>
          <w:i w:val="false"/>
          <w:color w:val="000000"/>
          <w:sz w:val="28"/>
        </w:rPr>
        <w:t>
</w:t>
      </w:r>
      <w:r>
        <w:rPr>
          <w:rFonts w:ascii="Times New Roman"/>
          <w:b w:val="false"/>
          <w:i w:val="false"/>
          <w:color w:val="000000"/>
          <w:sz w:val="28"/>
        </w:rPr>
        <w:t>
      6) 6-бағанда - базалық активті жеткізу «қолданылады» не «қолданылмайды» мәліметі;</w:t>
      </w:r>
      <w:r>
        <w:br/>
      </w:r>
      <w:r>
        <w:rPr>
          <w:rFonts w:ascii="Times New Roman"/>
          <w:b w:val="false"/>
          <w:i w:val="false"/>
          <w:color w:val="000000"/>
          <w:sz w:val="28"/>
        </w:rPr>
        <w:t>
</w:t>
      </w:r>
      <w:r>
        <w:rPr>
          <w:rFonts w:ascii="Times New Roman"/>
          <w:b w:val="false"/>
          <w:i w:val="false"/>
          <w:color w:val="000000"/>
          <w:sz w:val="28"/>
        </w:rPr>
        <w:t>
      7) 7-бағанда - келісімшарттың ашылу күні;</w:t>
      </w:r>
      <w:r>
        <w:br/>
      </w:r>
      <w:r>
        <w:rPr>
          <w:rFonts w:ascii="Times New Roman"/>
          <w:b w:val="false"/>
          <w:i w:val="false"/>
          <w:color w:val="000000"/>
          <w:sz w:val="28"/>
        </w:rPr>
        <w:t>
</w:t>
      </w:r>
      <w:r>
        <w:rPr>
          <w:rFonts w:ascii="Times New Roman"/>
          <w:b w:val="false"/>
          <w:i w:val="false"/>
          <w:color w:val="000000"/>
          <w:sz w:val="28"/>
        </w:rPr>
        <w:t>
      8) 8-бағанда - келісімшарт қолданысының орындалу немесе мерзімінен бұрын тоқтатылу күні;</w:t>
      </w:r>
      <w:r>
        <w:br/>
      </w:r>
      <w:r>
        <w:rPr>
          <w:rFonts w:ascii="Times New Roman"/>
          <w:b w:val="false"/>
          <w:i w:val="false"/>
          <w:color w:val="000000"/>
          <w:sz w:val="28"/>
        </w:rPr>
        <w:t>
</w:t>
      </w:r>
      <w:r>
        <w:rPr>
          <w:rFonts w:ascii="Times New Roman"/>
          <w:b w:val="false"/>
          <w:i w:val="false"/>
          <w:color w:val="000000"/>
          <w:sz w:val="28"/>
        </w:rPr>
        <w:t>
      9) 9-бағанда - Салық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туынды қаржы құралдары бойынша түсімдер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10) 10-бағанда - Салық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туынды қаржы құралдары бойынша шығыстар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11) 11-бағанда - тиісті жолдардың 9 және 10-бағандарында көрсетілген шамалардың айырмасы ретінде айқындалатын артып кету сомасы.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22. «Своп бойынша операцияларда»:</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контрагенттің атауы;</w:t>
      </w:r>
      <w:r>
        <w:br/>
      </w:r>
      <w:r>
        <w:rPr>
          <w:rFonts w:ascii="Times New Roman"/>
          <w:b w:val="false"/>
          <w:i w:val="false"/>
          <w:color w:val="000000"/>
          <w:sz w:val="28"/>
        </w:rPr>
        <w:t>
</w:t>
      </w:r>
      <w:r>
        <w:rPr>
          <w:rFonts w:ascii="Times New Roman"/>
          <w:b w:val="false"/>
          <w:i w:val="false"/>
          <w:color w:val="000000"/>
          <w:sz w:val="28"/>
        </w:rPr>
        <w:t>
      3) 3-бағанда - контрагенттің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4) 4-бағанда - резидент еместің резиденттік еліндегі салық тіркеуінің нөмірі;</w:t>
      </w:r>
      <w:r>
        <w:br/>
      </w:r>
      <w:r>
        <w:rPr>
          <w:rFonts w:ascii="Times New Roman"/>
          <w:b w:val="false"/>
          <w:i w:val="false"/>
          <w:color w:val="000000"/>
          <w:sz w:val="28"/>
        </w:rPr>
        <w:t>
</w:t>
      </w:r>
      <w:r>
        <w:rPr>
          <w:rFonts w:ascii="Times New Roman"/>
          <w:b w:val="false"/>
          <w:i w:val="false"/>
          <w:color w:val="000000"/>
          <w:sz w:val="28"/>
        </w:rPr>
        <w:t>
      5) 5-бағанда - хеджирлеу «қолданылады» не «қолданылмайды» мәліметі;</w:t>
      </w:r>
      <w:r>
        <w:br/>
      </w:r>
      <w:r>
        <w:rPr>
          <w:rFonts w:ascii="Times New Roman"/>
          <w:b w:val="false"/>
          <w:i w:val="false"/>
          <w:color w:val="000000"/>
          <w:sz w:val="28"/>
        </w:rPr>
        <w:t>
</w:t>
      </w:r>
      <w:r>
        <w:rPr>
          <w:rFonts w:ascii="Times New Roman"/>
          <w:b w:val="false"/>
          <w:i w:val="false"/>
          <w:color w:val="000000"/>
          <w:sz w:val="28"/>
        </w:rPr>
        <w:t>
      6) 6-бағанда - базалық активті жеткізу «қолданылады» не «қолданылмайды» мәліметі;</w:t>
      </w:r>
      <w:r>
        <w:br/>
      </w:r>
      <w:r>
        <w:rPr>
          <w:rFonts w:ascii="Times New Roman"/>
          <w:b w:val="false"/>
          <w:i w:val="false"/>
          <w:color w:val="000000"/>
          <w:sz w:val="28"/>
        </w:rPr>
        <w:t>
</w:t>
      </w:r>
      <w:r>
        <w:rPr>
          <w:rFonts w:ascii="Times New Roman"/>
          <w:b w:val="false"/>
          <w:i w:val="false"/>
          <w:color w:val="000000"/>
          <w:sz w:val="28"/>
        </w:rPr>
        <w:t>
      7) 7-бағанда - Салық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своп бойынша түсім сомасы.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r>
        <w:br/>
      </w:r>
      <w:r>
        <w:rPr>
          <w:rFonts w:ascii="Times New Roman"/>
          <w:b w:val="false"/>
          <w:i w:val="false"/>
          <w:color w:val="000000"/>
          <w:sz w:val="28"/>
        </w:rPr>
        <w:t>
</w:t>
      </w:r>
      <w:r>
        <w:rPr>
          <w:rFonts w:ascii="Times New Roman"/>
          <w:b w:val="false"/>
          <w:i w:val="false"/>
          <w:color w:val="000000"/>
          <w:sz w:val="28"/>
        </w:rPr>
        <w:t>
      8) 8-бағанда - Салық кодексінің </w:t>
      </w:r>
      <w:r>
        <w:rPr>
          <w:rFonts w:ascii="Times New Roman"/>
          <w:b w:val="false"/>
          <w:i w:val="false"/>
          <w:color w:val="000000"/>
          <w:sz w:val="28"/>
        </w:rPr>
        <w:t>128-бабына</w:t>
      </w:r>
      <w:r>
        <w:rPr>
          <w:rFonts w:ascii="Times New Roman"/>
          <w:b w:val="false"/>
          <w:i w:val="false"/>
          <w:color w:val="000000"/>
          <w:sz w:val="28"/>
        </w:rPr>
        <w:t xml:space="preserve"> сәйкес своп бойынша шығыстар сомасы.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r>
        <w:br/>
      </w:r>
      <w:r>
        <w:rPr>
          <w:rFonts w:ascii="Times New Roman"/>
          <w:b w:val="false"/>
          <w:i w:val="false"/>
          <w:color w:val="000000"/>
          <w:sz w:val="28"/>
        </w:rPr>
        <w:t>
</w:t>
      </w:r>
      <w:r>
        <w:rPr>
          <w:rFonts w:ascii="Times New Roman"/>
          <w:b w:val="false"/>
          <w:i w:val="false"/>
          <w:color w:val="000000"/>
          <w:sz w:val="28"/>
        </w:rPr>
        <w:t>
      9) 9-бағанда - тиісті жолдардың 7 және 8-бағандарында көрсетілген шамалардың айырмасы ретінде айқындалатын артып кету сомасы көрсетіледі. Осы бағанның қорытынды шамасы салық кезеңі ішінде салық тіркелімінің осы бағанында көрсетілген барлық шамаларды жиынтықтау арқылы соңғы жолдарда айқындалады.</w:t>
      </w:r>
      <w:r>
        <w:br/>
      </w:r>
      <w:r>
        <w:rPr>
          <w:rFonts w:ascii="Times New Roman"/>
          <w:b w:val="false"/>
          <w:i w:val="false"/>
          <w:color w:val="000000"/>
          <w:sz w:val="28"/>
        </w:rPr>
        <w:t>
</w:t>
      </w:r>
      <w:r>
        <w:rPr>
          <w:rFonts w:ascii="Times New Roman"/>
          <w:b w:val="false"/>
          <w:i w:val="false"/>
          <w:color w:val="000000"/>
          <w:sz w:val="28"/>
        </w:rPr>
        <w:t>
      23. Егер салық тіркелімінде дұрыс емес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тіркеліміне өзгеріс және (немесе) толықтыру енгізу жіберілген қателердің сипатына қарай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салық тіркелімінің «Свопты қоспағанда туынды қаржы құралдары бойынша операциялар» кестесінің 2, 3, 4, 5, 6, 7 немесе 8-бағандарында және (немесе) «Своп бойынша операциялар» кестесінің 2, 3, 4, 5, немесе 6-бағандарында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барлық көрсетілген бағандар бойынша деректемелер көрсетіледі;</w:t>
      </w:r>
      <w:r>
        <w:br/>
      </w:r>
      <w:r>
        <w:rPr>
          <w:rFonts w:ascii="Times New Roman"/>
          <w:b w:val="false"/>
          <w:i w:val="false"/>
          <w:color w:val="000000"/>
          <w:sz w:val="28"/>
        </w:rPr>
        <w:t>
</w:t>
      </w:r>
      <w:r>
        <w:rPr>
          <w:rFonts w:ascii="Times New Roman"/>
          <w:b w:val="false"/>
          <w:i w:val="false"/>
          <w:color w:val="000000"/>
          <w:sz w:val="28"/>
        </w:rPr>
        <w:t>
      2) салық тіркелімі нысанының «Свопты қоспағанда туынды қаржы құралдары бойынша операциялар» кестесінің 9, 10 немесе 11-бағандарында және «Своп бойынша операциялар» кестесінің 7, 8 немесе 9-бағандарында қателер анықталған жағдайда:</w:t>
      </w:r>
      <w:r>
        <w:br/>
      </w:r>
      <w:r>
        <w:rPr>
          <w:rFonts w:ascii="Times New Roman"/>
          <w:b w:val="false"/>
          <w:i w:val="false"/>
          <w:color w:val="000000"/>
          <w:sz w:val="28"/>
        </w:rPr>
        <w:t>
</w:t>
      </w:r>
      <w:r>
        <w:rPr>
          <w:rFonts w:ascii="Times New Roman"/>
          <w:b w:val="false"/>
          <w:i w:val="false"/>
          <w:color w:val="000000"/>
          <w:sz w:val="28"/>
        </w:rPr>
        <w:t>
      қосымша салық тіркелімінің «Свопты қоспағанда туынды қаржы құралдары бойынша операциялар» кестесінің 2, 3, 4, 5, 6, 7 немесе 8-бағандарында салық тіркелімінің «Свопты қоспағанда туынды қаржы құралдары бойынша операциялар» кестесі 2, 3, 4, 5, 6, 7 немесе 8-бағандарының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«Своп бойынша операциялар» кестесінің 2, 3, 4, 5 немесе 6-бағандарында салық тіркелімінің «Своп бойынша операциялар» кестесі 2, 3, 4, 5 немесе 6-бағандарының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«Свопты қоспағанда туынды қаржы құралдары бойынша операциялар» кестесінің 9, 10 немесе 11-бағандарында салық тіркелімінің «Свопты қоспағанда туынды қаржы құралдары бойынша операциялар» кестесі 9, 10 немесе 11-бағандарында көрсетілген сомалармен салыстыру бойынша айқындалған сома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«Своп бойынша операциялар» кестесінің 7, 8 немесе 9-бағандарында салық тіркелімінің «Своп бойынша операциялар» кестесінің 7, 8 немесе 9-бағандарында көрсетілген сомалармен салыстыру бойынша айқындалған сома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«Свопты қоспағанда туынды қаржы құралдары бойынша операциялар» кестесі 9, 10 немесе 11-бағандарының мәндерін және «Своп бойынша операциялар» кестесінің 7, 8 немесе 9-бағандарының мәндерін азайтуға бағытталған өзгерістер енгізілген кезде қосымша салық тіркелімінің «Свопты қоспағанда туынды қаржы құралдары бойынша операциялар» кестесі 9, 10 немесе 11-бағандарында және «Своп бойынша операциялар» кестесінің 7, 8 немесе 9-бағандарында айқындалған айырма сомасы «-» алу белгісімен көрсетіледі;</w:t>
      </w:r>
      <w:r>
        <w:br/>
      </w:r>
      <w:r>
        <w:rPr>
          <w:rFonts w:ascii="Times New Roman"/>
          <w:b w:val="false"/>
          <w:i w:val="false"/>
          <w:color w:val="000000"/>
          <w:sz w:val="28"/>
        </w:rPr>
        <w:t>
</w:t>
      </w: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32-тармақтарына</w:t>
      </w:r>
      <w:r>
        <w:rPr>
          <w:rFonts w:ascii="Times New Roman"/>
          <w:b w:val="false"/>
          <w:i w:val="false"/>
          <w:color w:val="000000"/>
          <w:sz w:val="28"/>
        </w:rPr>
        <w:t xml:space="preserve">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24.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25.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контрагент салық төлеушінің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4) жазбаша негіздеменің жасалған күні көрсетіле отырып қоса беріледі.</w:t>
      </w:r>
    </w:p>
    <w:bookmarkEnd w:id="46"/>
    <w:bookmarkStart w:name="z162" w:id="47"/>
    <w:p>
      <w:pPr>
        <w:spacing w:after="0"/>
        <w:ind w:left="0"/>
        <w:jc w:val="left"/>
      </w:pPr>
      <w:r>
        <w:rPr>
          <w:rFonts w:ascii="Times New Roman"/>
          <w:b/>
          <w:i w:val="false"/>
          <w:color w:val="000000"/>
        </w:rPr>
        <w:t xml:space="preserve"> 
5. Резидент емес заңды тұлғаның Қазақстан Республикасындағы</w:t>
      </w:r>
      <w:r>
        <w:br/>
      </w:r>
      <w:r>
        <w:rPr>
          <w:rFonts w:ascii="Times New Roman"/>
          <w:b/>
          <w:i w:val="false"/>
          <w:color w:val="000000"/>
        </w:rPr>
        <w:t>
тұрақты мекемесі шегерімге жатқызған басқарушылық және</w:t>
      </w:r>
      <w:r>
        <w:br/>
      </w:r>
      <w:r>
        <w:rPr>
          <w:rFonts w:ascii="Times New Roman"/>
          <w:b/>
          <w:i w:val="false"/>
          <w:color w:val="000000"/>
        </w:rPr>
        <w:t>
жалпыәкімшілік шығыстарының сомалары бойынша салық тіркелімінің</w:t>
      </w:r>
      <w:r>
        <w:br/>
      </w:r>
      <w:r>
        <w:rPr>
          <w:rFonts w:ascii="Times New Roman"/>
          <w:b/>
          <w:i w:val="false"/>
          <w:color w:val="000000"/>
        </w:rPr>
        <w:t>
нысанын жасау</w:t>
      </w:r>
    </w:p>
    <w:bookmarkEnd w:id="47"/>
    <w:bookmarkStart w:name="z163" w:id="48"/>
    <w:p>
      <w:pPr>
        <w:spacing w:after="0"/>
        <w:ind w:left="0"/>
        <w:jc w:val="both"/>
      </w:pPr>
      <w:r>
        <w:rPr>
          <w:rFonts w:ascii="Times New Roman"/>
          <w:b w:val="false"/>
          <w:i w:val="false"/>
          <w:color w:val="000000"/>
          <w:sz w:val="28"/>
        </w:rPr>
        <w:t>
      26. Осы салық тіркелімі нысаны тұрақты мекемеге шегерімге жатқызылатын, шығыстарды барабар бөлу әдісі бойынша анықтайтын резидент емес заңды тұлғаның басқарушылық және жалпы әкімшілік шығыстарының сомаларын көрсетуге арналған.</w:t>
      </w:r>
      <w:r>
        <w:br/>
      </w:r>
      <w:r>
        <w:rPr>
          <w:rFonts w:ascii="Times New Roman"/>
          <w:b w:val="false"/>
          <w:i w:val="false"/>
          <w:color w:val="000000"/>
          <w:sz w:val="28"/>
        </w:rPr>
        <w:t>
</w:t>
      </w:r>
      <w:r>
        <w:rPr>
          <w:rFonts w:ascii="Times New Roman"/>
          <w:b w:val="false"/>
          <w:i w:val="false"/>
          <w:color w:val="000000"/>
          <w:sz w:val="28"/>
        </w:rPr>
        <w:t>
      27. «Резидент емес заңды тұлғаның қаржы есептілігі деректері» (оның басқа мемлекеттердегі құрылымдық бөлімшелерінің деректерін қоса алғанда) кестесінде, оның қаржы есептілігінде көрсетілген тұтас алғандағы резидент емес заңды тұлғаның деректері:</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валютаның коды көрсетіледі. 2-бағанда деректер ұлттық валютада толтырылады. 2-бағанның 3-жолында «Кеден декларацияларын толтыру үшін пайдаланатын жіктеуіштер туралы» Кеден одағы комиссиясының 2010 жылғы 20 қыркүйектегі № 378 шешімімен (бұдан әрі - Шешім) бекітілген «Валюталар жіктеушісінің» 23-қосымшасына сәйкес валюталардың коды көрсетіледі;</w:t>
      </w:r>
      <w:r>
        <w:br/>
      </w:r>
      <w:r>
        <w:rPr>
          <w:rFonts w:ascii="Times New Roman"/>
          <w:b w:val="false"/>
          <w:i w:val="false"/>
          <w:color w:val="000000"/>
          <w:sz w:val="28"/>
        </w:rPr>
        <w:t>
</w:t>
      </w:r>
      <w:r>
        <w:rPr>
          <w:rFonts w:ascii="Times New Roman"/>
          <w:b w:val="false"/>
          <w:i w:val="false"/>
          <w:color w:val="000000"/>
          <w:sz w:val="28"/>
        </w:rPr>
        <w:t>
      3) 3-бағанда - тұтас алғанда жылдық жиынтық табыстың жалпы сомасы;</w:t>
      </w:r>
      <w:r>
        <w:br/>
      </w:r>
      <w:r>
        <w:rPr>
          <w:rFonts w:ascii="Times New Roman"/>
          <w:b w:val="false"/>
          <w:i w:val="false"/>
          <w:color w:val="000000"/>
          <w:sz w:val="28"/>
        </w:rPr>
        <w:t>
</w:t>
      </w:r>
      <w:r>
        <w:rPr>
          <w:rFonts w:ascii="Times New Roman"/>
          <w:b w:val="false"/>
          <w:i w:val="false"/>
          <w:color w:val="000000"/>
          <w:sz w:val="28"/>
        </w:rPr>
        <w:t>
      4) 4-бағанда - тұтас алғанда персоналдың еңбегіне ақы төлеу бойынша шығыстарының жалпы сомасы;</w:t>
      </w:r>
      <w:r>
        <w:br/>
      </w:r>
      <w:r>
        <w:rPr>
          <w:rFonts w:ascii="Times New Roman"/>
          <w:b w:val="false"/>
          <w:i w:val="false"/>
          <w:color w:val="000000"/>
          <w:sz w:val="28"/>
        </w:rPr>
        <w:t>
</w:t>
      </w:r>
      <w:r>
        <w:rPr>
          <w:rFonts w:ascii="Times New Roman"/>
          <w:b w:val="false"/>
          <w:i w:val="false"/>
          <w:color w:val="000000"/>
          <w:sz w:val="28"/>
        </w:rPr>
        <w:t>
      5) 5-бағанда - тұтас алғанда негізгі қорлардың бастапқы (ағымдағы) құны;</w:t>
      </w:r>
      <w:r>
        <w:br/>
      </w:r>
      <w:r>
        <w:rPr>
          <w:rFonts w:ascii="Times New Roman"/>
          <w:b w:val="false"/>
          <w:i w:val="false"/>
          <w:color w:val="000000"/>
          <w:sz w:val="28"/>
        </w:rPr>
        <w:t>
</w:t>
      </w:r>
      <w:r>
        <w:rPr>
          <w:rFonts w:ascii="Times New Roman"/>
          <w:b w:val="false"/>
          <w:i w:val="false"/>
          <w:color w:val="000000"/>
          <w:sz w:val="28"/>
        </w:rPr>
        <w:t>
      6) 6-бағанда - тұтас алғанда негізгі қорлардың теңгерімдік құны;</w:t>
      </w:r>
      <w:r>
        <w:br/>
      </w:r>
      <w:r>
        <w:rPr>
          <w:rFonts w:ascii="Times New Roman"/>
          <w:b w:val="false"/>
          <w:i w:val="false"/>
          <w:color w:val="000000"/>
          <w:sz w:val="28"/>
        </w:rPr>
        <w:t>
</w:t>
      </w:r>
      <w:r>
        <w:rPr>
          <w:rFonts w:ascii="Times New Roman"/>
          <w:b w:val="false"/>
          <w:i w:val="false"/>
          <w:color w:val="000000"/>
          <w:sz w:val="28"/>
        </w:rPr>
        <w:t>
      7) 7-бағанда - шығыстардың жалпы сомасы, соның ішінде басқарушылық және жалпыәкімшілік шығыстары көрсетіледі.</w:t>
      </w:r>
      <w:r>
        <w:br/>
      </w:r>
      <w:r>
        <w:rPr>
          <w:rFonts w:ascii="Times New Roman"/>
          <w:b w:val="false"/>
          <w:i w:val="false"/>
          <w:color w:val="000000"/>
          <w:sz w:val="28"/>
        </w:rPr>
        <w:t>
</w:t>
      </w:r>
      <w:r>
        <w:rPr>
          <w:rFonts w:ascii="Times New Roman"/>
          <w:b w:val="false"/>
          <w:i w:val="false"/>
          <w:color w:val="000000"/>
          <w:sz w:val="28"/>
        </w:rPr>
        <w:t>
      28. «Резидент емес заңды тұлғаның Қазақстан Республикасындағы тұрақты мекемесінің қаржы есептілігі деректері» кестесінде резидент емес заңды тұлғаның Қазақстан Республикасындағы тұрақты мекемесінің қаржы есептілігінен деректер:</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валютаның коды көрсетіледі. 2-бағанда деректер ұлттық валютада толтырылады. 2-бағанның 3-жолында Шешімнің «Валюталар жіктеушісінің» 23-қосымшасына сәйкес валютаның коды көрсетіледі;</w:t>
      </w:r>
      <w:r>
        <w:br/>
      </w:r>
      <w:r>
        <w:rPr>
          <w:rFonts w:ascii="Times New Roman"/>
          <w:b w:val="false"/>
          <w:i w:val="false"/>
          <w:color w:val="000000"/>
          <w:sz w:val="28"/>
        </w:rPr>
        <w:t>
</w:t>
      </w:r>
      <w:r>
        <w:rPr>
          <w:rFonts w:ascii="Times New Roman"/>
          <w:b w:val="false"/>
          <w:i w:val="false"/>
          <w:color w:val="000000"/>
          <w:sz w:val="28"/>
        </w:rPr>
        <w:t>
      3) 3-бағанда - резидент емес заңды тұлғаның Қазақстан Республикасындағы тұрақты мекемесі арқылы қызметін жүзеге асырудан алынған жылдық жиынтық табысының сомасы;</w:t>
      </w:r>
      <w:r>
        <w:br/>
      </w:r>
      <w:r>
        <w:rPr>
          <w:rFonts w:ascii="Times New Roman"/>
          <w:b w:val="false"/>
          <w:i w:val="false"/>
          <w:color w:val="000000"/>
          <w:sz w:val="28"/>
        </w:rPr>
        <w:t>
</w:t>
      </w:r>
      <w:r>
        <w:rPr>
          <w:rFonts w:ascii="Times New Roman"/>
          <w:b w:val="false"/>
          <w:i w:val="false"/>
          <w:color w:val="000000"/>
          <w:sz w:val="28"/>
        </w:rPr>
        <w:t>
      4) 4-бағанда - Қазақстан Республикасындағы резидент емес заңды  тұлғаның тұрақты мекемесі персоналының еңбегіне ақы төлеу бойынша шығыстарының жалпы сомасы;</w:t>
      </w:r>
      <w:r>
        <w:br/>
      </w:r>
      <w:r>
        <w:rPr>
          <w:rFonts w:ascii="Times New Roman"/>
          <w:b w:val="false"/>
          <w:i w:val="false"/>
          <w:color w:val="000000"/>
          <w:sz w:val="28"/>
        </w:rPr>
        <w:t>
</w:t>
      </w:r>
      <w:r>
        <w:rPr>
          <w:rFonts w:ascii="Times New Roman"/>
          <w:b w:val="false"/>
          <w:i w:val="false"/>
          <w:color w:val="000000"/>
          <w:sz w:val="28"/>
        </w:rPr>
        <w:t>
      5) 5-бағанда - Қазақстан Республикасындағы резидент емес заңды тұлғаның тұрақты мекемесінің негізгі қорларының бастапқы (ағымдағы) құны;</w:t>
      </w:r>
      <w:r>
        <w:br/>
      </w:r>
      <w:r>
        <w:rPr>
          <w:rFonts w:ascii="Times New Roman"/>
          <w:b w:val="false"/>
          <w:i w:val="false"/>
          <w:color w:val="000000"/>
          <w:sz w:val="28"/>
        </w:rPr>
        <w:t>
</w:t>
      </w:r>
      <w:r>
        <w:rPr>
          <w:rFonts w:ascii="Times New Roman"/>
          <w:b w:val="false"/>
          <w:i w:val="false"/>
          <w:color w:val="000000"/>
          <w:sz w:val="28"/>
        </w:rPr>
        <w:t>
      6) 6-бағанда - Қазақстан Республикасындағы резидент емес заңды тұлғаның тұрақты мекемесінің негізгі қорларының баланстық құны;</w:t>
      </w:r>
      <w:r>
        <w:br/>
      </w:r>
      <w:r>
        <w:rPr>
          <w:rFonts w:ascii="Times New Roman"/>
          <w:b w:val="false"/>
          <w:i w:val="false"/>
          <w:color w:val="000000"/>
          <w:sz w:val="28"/>
        </w:rPr>
        <w:t>
</w:t>
      </w:r>
      <w:r>
        <w:rPr>
          <w:rFonts w:ascii="Times New Roman"/>
          <w:b w:val="false"/>
          <w:i w:val="false"/>
          <w:color w:val="000000"/>
          <w:sz w:val="28"/>
        </w:rPr>
        <w:t>
      7) 7-бағанда - шығыстардың жалпы сомасы, соның ішінде Қазақстан Республикасындағы тұрақты мекемеге шегерімге жатқызылатын басқарушылық және жалпыәкімшілік шығыстары көрсетіледі.</w:t>
      </w:r>
      <w:r>
        <w:br/>
      </w:r>
      <w:r>
        <w:rPr>
          <w:rFonts w:ascii="Times New Roman"/>
          <w:b w:val="false"/>
          <w:i w:val="false"/>
          <w:color w:val="000000"/>
          <w:sz w:val="28"/>
        </w:rPr>
        <w:t>
</w:t>
      </w:r>
      <w:r>
        <w:rPr>
          <w:rFonts w:ascii="Times New Roman"/>
          <w:b w:val="false"/>
          <w:i w:val="false"/>
          <w:color w:val="000000"/>
          <w:sz w:val="28"/>
        </w:rPr>
        <w:t>
      29. «Басқарушылық және жалпыәкімшілік шығыстардың жалпы сомасы баптар бойынша таратып жазу» кестесінде резидент емес заңды тұлғаның және оның Қазақстан Республикасындағы тұрақты мекемесінің қаржы есептілігінен деректер:</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шығыстар баптарының атауы;</w:t>
      </w:r>
      <w:r>
        <w:br/>
      </w:r>
      <w:r>
        <w:rPr>
          <w:rFonts w:ascii="Times New Roman"/>
          <w:b w:val="false"/>
          <w:i w:val="false"/>
          <w:color w:val="000000"/>
          <w:sz w:val="28"/>
        </w:rPr>
        <w:t>
</w:t>
      </w:r>
      <w:r>
        <w:rPr>
          <w:rFonts w:ascii="Times New Roman"/>
          <w:b w:val="false"/>
          <w:i w:val="false"/>
          <w:color w:val="000000"/>
          <w:sz w:val="28"/>
        </w:rPr>
        <w:t>
      3) 3-бағанда – Қазақстан Республикасында табыс алуға бағытталған тұрақты мекеменің қызметіне байланысты резидент емес заңды тұлға шығыстарының сомасы (оның басқа мемлекеттердегі құрылымдық бөлімшелерінің деректерін қоса алғанда) ұлттық валютада.</w:t>
      </w:r>
      <w:r>
        <w:br/>
      </w:r>
      <w:r>
        <w:rPr>
          <w:rFonts w:ascii="Times New Roman"/>
          <w:b w:val="false"/>
          <w:i w:val="false"/>
          <w:color w:val="000000"/>
          <w:sz w:val="28"/>
        </w:rPr>
        <w:t>
</w:t>
      </w: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4) 4-бағанда - Қазақстан Республикасында табыс алуға бағытталған тұрақты мекеменің қызметіне байланысты резидент емес заңды тұлға шығыстарының сомасы (оның басқа мемлекеттердегі құрылымдық бөлімшелерінің деректерін қоса алғанда) шет ел  валютасында.</w:t>
      </w:r>
      <w:r>
        <w:br/>
      </w:r>
      <w:r>
        <w:rPr>
          <w:rFonts w:ascii="Times New Roman"/>
          <w:b w:val="false"/>
          <w:i w:val="false"/>
          <w:color w:val="000000"/>
          <w:sz w:val="28"/>
        </w:rPr>
        <w:t>
</w:t>
      </w: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5) 5-бағанда - Қазақстан Республикасындағы резидент емес заңды тұлғаның тұрақты мекемесінің шығыстары ұлттық валютада көрсетіледі.</w:t>
      </w:r>
      <w:r>
        <w:br/>
      </w:r>
      <w:r>
        <w:rPr>
          <w:rFonts w:ascii="Times New Roman"/>
          <w:b w:val="false"/>
          <w:i w:val="false"/>
          <w:color w:val="000000"/>
          <w:sz w:val="28"/>
        </w:rPr>
        <w:t>
</w:t>
      </w: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6) 6-бағанда - Қазақстан Республикасындағы резидент емес заңды тұлғаның тұрақты мекемесінің шығыстары шет ел валютасында.</w:t>
      </w:r>
      <w:r>
        <w:br/>
      </w:r>
      <w:r>
        <w:rPr>
          <w:rFonts w:ascii="Times New Roman"/>
          <w:b w:val="false"/>
          <w:i w:val="false"/>
          <w:color w:val="000000"/>
          <w:sz w:val="28"/>
        </w:rPr>
        <w:t>
</w:t>
      </w:r>
      <w:r>
        <w:rPr>
          <w:rFonts w:ascii="Times New Roman"/>
          <w:b w:val="false"/>
          <w:i w:val="false"/>
          <w:color w:val="000000"/>
          <w:sz w:val="28"/>
        </w:rPr>
        <w:t>
      Осы бағанның қорытынды шамасы салық кезеңі ішінде салық тіркелімінің осы бағанында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30. Егер салық тіркелімінде дұрыс емес деректер көрсетілген жағдайда, қателерді түзеу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тіркелімінің кестелері бағандарының мәндерін азайтуға бағытталған өзгерістер енгізу кезінде қосымша салық тіркелімінің тиісті мәндеріне «-» алу белгісі қолданылады.</w:t>
      </w:r>
      <w:r>
        <w:br/>
      </w:r>
      <w:r>
        <w:rPr>
          <w:rFonts w:ascii="Times New Roman"/>
          <w:b w:val="false"/>
          <w:i w:val="false"/>
          <w:color w:val="000000"/>
          <w:sz w:val="28"/>
        </w:rPr>
        <w:t>
</w:t>
      </w:r>
      <w:r>
        <w:rPr>
          <w:rFonts w:ascii="Times New Roman"/>
          <w:b w:val="false"/>
          <w:i w:val="false"/>
          <w:color w:val="000000"/>
          <w:sz w:val="28"/>
        </w:rPr>
        <w:t>
      Салық тіркеліміне қосымша енгізілген жағдайда, қосымша салық тіркелімі осы Қағидалардың </w:t>
      </w:r>
      <w:r>
        <w:rPr>
          <w:rFonts w:ascii="Times New Roman"/>
          <w:b w:val="false"/>
          <w:i w:val="false"/>
          <w:color w:val="000000"/>
          <w:sz w:val="28"/>
        </w:rPr>
        <w:t>27</w:t>
      </w:r>
      <w:r>
        <w:rPr>
          <w:rFonts w:ascii="Times New Roman"/>
          <w:b w:val="false"/>
          <w:i w:val="false"/>
          <w:color w:val="000000"/>
          <w:sz w:val="28"/>
        </w:rPr>
        <w:t>-</w:t>
      </w:r>
      <w:r>
        <w:rPr>
          <w:rFonts w:ascii="Times New Roman"/>
          <w:b w:val="false"/>
          <w:i w:val="false"/>
          <w:color w:val="000000"/>
          <w:sz w:val="28"/>
        </w:rPr>
        <w:t>29-тармақтарына</w:t>
      </w:r>
      <w:r>
        <w:rPr>
          <w:rFonts w:ascii="Times New Roman"/>
          <w:b w:val="false"/>
          <w:i w:val="false"/>
          <w:color w:val="000000"/>
          <w:sz w:val="28"/>
        </w:rPr>
        <w:t xml:space="preserve"> сәйкес жасалады.</w:t>
      </w:r>
      <w:r>
        <w:br/>
      </w:r>
      <w:r>
        <w:rPr>
          <w:rFonts w:ascii="Times New Roman"/>
          <w:b w:val="false"/>
          <w:i w:val="false"/>
          <w:color w:val="000000"/>
          <w:sz w:val="28"/>
        </w:rPr>
        <w:t>
</w:t>
      </w:r>
      <w:r>
        <w:rPr>
          <w:rFonts w:ascii="Times New Roman"/>
          <w:b w:val="false"/>
          <w:i w:val="false"/>
          <w:color w:val="000000"/>
          <w:sz w:val="28"/>
        </w:rPr>
        <w:t>
      Бұл ретте «Басқарушылық және жалпы әкімшілік шығыстардың жалпы сомасын баптар бойынша таратып жазу» кестесіне қосымша шығыстардың баптары енгізілген жағдайда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31.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32.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өзгерістер енгізілетін салық тіркелімі жолының нөмірі;</w:t>
      </w:r>
      <w:r>
        <w:br/>
      </w:r>
      <w:r>
        <w:rPr>
          <w:rFonts w:ascii="Times New Roman"/>
          <w:b w:val="false"/>
          <w:i w:val="false"/>
          <w:color w:val="000000"/>
          <w:sz w:val="28"/>
        </w:rPr>
        <w:t>
</w:t>
      </w:r>
      <w:r>
        <w:rPr>
          <w:rFonts w:ascii="Times New Roman"/>
          <w:b w:val="false"/>
          <w:i w:val="false"/>
          <w:color w:val="000000"/>
          <w:sz w:val="28"/>
        </w:rPr>
        <w:t>
      3) жазбаша негіздеменің жасалған күні көрсетіле отырып қоса беріледі.</w:t>
      </w:r>
    </w:p>
    <w:bookmarkEnd w:id="48"/>
    <w:bookmarkStart w:name="z200" w:id="49"/>
    <w:p>
      <w:pPr>
        <w:spacing w:after="0"/>
        <w:ind w:left="0"/>
        <w:jc w:val="left"/>
      </w:pPr>
      <w:r>
        <w:rPr>
          <w:rFonts w:ascii="Times New Roman"/>
          <w:b/>
          <w:i w:val="false"/>
          <w:color w:val="000000"/>
        </w:rPr>
        <w:t xml:space="preserve"> 
6. Табыстарды есепке алу бойынша салық тіркелімінің нысанын</w:t>
      </w:r>
      <w:r>
        <w:br/>
      </w:r>
      <w:r>
        <w:rPr>
          <w:rFonts w:ascii="Times New Roman"/>
          <w:b/>
          <w:i w:val="false"/>
          <w:color w:val="000000"/>
        </w:rPr>
        <w:t>
жасау</w:t>
      </w:r>
    </w:p>
    <w:bookmarkEnd w:id="49"/>
    <w:bookmarkStart w:name="z201" w:id="50"/>
    <w:p>
      <w:pPr>
        <w:spacing w:after="0"/>
        <w:ind w:left="0"/>
        <w:jc w:val="both"/>
      </w:pPr>
      <w:r>
        <w:rPr>
          <w:rFonts w:ascii="Times New Roman"/>
          <w:b w:val="false"/>
          <w:i w:val="false"/>
          <w:color w:val="000000"/>
          <w:sz w:val="28"/>
        </w:rPr>
        <w:t>
      33. Осы салық тіркелімінің нысаны Салық кодексінің 77-бабы </w:t>
      </w:r>
      <w:r>
        <w:rPr>
          <w:rFonts w:ascii="Times New Roman"/>
          <w:b w:val="false"/>
          <w:i w:val="false"/>
          <w:color w:val="000000"/>
          <w:sz w:val="28"/>
        </w:rPr>
        <w:t>4-1-тармағында</w:t>
      </w:r>
      <w:r>
        <w:rPr>
          <w:rFonts w:ascii="Times New Roman"/>
          <w:b w:val="false"/>
          <w:i w:val="false"/>
          <w:color w:val="000000"/>
          <w:sz w:val="28"/>
        </w:rPr>
        <w:t xml:space="preserve"> көрсетілген дара кәсіпкерлердің табыстарының есебі бойынша операцияларды көрсетуге арналған.</w:t>
      </w:r>
      <w:r>
        <w:br/>
      </w:r>
      <w:r>
        <w:rPr>
          <w:rFonts w:ascii="Times New Roman"/>
          <w:b w:val="false"/>
          <w:i w:val="false"/>
          <w:color w:val="000000"/>
          <w:sz w:val="28"/>
        </w:rPr>
        <w:t>
</w:t>
      </w:r>
      <w:r>
        <w:rPr>
          <w:rFonts w:ascii="Times New Roman"/>
          <w:b w:val="false"/>
          <w:i w:val="false"/>
          <w:color w:val="000000"/>
          <w:sz w:val="28"/>
        </w:rPr>
        <w:t>
      34. Салық тіркелімі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және «Дара кәсіпкердің негізгі құралы болып табылатын мүлікті жарғылық капиталға өткізу немесе беру бойынша операциялар есебі» деген екі кестені құрайды.</w:t>
      </w:r>
      <w:r>
        <w:br/>
      </w:r>
      <w:r>
        <w:rPr>
          <w:rFonts w:ascii="Times New Roman"/>
          <w:b w:val="false"/>
          <w:i w:val="false"/>
          <w:color w:val="000000"/>
          <w:sz w:val="28"/>
        </w:rPr>
        <w:t>
</w:t>
      </w:r>
      <w:r>
        <w:rPr>
          <w:rFonts w:ascii="Times New Roman"/>
          <w:b w:val="false"/>
          <w:i w:val="false"/>
          <w:color w:val="000000"/>
          <w:sz w:val="28"/>
        </w:rPr>
        <w:t>
      35.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табыстан алынған немесе табысқа түзету жүргізілген күн;</w:t>
      </w:r>
      <w:r>
        <w:br/>
      </w:r>
      <w:r>
        <w:rPr>
          <w:rFonts w:ascii="Times New Roman"/>
          <w:b w:val="false"/>
          <w:i w:val="false"/>
          <w:color w:val="000000"/>
          <w:sz w:val="28"/>
        </w:rPr>
        <w:t>
</w:t>
      </w:r>
      <w:r>
        <w:rPr>
          <w:rFonts w:ascii="Times New Roman"/>
          <w:b w:val="false"/>
          <w:i w:val="false"/>
          <w:color w:val="000000"/>
          <w:sz w:val="28"/>
        </w:rPr>
        <w:t>
      3) 3-бағанда – бір күн ішінде алынған табыстың сомасы;</w:t>
      </w:r>
      <w:r>
        <w:br/>
      </w:r>
      <w:r>
        <w:rPr>
          <w:rFonts w:ascii="Times New Roman"/>
          <w:b w:val="false"/>
          <w:i w:val="false"/>
          <w:color w:val="000000"/>
          <w:sz w:val="28"/>
        </w:rPr>
        <w:t>
</w:t>
      </w:r>
      <w:r>
        <w:rPr>
          <w:rFonts w:ascii="Times New Roman"/>
          <w:b w:val="false"/>
          <w:i w:val="false"/>
          <w:color w:val="000000"/>
          <w:sz w:val="28"/>
        </w:rPr>
        <w:t>
      4) 4-бағанда – Салық кодексінің 427-бабы </w:t>
      </w:r>
      <w:r>
        <w:rPr>
          <w:rFonts w:ascii="Times New Roman"/>
          <w:b w:val="false"/>
          <w:i w:val="false"/>
          <w:color w:val="000000"/>
          <w:sz w:val="28"/>
        </w:rPr>
        <w:t>8-тармағына</w:t>
      </w:r>
      <w:r>
        <w:rPr>
          <w:rFonts w:ascii="Times New Roman"/>
          <w:b w:val="false"/>
          <w:i w:val="false"/>
          <w:color w:val="000000"/>
          <w:sz w:val="28"/>
        </w:rPr>
        <w:t xml:space="preserve"> сәйкес жүргізілген бір күн ішіндегі табысты түзету мөлшері көрсетіледі.</w:t>
      </w:r>
      <w:r>
        <w:br/>
      </w:r>
      <w:r>
        <w:rPr>
          <w:rFonts w:ascii="Times New Roman"/>
          <w:b w:val="false"/>
          <w:i w:val="false"/>
          <w:color w:val="000000"/>
          <w:sz w:val="28"/>
        </w:rPr>
        <w:t>
</w:t>
      </w:r>
      <w:r>
        <w:rPr>
          <w:rFonts w:ascii="Times New Roman"/>
          <w:b w:val="false"/>
          <w:i w:val="false"/>
          <w:color w:val="000000"/>
          <w:sz w:val="28"/>
        </w:rPr>
        <w:t>
      Жұмыс күнінің соңына қорытынды шығара отырып, 3 және 4-бағандардың қорытынды шамасы хронологиялық тәртіппен толтырылады. Салық кезеңіндегі айдың соңында салық кезеңіндегі ай, салық кезеңі үшін қорытынды деректер шығарылады.</w:t>
      </w:r>
      <w:r>
        <w:br/>
      </w:r>
      <w:r>
        <w:rPr>
          <w:rFonts w:ascii="Times New Roman"/>
          <w:b w:val="false"/>
          <w:i w:val="false"/>
          <w:color w:val="000000"/>
          <w:sz w:val="28"/>
        </w:rPr>
        <w:t>
</w:t>
      </w:r>
      <w:r>
        <w:rPr>
          <w:rFonts w:ascii="Times New Roman"/>
          <w:b w:val="false"/>
          <w:i w:val="false"/>
          <w:color w:val="000000"/>
          <w:sz w:val="28"/>
        </w:rPr>
        <w:t>
      Кестенің әр жолы тауарларды өткізуден, жұмыстарды орындаудан, қызметтер көрсетуден түсетін табыстар бойынша Салық кодексінің 427-бабы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4-тармақтарына</w:t>
      </w:r>
      <w:r>
        <w:rPr>
          <w:rFonts w:ascii="Times New Roman"/>
          <w:b w:val="false"/>
          <w:i w:val="false"/>
          <w:color w:val="000000"/>
          <w:sz w:val="28"/>
        </w:rPr>
        <w:t xml:space="preserve"> сәйкес табыстардың басқа түрлері бойынша Салық кодексінің 427-бабы 6-тармағының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тармақшаларына</w:t>
      </w:r>
      <w:r>
        <w:rPr>
          <w:rFonts w:ascii="Times New Roman"/>
          <w:b w:val="false"/>
          <w:i w:val="false"/>
          <w:color w:val="000000"/>
          <w:sz w:val="28"/>
        </w:rPr>
        <w:t xml:space="preserve"> сәйкес толтырылады.</w:t>
      </w:r>
      <w:r>
        <w:br/>
      </w:r>
      <w:r>
        <w:rPr>
          <w:rFonts w:ascii="Times New Roman"/>
          <w:b w:val="false"/>
          <w:i w:val="false"/>
          <w:color w:val="000000"/>
          <w:sz w:val="28"/>
        </w:rPr>
        <w:t>
</w:t>
      </w:r>
      <w:r>
        <w:rPr>
          <w:rFonts w:ascii="Times New Roman"/>
          <w:b w:val="false"/>
          <w:i w:val="false"/>
          <w:color w:val="000000"/>
          <w:sz w:val="28"/>
        </w:rPr>
        <w:t>
      36. «Дара кәсіпкердің негізгі құралы болып табылатын мүлікті жарғылық капиталға өткізу немесе беру бойынша операциялар есебі»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дара кәсіпкердің негізгі құралы болып табылатын мүлікті (жарғылық капиталға) өткізу құны. Осы бағанның қорытынды шамасы ай, салық кезеңі үшін осы бағанда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3) 3-бағанда – дара кәсіпкердің негізгі құралы болып табылатын мүліктің немесе жарғылық капиталдың бастапқы құны көрсетіледі. Осы бағанның қорытынды шамасы ай, салық кезеңі үшін осы бағанда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4) 4-бағанда – (2-баған - 3-баған) формуласы бойынша айқындалатын 2-баған мен 3-бағанның оң айырмасының сомасы көрсетіледі. Осы бағанның қорытынды шамасы ай салық кезеңі үшін осы бағанда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37. Салық тіркеліміне Салық кодексінің 427-бабы </w:t>
      </w:r>
      <w:r>
        <w:rPr>
          <w:rFonts w:ascii="Times New Roman"/>
          <w:b w:val="false"/>
          <w:i w:val="false"/>
          <w:color w:val="000000"/>
          <w:sz w:val="28"/>
        </w:rPr>
        <w:t>8-тармағына</w:t>
      </w:r>
      <w:r>
        <w:rPr>
          <w:rFonts w:ascii="Times New Roman"/>
          <w:b w:val="false"/>
          <w:i w:val="false"/>
          <w:color w:val="000000"/>
          <w:sz w:val="28"/>
        </w:rPr>
        <w:t xml:space="preserve"> сәйкес бұрын танылған табыстары түзетілген (алғашқы есеп құжаттары болған жағдайда) жағдайда өзгеріс және (немесе) толықтыру жүргізіледі және салық тіркелімі нысанын жасау жолымен қателер жіберілген кезде оның өзгеріс және (немесе) толықтыру енгізілетін салық тіркелімінің (бұдан әрі - қосымша салық тіркелімі) жолдарының нөмірлері көрсетіледі және толтырылады.</w:t>
      </w:r>
      <w:r>
        <w:br/>
      </w:r>
      <w:r>
        <w:rPr>
          <w:rFonts w:ascii="Times New Roman"/>
          <w:b w:val="false"/>
          <w:i w:val="false"/>
          <w:color w:val="000000"/>
          <w:sz w:val="28"/>
        </w:rPr>
        <w:t>
</w:t>
      </w:r>
      <w:r>
        <w:rPr>
          <w:rFonts w:ascii="Times New Roman"/>
          <w:b w:val="false"/>
          <w:i w:val="false"/>
          <w:color w:val="000000"/>
          <w:sz w:val="28"/>
        </w:rPr>
        <w:t>
      Бұл ретте, Салық кодексінің 427-бабы </w:t>
      </w:r>
      <w:r>
        <w:rPr>
          <w:rFonts w:ascii="Times New Roman"/>
          <w:b w:val="false"/>
          <w:i w:val="false"/>
          <w:color w:val="000000"/>
          <w:sz w:val="28"/>
        </w:rPr>
        <w:t>8-тармағында</w:t>
      </w:r>
      <w:r>
        <w:rPr>
          <w:rFonts w:ascii="Times New Roman"/>
          <w:b w:val="false"/>
          <w:i w:val="false"/>
          <w:color w:val="000000"/>
          <w:sz w:val="28"/>
        </w:rPr>
        <w:t xml:space="preserve"> көрсетiлген жағдайлар басталған салық кезеңiнде табыстарға түзетулер жүргізілген жағдайда, қосымша салық тіркелімі жасалмайды.</w:t>
      </w:r>
      <w:r>
        <w:br/>
      </w:r>
      <w:r>
        <w:rPr>
          <w:rFonts w:ascii="Times New Roman"/>
          <w:b w:val="false"/>
          <w:i w:val="false"/>
          <w:color w:val="000000"/>
          <w:sz w:val="28"/>
        </w:rPr>
        <w:t>
</w:t>
      </w:r>
      <w:r>
        <w:rPr>
          <w:rFonts w:ascii="Times New Roman"/>
          <w:b w:val="false"/>
          <w:i w:val="false"/>
          <w:color w:val="000000"/>
          <w:sz w:val="28"/>
        </w:rPr>
        <w:t>
      38. Бұрын табыстарға түзету жүргізілуге тиіс деп танылған салық кезеңінде Салық кодексінің 427-бабы </w:t>
      </w:r>
      <w:r>
        <w:rPr>
          <w:rFonts w:ascii="Times New Roman"/>
          <w:b w:val="false"/>
          <w:i w:val="false"/>
          <w:color w:val="000000"/>
          <w:sz w:val="28"/>
        </w:rPr>
        <w:t>8-тармағына</w:t>
      </w:r>
      <w:r>
        <w:rPr>
          <w:rFonts w:ascii="Times New Roman"/>
          <w:b w:val="false"/>
          <w:i w:val="false"/>
          <w:color w:val="000000"/>
          <w:sz w:val="28"/>
        </w:rPr>
        <w:t xml:space="preserve"> сәйкес табысты түзету жүзеге асырылған жағдайда, салық тіркеліміне өзгеріс және (немесе) толықтыру енгізу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2-бағандарында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2)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көрсетілген сомалармен салыстыру бойынша анықталған айырманың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Бұл ретте, анықталған айырманың деректемелері толық түзетілген соңғы күнге дейін көрсетіледі.</w:t>
      </w:r>
      <w:r>
        <w:br/>
      </w:r>
      <w:r>
        <w:rPr>
          <w:rFonts w:ascii="Times New Roman"/>
          <w:b w:val="false"/>
          <w:i w:val="false"/>
          <w:color w:val="000000"/>
          <w:sz w:val="28"/>
        </w:rPr>
        <w:t>
</w:t>
      </w:r>
      <w:r>
        <w:rPr>
          <w:rFonts w:ascii="Times New Roman"/>
          <w:b w:val="false"/>
          <w:i w:val="false"/>
          <w:color w:val="000000"/>
          <w:sz w:val="28"/>
        </w:rPr>
        <w:t>
      39. Салық тіркеліміне өзгеріс және (немесе) толықтыру енгізу жіберілген қателердің сипатына қарай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2-бағандарында қателер анықталған жағдайда қосымша салық тіркелімінде түзетілген тиісті деректемелер көрсетіледі. Бұл ретте егер бір немесе бірнеше бағандарда қате жіберілген жағдайда қосымша салық тіркелімінде барлық көрсетілген барлық бағандар бойынша деректемелер көрсетіледі;</w:t>
      </w:r>
      <w:r>
        <w:br/>
      </w:r>
      <w:r>
        <w:rPr>
          <w:rFonts w:ascii="Times New Roman"/>
          <w:b w:val="false"/>
          <w:i w:val="false"/>
          <w:color w:val="000000"/>
          <w:sz w:val="28"/>
        </w:rPr>
        <w:t>
</w:t>
      </w:r>
      <w:r>
        <w:rPr>
          <w:rFonts w:ascii="Times New Roman"/>
          <w:b w:val="false"/>
          <w:i w:val="false"/>
          <w:color w:val="000000"/>
          <w:sz w:val="28"/>
        </w:rPr>
        <w:t>
      2)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және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қателер анықталған жағдайда:</w:t>
      </w:r>
      <w:r>
        <w:br/>
      </w:r>
      <w:r>
        <w:rPr>
          <w:rFonts w:ascii="Times New Roman"/>
          <w:b w:val="false"/>
          <w:i w:val="false"/>
          <w:color w:val="000000"/>
          <w:sz w:val="28"/>
        </w:rPr>
        <w:t>
</w:t>
      </w:r>
      <w:r>
        <w:rPr>
          <w:rFonts w:ascii="Times New Roman"/>
          <w:b w:val="false"/>
          <w:i w:val="false"/>
          <w:color w:val="000000"/>
          <w:sz w:val="28"/>
        </w:rPr>
        <w:t>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2-бағандарында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1 және 2-бағандарының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қосымша нысанының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қосымша нысанының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салық тіркелімінің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көрсетілген сомалармен салыстыру арқылы анықталған айырманың сомасы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 мен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4-бағандарының мәндерін азайтуға бағытталған өзгерістер енгізілген кезде қосымша салық тіркелімінің «Дара кәсіпкердің негізгі құралы болып табылатын мүлікті жарғылық капиталға өткізу немесе беру бойынша операцияларды қоспағанда, табыстар бойынша операциялар есебі» кестесінің 3 және 4-бағандарында және «Дара кәсіпкердің негізгі құралы болып табылатын мүлікті жарғылық капиталға өткізу немесе беру бойынша операциялар есебі» кестесінің 2, 3 және 4-бағандарында анықталған айырма сомасы «-» алу белгісімен көрсетіледі;</w:t>
      </w:r>
      <w:r>
        <w:br/>
      </w:r>
      <w:r>
        <w:rPr>
          <w:rFonts w:ascii="Times New Roman"/>
          <w:b w:val="false"/>
          <w:i w:val="false"/>
          <w:color w:val="000000"/>
          <w:sz w:val="28"/>
        </w:rPr>
        <w:t>
</w:t>
      </w: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w:t>
      </w:r>
      <w:r>
        <w:rPr>
          <w:rFonts w:ascii="Times New Roman"/>
          <w:b w:val="false"/>
          <w:i w:val="false"/>
          <w:color w:val="000000"/>
          <w:sz w:val="28"/>
        </w:rPr>
        <w:t>35</w:t>
      </w:r>
      <w:r>
        <w:rPr>
          <w:rFonts w:ascii="Times New Roman"/>
          <w:b w:val="false"/>
          <w:i w:val="false"/>
          <w:color w:val="000000"/>
          <w:sz w:val="28"/>
        </w:rPr>
        <w:t xml:space="preserve"> және </w:t>
      </w:r>
      <w:r>
        <w:rPr>
          <w:rFonts w:ascii="Times New Roman"/>
          <w:b w:val="false"/>
          <w:i w:val="false"/>
          <w:color w:val="000000"/>
          <w:sz w:val="28"/>
        </w:rPr>
        <w:t>36-тармақтарына</w:t>
      </w:r>
      <w:r>
        <w:rPr>
          <w:rFonts w:ascii="Times New Roman"/>
          <w:b w:val="false"/>
          <w:i w:val="false"/>
          <w:color w:val="000000"/>
          <w:sz w:val="28"/>
        </w:rPr>
        <w:t xml:space="preserve">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40.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41. Қосымша салық тізіліміне қосымша салық тізілімін жасаған адамдар қол қоятын және салық төлеушінің мөрімен (ол болған жағдайда) куәландырылатын жазбаша негіздеме: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контрагент салық төлеушінің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4) жазбаша негіздеменің жасалған күні көрсетіле отырып қоса беріледі.</w:t>
      </w:r>
    </w:p>
    <w:bookmarkEnd w:id="50"/>
    <w:bookmarkStart w:name="z254" w:id="51"/>
    <w:p>
      <w:pPr>
        <w:spacing w:after="0"/>
        <w:ind w:left="0"/>
        <w:jc w:val="left"/>
      </w:pPr>
      <w:r>
        <w:rPr>
          <w:rFonts w:ascii="Times New Roman"/>
          <w:b/>
          <w:i w:val="false"/>
          <w:color w:val="000000"/>
        </w:rPr>
        <w:t xml:space="preserve"> 
7. Сатып алынған тауарларды, жұмыстар мен қызметтерді есепке</w:t>
      </w:r>
      <w:r>
        <w:br/>
      </w:r>
      <w:r>
        <w:rPr>
          <w:rFonts w:ascii="Times New Roman"/>
          <w:b/>
          <w:i w:val="false"/>
          <w:color w:val="000000"/>
        </w:rPr>
        <w:t>
алу бойынша салық тіркелімінің нысандарын жасау</w:t>
      </w:r>
    </w:p>
    <w:bookmarkEnd w:id="51"/>
    <w:bookmarkStart w:name="z255" w:id="52"/>
    <w:p>
      <w:pPr>
        <w:spacing w:after="0"/>
        <w:ind w:left="0"/>
        <w:jc w:val="both"/>
      </w:pPr>
      <w:r>
        <w:rPr>
          <w:rFonts w:ascii="Times New Roman"/>
          <w:b w:val="false"/>
          <w:i w:val="false"/>
          <w:color w:val="000000"/>
          <w:sz w:val="28"/>
        </w:rPr>
        <w:t>
      42. Осы салық тіркелімінің нысаны Салық кодексінің 77-бабы </w:t>
      </w:r>
      <w:r>
        <w:rPr>
          <w:rFonts w:ascii="Times New Roman"/>
          <w:b w:val="false"/>
          <w:i w:val="false"/>
          <w:color w:val="000000"/>
          <w:sz w:val="28"/>
        </w:rPr>
        <w:t>4-1-тармағында</w:t>
      </w:r>
      <w:r>
        <w:rPr>
          <w:rFonts w:ascii="Times New Roman"/>
          <w:b w:val="false"/>
          <w:i w:val="false"/>
          <w:color w:val="000000"/>
          <w:sz w:val="28"/>
        </w:rPr>
        <w:t xml:space="preserve"> көрсетілген дара кәсіпкерлердің сатып алынған тауарларды, жұмыстар мен қызметтерді есепке алу бойынша операцияларды көрсетуіне арналған.</w:t>
      </w:r>
      <w:r>
        <w:br/>
      </w:r>
      <w:r>
        <w:rPr>
          <w:rFonts w:ascii="Times New Roman"/>
          <w:b w:val="false"/>
          <w:i w:val="false"/>
          <w:color w:val="000000"/>
          <w:sz w:val="28"/>
        </w:rPr>
        <w:t>
</w:t>
      </w:r>
      <w:r>
        <w:rPr>
          <w:rFonts w:ascii="Times New Roman"/>
          <w:b w:val="false"/>
          <w:i w:val="false"/>
          <w:color w:val="000000"/>
          <w:sz w:val="28"/>
        </w:rPr>
        <w:t>
      43. «Сатып алынған тауарларды, жұмыстар мен қызметтерді есепке алу бойынша операциялар»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тауарларды, жұмыстарды, қызметтерді жеткізушінің тегі, аты, әкесінің аты немесе атауы;</w:t>
      </w:r>
      <w:r>
        <w:br/>
      </w:r>
      <w:r>
        <w:rPr>
          <w:rFonts w:ascii="Times New Roman"/>
          <w:b w:val="false"/>
          <w:i w:val="false"/>
          <w:color w:val="000000"/>
          <w:sz w:val="28"/>
        </w:rPr>
        <w:t>
</w:t>
      </w:r>
      <w:r>
        <w:rPr>
          <w:rFonts w:ascii="Times New Roman"/>
          <w:b w:val="false"/>
          <w:i w:val="false"/>
          <w:color w:val="000000"/>
          <w:sz w:val="28"/>
        </w:rPr>
        <w:t>
      3) 3-бағанда - тауарларды, жұмыстар мен көрсетілетін қызметтерді жеткізушінің жеке сәйкестендіру нөмірі (бизнес-сәйкестендіру нөмірі), тауарларды, жұмыстар мен көрсетілетін қызметтерді жеткізушінің жеке сәйкестендіру нөмірін (бизнес-сәйкестендіру нөмірін) көрсету мүмкіндігі болмаған кезде, оның мынадай деректерінің біреуін көрсету қажет: жеке куәлігінің немесе паспортының нөмірі, мекенжайы, кәсіпкерлік қызметті жүзеге асыру немесе тауарларды, жұмыстар мен көрсетілетін қызметтерді өткізу орны;</w:t>
      </w:r>
      <w:r>
        <w:br/>
      </w:r>
      <w:r>
        <w:rPr>
          <w:rFonts w:ascii="Times New Roman"/>
          <w:b w:val="false"/>
          <w:i w:val="false"/>
          <w:color w:val="000000"/>
          <w:sz w:val="28"/>
        </w:rPr>
        <w:t>
</w:t>
      </w:r>
      <w:r>
        <w:rPr>
          <w:rFonts w:ascii="Times New Roman"/>
          <w:b w:val="false"/>
          <w:i w:val="false"/>
          <w:color w:val="000000"/>
          <w:sz w:val="28"/>
        </w:rPr>
        <w:t>
      4) 4 және 5-бағанда - тауарларды, жұмыстарды, қызметтерді алуға негіз болып табылатын алғашқы құжаттың (жүкқұжат, қабылдау-беру актісі, көрсетілген қызметтің, орындалған жұмыстың актісі, шот-фактура, шарт және басқалары) нөмірі және күні;</w:t>
      </w:r>
      <w:r>
        <w:br/>
      </w:r>
      <w:r>
        <w:rPr>
          <w:rFonts w:ascii="Times New Roman"/>
          <w:b w:val="false"/>
          <w:i w:val="false"/>
          <w:color w:val="000000"/>
          <w:sz w:val="28"/>
        </w:rPr>
        <w:t>
</w:t>
      </w:r>
      <w:r>
        <w:rPr>
          <w:rFonts w:ascii="Times New Roman"/>
          <w:b w:val="false"/>
          <w:i w:val="false"/>
          <w:color w:val="000000"/>
          <w:sz w:val="28"/>
        </w:rPr>
        <w:t>
      5) 6-бағанда - қосылған құн салығының сомасын есепке ала отырып тауарлардың, жұмыстардың, қызметтердің құны көрсетіледі. Осы бағанның қорытынды шамасы салық кезеңінің күн, ай ішінде осы бағанда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000000"/>
          <w:sz w:val="28"/>
        </w:rPr>
        <w:t>
      6) 7-бағанда - қосылған құн салығының сомасы көрсетіледі. Осы бағанның қорытынды шамасы салық кезеңінің күн, ай ішінде осы бағанда көрсетілген барлық шамаларды жиынтықтау арқылы соңғы жолда айқындалады.</w:t>
      </w:r>
      <w:r>
        <w:br/>
      </w:r>
      <w:r>
        <w:rPr>
          <w:rFonts w:ascii="Times New Roman"/>
          <w:b w:val="false"/>
          <w:i w:val="false"/>
          <w:color w:val="000000"/>
          <w:sz w:val="28"/>
        </w:rPr>
        <w:t>
      </w:t>
      </w:r>
      <w:r>
        <w:rPr>
          <w:rFonts w:ascii="Times New Roman"/>
          <w:b w:val="false"/>
          <w:i w:val="false"/>
          <w:color w:val="ff0000"/>
          <w:sz w:val="28"/>
        </w:rPr>
        <w:t>Ескерту. 43-тармаққа өзгеріс енгізілді - ҚР Үкіметінің 21.07.2014</w:t>
      </w:r>
      <w:r>
        <w:rPr>
          <w:rFonts w:ascii="Times New Roman"/>
          <w:b w:val="false"/>
          <w:i w:val="false"/>
          <w:color w:val="000000"/>
          <w:sz w:val="28"/>
        </w:rPr>
        <w:t> </w:t>
      </w:r>
      <w:r>
        <w:rPr>
          <w:rFonts w:ascii="Times New Roman"/>
          <w:b w:val="false"/>
          <w:i w:val="false"/>
          <w:color w:val="000000"/>
          <w:sz w:val="28"/>
        </w:rPr>
        <w:t>№ 802</w:t>
      </w:r>
      <w:r>
        <w:rPr>
          <w:rFonts w:ascii="Times New Roman"/>
          <w:b w:val="false"/>
          <w:i w:val="false"/>
          <w:color w:val="000000"/>
          <w:sz w:val="28"/>
        </w:rPr>
        <w:t> </w:t>
      </w:r>
      <w:r>
        <w:rPr>
          <w:rFonts w:ascii="Times New Roman"/>
          <w:b w:val="false"/>
          <w:i w:val="false"/>
          <w:color w:val="ff0000"/>
          <w:sz w:val="28"/>
        </w:rPr>
        <w:t>қаулысымен.</w:t>
      </w:r>
      <w:r>
        <w:br/>
      </w:r>
      <w:r>
        <w:rPr>
          <w:rFonts w:ascii="Times New Roman"/>
          <w:b w:val="false"/>
          <w:i w:val="false"/>
          <w:color w:val="000000"/>
          <w:sz w:val="28"/>
        </w:rPr>
        <w:t>
</w:t>
      </w:r>
      <w:r>
        <w:rPr>
          <w:rFonts w:ascii="Times New Roman"/>
          <w:b w:val="false"/>
          <w:i w:val="false"/>
          <w:color w:val="000000"/>
          <w:sz w:val="28"/>
        </w:rPr>
        <w:t>
      44. Егер салық тіркелімінде дұрыс емес деректер көрсетілген жағдайда, қателерді түзету тізілімнің тек өзгеріс және (немесе) толықтыру енгізілетін нөмірлері ғана толтырылатын және көрсетілетін тізілім (бұдан әрі - қосымша салық тіркелімі) нысанын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тіркеліміне өзгеріс және (немесе) толықтыру енгізу жіберілген қателіктердің сипатына қарай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салық тіркелімінің «Сатып алынған тауарларды, жұмыстар мен қызметтерді есепке алу бойынша операциялар» кестесінің 1, 2, 3, 4 немесе 5-бағандарында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r>
        <w:br/>
      </w:r>
      <w:r>
        <w:rPr>
          <w:rFonts w:ascii="Times New Roman"/>
          <w:b w:val="false"/>
          <w:i w:val="false"/>
          <w:color w:val="000000"/>
          <w:sz w:val="28"/>
        </w:rPr>
        <w:t>
</w:t>
      </w:r>
      <w:r>
        <w:rPr>
          <w:rFonts w:ascii="Times New Roman"/>
          <w:b w:val="false"/>
          <w:i w:val="false"/>
          <w:color w:val="000000"/>
          <w:sz w:val="28"/>
        </w:rPr>
        <w:t>
      2) салық тіркелімінің «Сатып алынған тауарларды, жұмыстар мен қызметтерді есепке алу бойынша операциялар» кестесінің 6 және 7-бағандарында қателер анықталған жағдайда:</w:t>
      </w:r>
      <w:r>
        <w:br/>
      </w:r>
      <w:r>
        <w:rPr>
          <w:rFonts w:ascii="Times New Roman"/>
          <w:b w:val="false"/>
          <w:i w:val="false"/>
          <w:color w:val="000000"/>
          <w:sz w:val="28"/>
        </w:rPr>
        <w:t>
</w:t>
      </w:r>
      <w:r>
        <w:rPr>
          <w:rFonts w:ascii="Times New Roman"/>
          <w:b w:val="false"/>
          <w:i w:val="false"/>
          <w:color w:val="000000"/>
          <w:sz w:val="28"/>
        </w:rPr>
        <w:t>
      қосымша салық тіркелімінің «Сатып алынған тауарларды, жұмыстар мен қызметтерді есепке алу бойынша операциялар» кестесінің 1, 2, 3, 4 немесе 5-бағандарында салық тіркелімінің «Сатып алынған тауарларды, жұмыстар мен қызметтерді есепке алу бойынша операциялар» кестесінің 1, 2, 3, 4 немесе 5-бағандарының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«Сатып алынған тауарларды, жұмыстар мен қызметтерді есепке алу бойынша операциялар» кестесінің 6 және 7-бағандарында салық тіркелімінің «Сатып алынған тауарларды, жұмыстар мен қызметтерді есепке алу бойынша операциялар» кестесі 6 және 7-бағандарында көрсетілген сомамен салыстыру арқылы айқындалған айырманың сомасы көрсетіледі.</w:t>
      </w:r>
      <w:r>
        <w:br/>
      </w:r>
      <w:r>
        <w:rPr>
          <w:rFonts w:ascii="Times New Roman"/>
          <w:b w:val="false"/>
          <w:i w:val="false"/>
          <w:color w:val="000000"/>
          <w:sz w:val="28"/>
        </w:rPr>
        <w:t>
</w:t>
      </w:r>
      <w:r>
        <w:rPr>
          <w:rFonts w:ascii="Times New Roman"/>
          <w:b w:val="false"/>
          <w:i w:val="false"/>
          <w:color w:val="000000"/>
          <w:sz w:val="28"/>
        </w:rPr>
        <w:t>
      Салық тіркелімінің «Сатып алынған тауарларды, жұмыстар мен қызметтерді есепке алу бойынша операциялар» кестесінің 6 және 7-бағандарының мәндерін азайтуға бағытталған өзгерістер енгізілген кезде қосымша салық тіркелімінің «Сатып алынған тауарларды, жұмыстар мен қызметтерді есепке алу бойынша операциялар» кестесінің 6 және 7-бағандарында анықталған айырма сомасы «-» алу белгісімен көрсетіледі;</w:t>
      </w:r>
      <w:r>
        <w:br/>
      </w:r>
      <w:r>
        <w:rPr>
          <w:rFonts w:ascii="Times New Roman"/>
          <w:b w:val="false"/>
          <w:i w:val="false"/>
          <w:color w:val="000000"/>
          <w:sz w:val="28"/>
        </w:rPr>
        <w:t>
</w:t>
      </w: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w:t>
      </w:r>
      <w:r>
        <w:rPr>
          <w:rFonts w:ascii="Times New Roman"/>
          <w:b w:val="false"/>
          <w:i w:val="false"/>
          <w:color w:val="000000"/>
          <w:sz w:val="28"/>
        </w:rPr>
        <w:t>43-тармағына</w:t>
      </w:r>
      <w:r>
        <w:rPr>
          <w:rFonts w:ascii="Times New Roman"/>
          <w:b w:val="false"/>
          <w:i w:val="false"/>
          <w:color w:val="000000"/>
          <w:sz w:val="28"/>
        </w:rPr>
        <w:t xml:space="preserve">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45.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46. Қосымша салық тіркеліміне салық тіркелімінің қосымша нысанын жасаған адамдар қол қоятын және салық төлеушінің мөрімен (ол болған жағдайда) куәландырылатын жазбаша негіздеме: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контрагент салық төлеушінің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4) жазбаша негіздеменің жасалған күні көрсетіле отырып қоса беріледі.</w:t>
      </w:r>
    </w:p>
    <w:bookmarkEnd w:id="52"/>
    <w:bookmarkStart w:name="z277" w:id="53"/>
    <w:p>
      <w:pPr>
        <w:spacing w:after="0"/>
        <w:ind w:left="0"/>
        <w:jc w:val="left"/>
      </w:pPr>
      <w:r>
        <w:rPr>
          <w:rFonts w:ascii="Times New Roman"/>
          <w:b/>
          <w:i w:val="false"/>
          <w:color w:val="000000"/>
        </w:rPr>
        <w:t xml:space="preserve"> 
8. Жеке тұлғалардың төлем көзінен салық салынатын табыстарын,</w:t>
      </w:r>
      <w:r>
        <w:br/>
      </w:r>
      <w:r>
        <w:rPr>
          <w:rFonts w:ascii="Times New Roman"/>
          <w:b/>
          <w:i w:val="false"/>
          <w:color w:val="000000"/>
        </w:rPr>
        <w:t>
осындай табыстар жөніндегі салық міндеттемелерін, барлық</w:t>
      </w:r>
      <w:r>
        <w:br/>
      </w:r>
      <w:r>
        <w:rPr>
          <w:rFonts w:ascii="Times New Roman"/>
          <w:b/>
          <w:i w:val="false"/>
          <w:color w:val="000000"/>
        </w:rPr>
        <w:t>
салықтар мен аударымдарды қоса алғанда, міндетті зейнетақы</w:t>
      </w:r>
      <w:r>
        <w:br/>
      </w:r>
      <w:r>
        <w:rPr>
          <w:rFonts w:ascii="Times New Roman"/>
          <w:b/>
          <w:i w:val="false"/>
          <w:color w:val="000000"/>
        </w:rPr>
        <w:t>
жарналары мен әлеуметтік аударымдарды есепке алу жөніндегі</w:t>
      </w:r>
      <w:r>
        <w:br/>
      </w:r>
      <w:r>
        <w:rPr>
          <w:rFonts w:ascii="Times New Roman"/>
          <w:b/>
          <w:i w:val="false"/>
          <w:color w:val="000000"/>
        </w:rPr>
        <w:t>
міндеттемелерді есепке алу бойынша салық тіркелімінің нысанын</w:t>
      </w:r>
      <w:r>
        <w:br/>
      </w:r>
      <w:r>
        <w:rPr>
          <w:rFonts w:ascii="Times New Roman"/>
          <w:b/>
          <w:i w:val="false"/>
          <w:color w:val="000000"/>
        </w:rPr>
        <w:t>
жасау</w:t>
      </w:r>
    </w:p>
    <w:bookmarkEnd w:id="53"/>
    <w:bookmarkStart w:name="z278" w:id="54"/>
    <w:p>
      <w:pPr>
        <w:spacing w:after="0"/>
        <w:ind w:left="0"/>
        <w:jc w:val="both"/>
      </w:pPr>
      <w:r>
        <w:rPr>
          <w:rFonts w:ascii="Times New Roman"/>
          <w:b w:val="false"/>
          <w:i w:val="false"/>
          <w:color w:val="000000"/>
          <w:sz w:val="28"/>
        </w:rPr>
        <w:t>
      47. Осы салық тіркелімінің нысаны Салық кодексінің 77-бабы </w:t>
      </w:r>
      <w:r>
        <w:rPr>
          <w:rFonts w:ascii="Times New Roman"/>
          <w:b w:val="false"/>
          <w:i w:val="false"/>
          <w:color w:val="000000"/>
          <w:sz w:val="28"/>
        </w:rPr>
        <w:t>4-1-тармағында</w:t>
      </w:r>
      <w:r>
        <w:rPr>
          <w:rFonts w:ascii="Times New Roman"/>
          <w:b w:val="false"/>
          <w:i w:val="false"/>
          <w:color w:val="000000"/>
          <w:sz w:val="28"/>
        </w:rPr>
        <w:t xml:space="preserve"> көрсетілген дара кәсіпкерлердің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операцияларын көрсетуге арналған.</w:t>
      </w:r>
      <w:r>
        <w:br/>
      </w:r>
      <w:r>
        <w:rPr>
          <w:rFonts w:ascii="Times New Roman"/>
          <w:b w:val="false"/>
          <w:i w:val="false"/>
          <w:color w:val="000000"/>
          <w:sz w:val="28"/>
        </w:rPr>
        <w:t>
</w:t>
      </w:r>
      <w:r>
        <w:rPr>
          <w:rFonts w:ascii="Times New Roman"/>
          <w:b w:val="false"/>
          <w:i w:val="false"/>
          <w:color w:val="000000"/>
          <w:sz w:val="28"/>
        </w:rPr>
        <w:t>
      48.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табыс есептелген қызметкердің немесе жеке тұлғаның тегі, әкесінің аты;</w:t>
      </w:r>
      <w:r>
        <w:br/>
      </w:r>
      <w:r>
        <w:rPr>
          <w:rFonts w:ascii="Times New Roman"/>
          <w:b w:val="false"/>
          <w:i w:val="false"/>
          <w:color w:val="000000"/>
          <w:sz w:val="28"/>
        </w:rPr>
        <w:t>
</w:t>
      </w:r>
      <w:r>
        <w:rPr>
          <w:rFonts w:ascii="Times New Roman"/>
          <w:b w:val="false"/>
          <w:i w:val="false"/>
          <w:color w:val="000000"/>
          <w:sz w:val="28"/>
        </w:rPr>
        <w:t>
      3) 3-бағанда - табыс есептелген және төлем жүргізілген қызметкердің немесе жеке тұлғаның жеке сәйкестендіру нөмірі (бизнес-сәйкестендіру нөмірі);</w:t>
      </w:r>
      <w:r>
        <w:br/>
      </w:r>
      <w:r>
        <w:rPr>
          <w:rFonts w:ascii="Times New Roman"/>
          <w:b w:val="false"/>
          <w:i w:val="false"/>
          <w:color w:val="000000"/>
          <w:sz w:val="28"/>
        </w:rPr>
        <w:t>
</w:t>
      </w:r>
      <w:r>
        <w:rPr>
          <w:rFonts w:ascii="Times New Roman"/>
          <w:b w:val="false"/>
          <w:i w:val="false"/>
          <w:color w:val="000000"/>
          <w:sz w:val="28"/>
        </w:rPr>
        <w:t>
      4) 4-бағанда – ай басында қызметкерге немесе жеке тұлғаға төленбеген табыстар бойынша берешек сомасы;</w:t>
      </w:r>
      <w:r>
        <w:br/>
      </w:r>
      <w:r>
        <w:rPr>
          <w:rFonts w:ascii="Times New Roman"/>
          <w:b w:val="false"/>
          <w:i w:val="false"/>
          <w:color w:val="000000"/>
          <w:sz w:val="28"/>
        </w:rPr>
        <w:t>
</w:t>
      </w:r>
      <w:r>
        <w:rPr>
          <w:rFonts w:ascii="Times New Roman"/>
          <w:b w:val="false"/>
          <w:i w:val="false"/>
          <w:color w:val="000000"/>
          <w:sz w:val="28"/>
        </w:rPr>
        <w:t>
      5) 5-бағанда - қызметкердің немесе жеке тұлғаның есепті ай үшін есептелген табыстарының сомасы;</w:t>
      </w:r>
      <w:r>
        <w:br/>
      </w:r>
      <w:r>
        <w:rPr>
          <w:rFonts w:ascii="Times New Roman"/>
          <w:b w:val="false"/>
          <w:i w:val="false"/>
          <w:color w:val="000000"/>
          <w:sz w:val="28"/>
        </w:rPr>
        <w:t>
</w:t>
      </w:r>
      <w:r>
        <w:rPr>
          <w:rFonts w:ascii="Times New Roman"/>
          <w:b w:val="false"/>
          <w:i w:val="false"/>
          <w:color w:val="000000"/>
          <w:sz w:val="28"/>
        </w:rPr>
        <w:t>
      6) 6-бағанда – қызметкердің немесе жеке тұлғаның салық салуға жатпайтын табыстарының сомасы;</w:t>
      </w:r>
      <w:r>
        <w:br/>
      </w:r>
      <w:r>
        <w:rPr>
          <w:rFonts w:ascii="Times New Roman"/>
          <w:b w:val="false"/>
          <w:i w:val="false"/>
          <w:color w:val="000000"/>
          <w:sz w:val="28"/>
        </w:rPr>
        <w:t>
</w:t>
      </w:r>
      <w:r>
        <w:rPr>
          <w:rFonts w:ascii="Times New Roman"/>
          <w:b w:val="false"/>
          <w:i w:val="false"/>
          <w:color w:val="000000"/>
          <w:sz w:val="28"/>
        </w:rPr>
        <w:t>
      7) 7-бағанда - қызметкердің немесе жеке тұлғаның табысынан салық шегерімдерінің сомасы;</w:t>
      </w:r>
      <w:r>
        <w:br/>
      </w:r>
      <w:r>
        <w:rPr>
          <w:rFonts w:ascii="Times New Roman"/>
          <w:b w:val="false"/>
          <w:i w:val="false"/>
          <w:color w:val="000000"/>
          <w:sz w:val="28"/>
        </w:rPr>
        <w:t>
</w:t>
      </w:r>
      <w:r>
        <w:rPr>
          <w:rFonts w:ascii="Times New Roman"/>
          <w:b w:val="false"/>
          <w:i w:val="false"/>
          <w:color w:val="000000"/>
          <w:sz w:val="28"/>
        </w:rPr>
        <w:t>
      8) 8-бағанда – қызметкердің немесе жеке тұлғаның есепті ай үшін міндетті зейнетақы жарналары ұсталатын табысының сомасы;</w:t>
      </w:r>
      <w:r>
        <w:br/>
      </w:r>
      <w:r>
        <w:rPr>
          <w:rFonts w:ascii="Times New Roman"/>
          <w:b w:val="false"/>
          <w:i w:val="false"/>
          <w:color w:val="000000"/>
          <w:sz w:val="28"/>
        </w:rPr>
        <w:t>
</w:t>
      </w:r>
      <w:r>
        <w:rPr>
          <w:rFonts w:ascii="Times New Roman"/>
          <w:b w:val="false"/>
          <w:i w:val="false"/>
          <w:color w:val="000000"/>
          <w:sz w:val="28"/>
        </w:rPr>
        <w:t>
      9) 9-бағанда – жинақтаушы зейнетақы қорына аударуға жататын міндетті зейнетақы жарналарының сомасы;</w:t>
      </w:r>
      <w:r>
        <w:br/>
      </w:r>
      <w:r>
        <w:rPr>
          <w:rFonts w:ascii="Times New Roman"/>
          <w:b w:val="false"/>
          <w:i w:val="false"/>
          <w:color w:val="000000"/>
          <w:sz w:val="28"/>
        </w:rPr>
        <w:t>
</w:t>
      </w:r>
      <w:r>
        <w:rPr>
          <w:rFonts w:ascii="Times New Roman"/>
          <w:b w:val="false"/>
          <w:i w:val="false"/>
          <w:color w:val="000000"/>
          <w:sz w:val="28"/>
        </w:rPr>
        <w:t>
      10) 10-бағанда – қызметкердің немесе жеке тұлғаның есепті ай үшін жеке табыс салығы салынатын табысының сомасы;</w:t>
      </w:r>
      <w:r>
        <w:br/>
      </w:r>
      <w:r>
        <w:rPr>
          <w:rFonts w:ascii="Times New Roman"/>
          <w:b w:val="false"/>
          <w:i w:val="false"/>
          <w:color w:val="000000"/>
          <w:sz w:val="28"/>
        </w:rPr>
        <w:t>
</w:t>
      </w:r>
      <w:r>
        <w:rPr>
          <w:rFonts w:ascii="Times New Roman"/>
          <w:b w:val="false"/>
          <w:i w:val="false"/>
          <w:color w:val="000000"/>
          <w:sz w:val="28"/>
        </w:rPr>
        <w:t>
      11) 11-бағанда – есепті ай үшін бюджетке төлеуге жататын төлем көзіне салынатын жеке табыс салығының сомасы;</w:t>
      </w:r>
      <w:r>
        <w:br/>
      </w:r>
      <w:r>
        <w:rPr>
          <w:rFonts w:ascii="Times New Roman"/>
          <w:b w:val="false"/>
          <w:i w:val="false"/>
          <w:color w:val="000000"/>
          <w:sz w:val="28"/>
        </w:rPr>
        <w:t>
</w:t>
      </w:r>
      <w:r>
        <w:rPr>
          <w:rFonts w:ascii="Times New Roman"/>
          <w:b w:val="false"/>
          <w:i w:val="false"/>
          <w:color w:val="000000"/>
          <w:sz w:val="28"/>
        </w:rPr>
        <w:t>
      12) 12-бағанда – есепті ай үшін төлеуге табыс сомасы;</w:t>
      </w:r>
      <w:r>
        <w:br/>
      </w:r>
      <w:r>
        <w:rPr>
          <w:rFonts w:ascii="Times New Roman"/>
          <w:b w:val="false"/>
          <w:i w:val="false"/>
          <w:color w:val="000000"/>
          <w:sz w:val="28"/>
        </w:rPr>
        <w:t>
</w:t>
      </w:r>
      <w:r>
        <w:rPr>
          <w:rFonts w:ascii="Times New Roman"/>
          <w:b w:val="false"/>
          <w:i w:val="false"/>
          <w:color w:val="000000"/>
          <w:sz w:val="28"/>
        </w:rPr>
        <w:t>
      13) 13-бағанда - есепті ай үшін төленген табыстар сомасы;</w:t>
      </w:r>
      <w:r>
        <w:br/>
      </w:r>
      <w:r>
        <w:rPr>
          <w:rFonts w:ascii="Times New Roman"/>
          <w:b w:val="false"/>
          <w:i w:val="false"/>
          <w:color w:val="000000"/>
          <w:sz w:val="28"/>
        </w:rPr>
        <w:t>
</w:t>
      </w:r>
      <w:r>
        <w:rPr>
          <w:rFonts w:ascii="Times New Roman"/>
          <w:b w:val="false"/>
          <w:i w:val="false"/>
          <w:color w:val="000000"/>
          <w:sz w:val="28"/>
        </w:rPr>
        <w:t>
      14) 14-бағанда – ай соңында төленбеген табыстар бойынша берешек сомасы;</w:t>
      </w:r>
      <w:r>
        <w:br/>
      </w:r>
      <w:r>
        <w:rPr>
          <w:rFonts w:ascii="Times New Roman"/>
          <w:b w:val="false"/>
          <w:i w:val="false"/>
          <w:color w:val="000000"/>
          <w:sz w:val="28"/>
        </w:rPr>
        <w:t>
</w:t>
      </w:r>
      <w:r>
        <w:rPr>
          <w:rFonts w:ascii="Times New Roman"/>
          <w:b w:val="false"/>
          <w:i w:val="false"/>
          <w:color w:val="000000"/>
          <w:sz w:val="28"/>
        </w:rPr>
        <w:t>
      15) 15-бағанда – есепті ай үшін әлеуметтік салық есептелетін орындалған жұмыстар, көрсетілген қызметтер үшін табыстар түріндегі қызметкерге төленетін жұмыс беруші шығыстарының сомасы;</w:t>
      </w:r>
      <w:r>
        <w:br/>
      </w:r>
      <w:r>
        <w:rPr>
          <w:rFonts w:ascii="Times New Roman"/>
          <w:b w:val="false"/>
          <w:i w:val="false"/>
          <w:color w:val="000000"/>
          <w:sz w:val="28"/>
        </w:rPr>
        <w:t>
</w:t>
      </w:r>
      <w:r>
        <w:rPr>
          <w:rFonts w:ascii="Times New Roman"/>
          <w:b w:val="false"/>
          <w:i w:val="false"/>
          <w:color w:val="000000"/>
          <w:sz w:val="28"/>
        </w:rPr>
        <w:t>
      16) 16-бағанда - есептелген әлеуметтік салық сомасы;</w:t>
      </w:r>
      <w:r>
        <w:br/>
      </w:r>
      <w:r>
        <w:rPr>
          <w:rFonts w:ascii="Times New Roman"/>
          <w:b w:val="false"/>
          <w:i w:val="false"/>
          <w:color w:val="000000"/>
          <w:sz w:val="28"/>
        </w:rPr>
        <w:t>
</w:t>
      </w:r>
      <w:r>
        <w:rPr>
          <w:rFonts w:ascii="Times New Roman"/>
          <w:b w:val="false"/>
          <w:i w:val="false"/>
          <w:color w:val="000000"/>
          <w:sz w:val="28"/>
        </w:rPr>
        <w:t>
      17) 17-бағанда – есепті ай үшін әлеуметтік аударымдар есептелетін қызметкердің немесе жеке тұлғаның табыстарының сомасы;</w:t>
      </w:r>
      <w:r>
        <w:br/>
      </w:r>
      <w:r>
        <w:rPr>
          <w:rFonts w:ascii="Times New Roman"/>
          <w:b w:val="false"/>
          <w:i w:val="false"/>
          <w:color w:val="000000"/>
          <w:sz w:val="28"/>
        </w:rPr>
        <w:t>
</w:t>
      </w:r>
      <w:r>
        <w:rPr>
          <w:rFonts w:ascii="Times New Roman"/>
          <w:b w:val="false"/>
          <w:i w:val="false"/>
          <w:color w:val="000000"/>
          <w:sz w:val="28"/>
        </w:rPr>
        <w:t>
      18) 18-бағанда – есепті ай үшін Мемлекеттік әлеуметтік сақтандыру қорына аударуға жататын әлеуметтік аударымдар сомасы;</w:t>
      </w:r>
      <w:r>
        <w:br/>
      </w:r>
      <w:r>
        <w:rPr>
          <w:rFonts w:ascii="Times New Roman"/>
          <w:b w:val="false"/>
          <w:i w:val="false"/>
          <w:color w:val="000000"/>
          <w:sz w:val="28"/>
        </w:rPr>
        <w:t>
</w:t>
      </w:r>
      <w:r>
        <w:rPr>
          <w:rFonts w:ascii="Times New Roman"/>
          <w:b w:val="false"/>
          <w:i w:val="false"/>
          <w:color w:val="000000"/>
          <w:sz w:val="28"/>
        </w:rPr>
        <w:t>
      19) 19-бағанда – есепті ай үшін төлеуге жататын (16-баған – 18-баған), формуласы бойынша айқындалатын әлеуметтік салық сомасы көрсетіледі.</w:t>
      </w:r>
      <w:r>
        <w:br/>
      </w:r>
      <w:r>
        <w:rPr>
          <w:rFonts w:ascii="Times New Roman"/>
          <w:b w:val="false"/>
          <w:i w:val="false"/>
          <w:color w:val="000000"/>
          <w:sz w:val="28"/>
        </w:rPr>
        <w:t>
</w:t>
      </w:r>
      <w:r>
        <w:rPr>
          <w:rFonts w:ascii="Times New Roman"/>
          <w:b w:val="false"/>
          <w:i w:val="false"/>
          <w:color w:val="000000"/>
          <w:sz w:val="28"/>
        </w:rPr>
        <w:t>
      Осы кестенің 4, 5, 6, 7, 8, 9, 10, 11, 12, 14, 15, 16, 17, 18 және 19-бағандарының қорытынды шамасы ай, салық кезеңі үшін осы бағанда көрсетілген барлық шамаларды жиынтықтау жолымен соңғы жолда айқындалады.</w:t>
      </w:r>
      <w:r>
        <w:br/>
      </w:r>
      <w:r>
        <w:rPr>
          <w:rFonts w:ascii="Times New Roman"/>
          <w:b w:val="false"/>
          <w:i w:val="false"/>
          <w:color w:val="000000"/>
          <w:sz w:val="28"/>
        </w:rPr>
        <w:t>
</w:t>
      </w:r>
      <w:r>
        <w:rPr>
          <w:rFonts w:ascii="Times New Roman"/>
          <w:b w:val="false"/>
          <w:i w:val="false"/>
          <w:color w:val="000000"/>
          <w:sz w:val="28"/>
        </w:rPr>
        <w:t>
      49. Егер салық тіркелімінде дұрыс емес деректер көрсетуге жол берілген жағдайда, қателерді түзету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тіркеліміне өзгерістер және (немесе) толықтырулар енгізу жіберілген қателердің сипатына қарай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1, 2 және 3-бағандарында қателер анықталған жағдайда, қосымша салық тіркелімінде тиісті деректемелер көрсетіледі. Бұл ретте, егер бір немесе бірнеше бағандарда қате жіберілген жағдайда, қосымша салық тіркелімінде көрсетілген барлық бағандар бойынша деректемелер көрсетіледі;</w:t>
      </w:r>
      <w:r>
        <w:br/>
      </w:r>
      <w:r>
        <w:rPr>
          <w:rFonts w:ascii="Times New Roman"/>
          <w:b w:val="false"/>
          <w:i w:val="false"/>
          <w:color w:val="000000"/>
          <w:sz w:val="28"/>
        </w:rPr>
        <w:t>
</w:t>
      </w:r>
      <w:r>
        <w:rPr>
          <w:rFonts w:ascii="Times New Roman"/>
          <w:b w:val="false"/>
          <w:i w:val="false"/>
          <w:color w:val="000000"/>
          <w:sz w:val="28"/>
        </w:rPr>
        <w:t>
      2)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4, 5, 6, 7, 8, 9, 10, 11, 12, 13, 14, 15, 16, 17, 18 және 19-бағандарында қателер анықталған жағдайда:</w:t>
      </w:r>
      <w:r>
        <w:br/>
      </w:r>
      <w:r>
        <w:rPr>
          <w:rFonts w:ascii="Times New Roman"/>
          <w:b w:val="false"/>
          <w:i w:val="false"/>
          <w:color w:val="000000"/>
          <w:sz w:val="28"/>
        </w:rPr>
        <w:t>
</w:t>
      </w:r>
      <w:r>
        <w:rPr>
          <w:rFonts w:ascii="Times New Roman"/>
          <w:b w:val="false"/>
          <w:i w:val="false"/>
          <w:color w:val="000000"/>
          <w:sz w:val="28"/>
        </w:rPr>
        <w:t>
      қосымша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1, 2 және 3-бағандарында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1, 2 және 3-бағандарының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3, 4, 5, 6, 7, 8, 9, 10, 11, 12, 13, 14, 15, 16, 17, 18 және 19-бағандарында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3, 4, 5, 6, 7, 8, 9, 10, 11, 12, 13, 14, 15, 16, 17, 18 және 19-бағандарында көрсетілген сомамен салыстыру арқылы анықталған айырманың сомасы көрсетіледі.</w:t>
      </w:r>
      <w:r>
        <w:br/>
      </w:r>
      <w:r>
        <w:rPr>
          <w:rFonts w:ascii="Times New Roman"/>
          <w:b w:val="false"/>
          <w:i w:val="false"/>
          <w:color w:val="000000"/>
          <w:sz w:val="28"/>
        </w:rPr>
        <w:t>
</w:t>
      </w:r>
      <w:r>
        <w:rPr>
          <w:rFonts w:ascii="Times New Roman"/>
          <w:b w:val="false"/>
          <w:i w:val="false"/>
          <w:color w:val="000000"/>
          <w:sz w:val="28"/>
        </w:rPr>
        <w:t>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4, 5, 6, 7, 8, 9, 10, 11, 12, 13, 14, 15, 16, 17, 18 және 19-бағандарына бағандардың мәнін азайтуға бағытталған өзгерістер енгізілген кезде қосымша салық тіркелімінің «Жеке тұлғалардың төлем көзінен салық салынатын табыстарын, осындай табыстар жөніндегі салық міндеттемелерін, барлық салықтар мен аударымдарды қоса алғанда, міндетті зейнетақы жарналары мен әлеуметтік аударымдарды есепке алу жөніндегі міндеттемелерді есепке алу бойынша операциялар» кестесінің 4, 5, 6, 7, 8, 9, 10, 11, 12, 13, 14, 15, 16, 17, 18 және 19-бағандарында анықталған айырма сомасы</w:t>
      </w:r>
      <w:r>
        <w:br/>
      </w:r>
      <w:r>
        <w:rPr>
          <w:rFonts w:ascii="Times New Roman"/>
          <w:b w:val="false"/>
          <w:i w:val="false"/>
          <w:color w:val="000000"/>
          <w:sz w:val="28"/>
        </w:rPr>
        <w:t>
«-» алу белгісімен көрсетіледі;</w:t>
      </w:r>
      <w:r>
        <w:br/>
      </w:r>
      <w:r>
        <w:rPr>
          <w:rFonts w:ascii="Times New Roman"/>
          <w:b w:val="false"/>
          <w:i w:val="false"/>
          <w:color w:val="000000"/>
          <w:sz w:val="28"/>
        </w:rPr>
        <w:t>
</w:t>
      </w: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w:t>
      </w:r>
      <w:r>
        <w:rPr>
          <w:rFonts w:ascii="Times New Roman"/>
          <w:b w:val="false"/>
          <w:i w:val="false"/>
          <w:color w:val="000000"/>
          <w:sz w:val="28"/>
        </w:rPr>
        <w:t>48-тармағына</w:t>
      </w:r>
      <w:r>
        <w:rPr>
          <w:rFonts w:ascii="Times New Roman"/>
          <w:b w:val="false"/>
          <w:i w:val="false"/>
          <w:color w:val="000000"/>
          <w:sz w:val="28"/>
        </w:rPr>
        <w:t xml:space="preserve">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50.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51. Қосымша салық тіркеліміне: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өзгерістердің және (немесе) толықтырулардың енгізілу себептері;</w:t>
      </w:r>
      <w:r>
        <w:br/>
      </w:r>
      <w:r>
        <w:rPr>
          <w:rFonts w:ascii="Times New Roman"/>
          <w:b w:val="false"/>
          <w:i w:val="false"/>
          <w:color w:val="000000"/>
          <w:sz w:val="28"/>
        </w:rPr>
        <w:t>
</w:t>
      </w:r>
      <w:r>
        <w:rPr>
          <w:rFonts w:ascii="Times New Roman"/>
          <w:b w:val="false"/>
          <w:i w:val="false"/>
          <w:color w:val="000000"/>
          <w:sz w:val="28"/>
        </w:rPr>
        <w:t>
      2) контрагенттің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4) жазбаша негіздеменің жасалған күні көрсетіле отырып, қосымша салық тіркелімінің нысанын жасаған адамдар қол қоятын және салық төлеушінің мөрімен (ол болған жағдайда) куәландырылатын жазбаша негіздеме қоса беріледі.</w:t>
      </w:r>
    </w:p>
    <w:bookmarkEnd w:id="54"/>
    <w:bookmarkStart w:name="z314" w:id="55"/>
    <w:p>
      <w:pPr>
        <w:spacing w:after="0"/>
        <w:ind w:left="0"/>
        <w:jc w:val="left"/>
      </w:pPr>
      <w:r>
        <w:rPr>
          <w:rFonts w:ascii="Times New Roman"/>
          <w:b/>
          <w:i w:val="false"/>
          <w:color w:val="000000"/>
        </w:rPr>
        <w:t xml:space="preserve"> 
9. Қоршаған ортаға эмиссиялар үшін және жер үсті көздерінің су</w:t>
      </w:r>
      <w:r>
        <w:br/>
      </w:r>
      <w:r>
        <w:rPr>
          <w:rFonts w:ascii="Times New Roman"/>
          <w:b/>
          <w:i w:val="false"/>
          <w:color w:val="000000"/>
        </w:rPr>
        <w:t>
ресурстарын пайдаланғаны үшін төлемақы жөніндегі салықтық</w:t>
      </w:r>
      <w:r>
        <w:br/>
      </w:r>
      <w:r>
        <w:rPr>
          <w:rFonts w:ascii="Times New Roman"/>
          <w:b/>
          <w:i w:val="false"/>
          <w:color w:val="000000"/>
        </w:rPr>
        <w:t>
міндеттемелерді есепке алу бойынша салық тіркелімінің нысанын</w:t>
      </w:r>
      <w:r>
        <w:br/>
      </w:r>
      <w:r>
        <w:rPr>
          <w:rFonts w:ascii="Times New Roman"/>
          <w:b/>
          <w:i w:val="false"/>
          <w:color w:val="000000"/>
        </w:rPr>
        <w:t>
жасау</w:t>
      </w:r>
    </w:p>
    <w:bookmarkEnd w:id="55"/>
    <w:bookmarkStart w:name="z315" w:id="56"/>
    <w:p>
      <w:pPr>
        <w:spacing w:after="0"/>
        <w:ind w:left="0"/>
        <w:jc w:val="both"/>
      </w:pPr>
      <w:r>
        <w:rPr>
          <w:rFonts w:ascii="Times New Roman"/>
          <w:b w:val="false"/>
          <w:i w:val="false"/>
          <w:color w:val="000000"/>
          <w:sz w:val="28"/>
        </w:rPr>
        <w:t>
      52. Осы салық тіркелімінің нысаны Салық кодексінің 77-бабы </w:t>
      </w:r>
      <w:r>
        <w:rPr>
          <w:rFonts w:ascii="Times New Roman"/>
          <w:b w:val="false"/>
          <w:i w:val="false"/>
          <w:color w:val="000000"/>
          <w:sz w:val="28"/>
        </w:rPr>
        <w:t>4-1-тармағында</w:t>
      </w:r>
      <w:r>
        <w:rPr>
          <w:rFonts w:ascii="Times New Roman"/>
          <w:b w:val="false"/>
          <w:i w:val="false"/>
          <w:color w:val="000000"/>
          <w:sz w:val="28"/>
        </w:rPr>
        <w:t xml:space="preserve"> көрсетілген дара кәсіпкерлердің жер үсті көздерінің су ресурстарын пайдаланғаны үшін және қоршаған ортаға эмиссиялар үшін төлемақы бойынша салық міндеттемелерін есепке алу бойынша операцияларды көрсетуіне арналған.</w:t>
      </w:r>
      <w:r>
        <w:br/>
      </w:r>
      <w:r>
        <w:rPr>
          <w:rFonts w:ascii="Times New Roman"/>
          <w:b w:val="false"/>
          <w:i w:val="false"/>
          <w:color w:val="000000"/>
          <w:sz w:val="28"/>
        </w:rPr>
        <w:t>
</w:t>
      </w:r>
      <w:r>
        <w:rPr>
          <w:rFonts w:ascii="Times New Roman"/>
          <w:b w:val="false"/>
          <w:i w:val="false"/>
          <w:color w:val="000000"/>
          <w:sz w:val="28"/>
        </w:rPr>
        <w:t>
      53. Салық тіркелімі «Қоршаған ортаға эмиссиялар үшін төлемақы жөніндегі салық міндеттемелерін есепке алу бойынша операциялар» және «Жер үсті көздерінің су ресурстарын пайдаланғаны үшін төлемақы жөніндегі салық міндеттемелерін есепке алу бойынша операциялар» деген екі кестеден тұрады.</w:t>
      </w:r>
      <w:r>
        <w:br/>
      </w:r>
      <w:r>
        <w:rPr>
          <w:rFonts w:ascii="Times New Roman"/>
          <w:b w:val="false"/>
          <w:i w:val="false"/>
          <w:color w:val="000000"/>
          <w:sz w:val="28"/>
        </w:rPr>
        <w:t>
</w:t>
      </w:r>
      <w:r>
        <w:rPr>
          <w:rFonts w:ascii="Times New Roman"/>
          <w:b w:val="false"/>
          <w:i w:val="false"/>
          <w:color w:val="000000"/>
          <w:sz w:val="28"/>
        </w:rPr>
        <w:t>
      54. «Қоршаған ортаға эмиссиялар үшін төлемақы жөніндегі салық міндеттемелерін есепке алу бойынша операциялар»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қоршаған ортаға эмиссиялардың атауы (ластағыш заттардың шығарындылары, төгiндiлерi, өндiрiс және тұтыну қалдықтарын орналастыру);</w:t>
      </w:r>
      <w:r>
        <w:br/>
      </w:r>
      <w:r>
        <w:rPr>
          <w:rFonts w:ascii="Times New Roman"/>
          <w:b w:val="false"/>
          <w:i w:val="false"/>
          <w:color w:val="000000"/>
          <w:sz w:val="28"/>
        </w:rPr>
        <w:t>
</w:t>
      </w:r>
      <w:r>
        <w:rPr>
          <w:rFonts w:ascii="Times New Roman"/>
          <w:b w:val="false"/>
          <w:i w:val="false"/>
          <w:color w:val="000000"/>
          <w:sz w:val="28"/>
        </w:rPr>
        <w:t>
      3) 3 және 4-бағандарда - жылжымалы көздерден шығатын ластағыш заттардың шығарындыларын қоспағанда, рұқсат құжаттың нөмірі және берілген күні;</w:t>
      </w:r>
      <w:r>
        <w:br/>
      </w:r>
      <w:r>
        <w:rPr>
          <w:rFonts w:ascii="Times New Roman"/>
          <w:b w:val="false"/>
          <w:i w:val="false"/>
          <w:color w:val="000000"/>
          <w:sz w:val="28"/>
        </w:rPr>
        <w:t>
</w:t>
      </w:r>
      <w:r>
        <w:rPr>
          <w:rFonts w:ascii="Times New Roman"/>
          <w:b w:val="false"/>
          <w:i w:val="false"/>
          <w:color w:val="000000"/>
          <w:sz w:val="28"/>
        </w:rPr>
        <w:t>
      4) 5-бағанда - ластағыш заттардың, отындардың, қалдықтардың немесе күкірттің түрі;</w:t>
      </w:r>
      <w:r>
        <w:br/>
      </w:r>
      <w:r>
        <w:rPr>
          <w:rFonts w:ascii="Times New Roman"/>
          <w:b w:val="false"/>
          <w:i w:val="false"/>
          <w:color w:val="000000"/>
          <w:sz w:val="28"/>
        </w:rPr>
        <w:t>
</w:t>
      </w:r>
      <w:r>
        <w:rPr>
          <w:rFonts w:ascii="Times New Roman"/>
          <w:b w:val="false"/>
          <w:i w:val="false"/>
          <w:color w:val="000000"/>
          <w:sz w:val="28"/>
        </w:rPr>
        <w:t>
      5) 6-бағанда - ластағыш заттардың шығарындыларының, төгiндiлерiнің, өндiрiс және тұтыну қалдықтарын орналастырудың өлшем бірлігі;</w:t>
      </w:r>
      <w:r>
        <w:br/>
      </w:r>
      <w:r>
        <w:rPr>
          <w:rFonts w:ascii="Times New Roman"/>
          <w:b w:val="false"/>
          <w:i w:val="false"/>
          <w:color w:val="000000"/>
          <w:sz w:val="28"/>
        </w:rPr>
        <w:t>
</w:t>
      </w:r>
      <w:r>
        <w:rPr>
          <w:rFonts w:ascii="Times New Roman"/>
          <w:b w:val="false"/>
          <w:i w:val="false"/>
          <w:color w:val="000000"/>
          <w:sz w:val="28"/>
        </w:rPr>
        <w:t>
      6) 7-бағанда - белгіленген лимиттердің шегіндегі ластағыш заттардың шығарындыларының, төгiндiлерiнің, өндіріс және тұтыну қалдықтарын орналастырудың нақты көлемі;</w:t>
      </w:r>
      <w:r>
        <w:br/>
      </w:r>
      <w:r>
        <w:rPr>
          <w:rFonts w:ascii="Times New Roman"/>
          <w:b w:val="false"/>
          <w:i w:val="false"/>
          <w:color w:val="000000"/>
          <w:sz w:val="28"/>
        </w:rPr>
        <w:t>
</w:t>
      </w:r>
      <w:r>
        <w:rPr>
          <w:rFonts w:ascii="Times New Roman"/>
          <w:b w:val="false"/>
          <w:i w:val="false"/>
          <w:color w:val="000000"/>
          <w:sz w:val="28"/>
        </w:rPr>
        <w:t>
      7) 8-бағанда - Салық кодексінің 495-бабы </w:t>
      </w:r>
      <w:r>
        <w:rPr>
          <w:rFonts w:ascii="Times New Roman"/>
          <w:b w:val="false"/>
          <w:i w:val="false"/>
          <w:color w:val="000000"/>
          <w:sz w:val="28"/>
        </w:rPr>
        <w:t>9-тармағын</w:t>
      </w:r>
      <w:r>
        <w:rPr>
          <w:rFonts w:ascii="Times New Roman"/>
          <w:b w:val="false"/>
          <w:i w:val="false"/>
          <w:color w:val="000000"/>
          <w:sz w:val="28"/>
        </w:rPr>
        <w:t xml:space="preserve"> ескере отырып, ластағыш заттардың шығарындыларына, төгінділеріне, өндіріс және тұтыну қалдықтарының орналастырылуына, күкірттерге байланысты белгіленген лимиттердің шегінде төлемақы есептеу үшін белгіленген қоршаған ортаға эмиссия үшін төлемақы ставкасы;</w:t>
      </w:r>
      <w:r>
        <w:br/>
      </w:r>
      <w:r>
        <w:rPr>
          <w:rFonts w:ascii="Times New Roman"/>
          <w:b w:val="false"/>
          <w:i w:val="false"/>
          <w:color w:val="000000"/>
          <w:sz w:val="28"/>
        </w:rPr>
        <w:t>
</w:t>
      </w:r>
      <w:r>
        <w:rPr>
          <w:rFonts w:ascii="Times New Roman"/>
          <w:b w:val="false"/>
          <w:i w:val="false"/>
          <w:color w:val="000000"/>
          <w:sz w:val="28"/>
        </w:rPr>
        <w:t>
      8) 9-бағанда - Салық кодексінің 495-бабы </w:t>
      </w:r>
      <w:r>
        <w:rPr>
          <w:rFonts w:ascii="Times New Roman"/>
          <w:b w:val="false"/>
          <w:i w:val="false"/>
          <w:color w:val="000000"/>
          <w:sz w:val="28"/>
        </w:rPr>
        <w:t>7-тармағына</w:t>
      </w:r>
      <w:r>
        <w:rPr>
          <w:rFonts w:ascii="Times New Roman"/>
          <w:b w:val="false"/>
          <w:i w:val="false"/>
          <w:color w:val="000000"/>
          <w:sz w:val="28"/>
        </w:rPr>
        <w:t xml:space="preserve"> сәйкес белгіленген коэффициент;</w:t>
      </w:r>
      <w:r>
        <w:br/>
      </w:r>
      <w:r>
        <w:rPr>
          <w:rFonts w:ascii="Times New Roman"/>
          <w:b w:val="false"/>
          <w:i w:val="false"/>
          <w:color w:val="000000"/>
          <w:sz w:val="28"/>
        </w:rPr>
        <w:t>
</w:t>
      </w:r>
      <w:r>
        <w:rPr>
          <w:rFonts w:ascii="Times New Roman"/>
          <w:b w:val="false"/>
          <w:i w:val="false"/>
          <w:color w:val="000000"/>
          <w:sz w:val="28"/>
        </w:rPr>
        <w:t>
      9) 10-бағанда - 9-бағанда көрсетілген коэффициент қолданыла отырып, қоршаған ортаға эмиссия үшін төлемақы ставкасы көрсетіледі. Егер көрсетілген коэффициент қолданылмаған жағдайда, 10-бағанда 8-бағанда көрсетілген ставка көрсетіледі;</w:t>
      </w:r>
      <w:r>
        <w:br/>
      </w:r>
      <w:r>
        <w:rPr>
          <w:rFonts w:ascii="Times New Roman"/>
          <w:b w:val="false"/>
          <w:i w:val="false"/>
          <w:color w:val="000000"/>
          <w:sz w:val="28"/>
        </w:rPr>
        <w:t>
</w:t>
      </w:r>
      <w:r>
        <w:rPr>
          <w:rFonts w:ascii="Times New Roman"/>
          <w:b w:val="false"/>
          <w:i w:val="false"/>
          <w:color w:val="000000"/>
          <w:sz w:val="28"/>
        </w:rPr>
        <w:t>
      10) 11-бағанда - 10-бағанның мәніне көбейтілген 7-бағанның сомасы ретінде айқындалатын, белгіленген лимит шегінде ластағыш заттардың шығарындыларының, төгiндiлерiнің, өндіріс және тұтыну қалдықтарын орналастырудың нақты көлемінен есептелген қоршаған ортаға эмиссия үшін төлемақы сомасы;</w:t>
      </w:r>
      <w:r>
        <w:br/>
      </w:r>
      <w:r>
        <w:rPr>
          <w:rFonts w:ascii="Times New Roman"/>
          <w:b w:val="false"/>
          <w:i w:val="false"/>
          <w:color w:val="000000"/>
          <w:sz w:val="28"/>
        </w:rPr>
        <w:t>
</w:t>
      </w:r>
      <w:r>
        <w:rPr>
          <w:rFonts w:ascii="Times New Roman"/>
          <w:b w:val="false"/>
          <w:i w:val="false"/>
          <w:color w:val="000000"/>
          <w:sz w:val="28"/>
        </w:rPr>
        <w:t>
      11) 12-бағанда - белгіленген лимиттен жоғары ластағыш заттардың шығарындыларының, төгiндiлерiнің, өндіріс және тұтыну қалдықтарын орналастырудың нақты көлемі;</w:t>
      </w:r>
      <w:r>
        <w:br/>
      </w:r>
      <w:r>
        <w:rPr>
          <w:rFonts w:ascii="Times New Roman"/>
          <w:b w:val="false"/>
          <w:i w:val="false"/>
          <w:color w:val="000000"/>
          <w:sz w:val="28"/>
        </w:rPr>
        <w:t>
</w:t>
      </w:r>
      <w:r>
        <w:rPr>
          <w:rFonts w:ascii="Times New Roman"/>
          <w:b w:val="false"/>
          <w:i w:val="false"/>
          <w:color w:val="000000"/>
          <w:sz w:val="28"/>
        </w:rPr>
        <w:t>
      12) 13-бағанда – Салық кодексінің 495-бабы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ескере отырып, ластағыш заттардың шығарындыларына, төгінділеріне, өндіріс және тұтыну қалдықтарының орналастырылуына байланысты белгіленген лимиттен жоғары төлемақы есептеу үшін анықталған қоршаған ортаға эмиссия үшін төлемақы ставкасы;</w:t>
      </w:r>
      <w:r>
        <w:br/>
      </w:r>
      <w:r>
        <w:rPr>
          <w:rFonts w:ascii="Times New Roman"/>
          <w:b w:val="false"/>
          <w:i w:val="false"/>
          <w:color w:val="000000"/>
          <w:sz w:val="28"/>
        </w:rPr>
        <w:t>
</w:t>
      </w:r>
      <w:r>
        <w:rPr>
          <w:rFonts w:ascii="Times New Roman"/>
          <w:b w:val="false"/>
          <w:i w:val="false"/>
          <w:color w:val="000000"/>
          <w:sz w:val="28"/>
        </w:rPr>
        <w:t>
      13) 14-бағанда - 13-бағанның мәніне көбейтілген 12-бағанның сомасы ретінде айқындалатын, ластағыш заттардың шығарындыларына, төгінділеріне, өндіріс және тұтыну қалдықтарының орналастырылуына байланысты белгіленген лимиттен жоғары нақты көлемнен есептелген қоршаған ортаға эмиссия үшін төлемақы сомасы;</w:t>
      </w:r>
      <w:r>
        <w:br/>
      </w:r>
      <w:r>
        <w:rPr>
          <w:rFonts w:ascii="Times New Roman"/>
          <w:b w:val="false"/>
          <w:i w:val="false"/>
          <w:color w:val="000000"/>
          <w:sz w:val="28"/>
        </w:rPr>
        <w:t>
</w:t>
      </w:r>
      <w:r>
        <w:rPr>
          <w:rFonts w:ascii="Times New Roman"/>
          <w:b w:val="false"/>
          <w:i w:val="false"/>
          <w:color w:val="000000"/>
          <w:sz w:val="28"/>
        </w:rPr>
        <w:t>
      14) 15-бағанда - 11-бағанның сомасы + 14-бағанның сомасы ретінде айқындалатын белгіленген лимит шегінде және белгіленген лимиттен жоғары есептелген қоршаған ортаға эмиссия үшін төлемақы сомасы көрсетіледі.</w:t>
      </w:r>
      <w:r>
        <w:br/>
      </w:r>
      <w:r>
        <w:rPr>
          <w:rFonts w:ascii="Times New Roman"/>
          <w:b w:val="false"/>
          <w:i w:val="false"/>
          <w:color w:val="000000"/>
          <w:sz w:val="28"/>
        </w:rPr>
        <w:t>
</w:t>
      </w:r>
      <w:r>
        <w:rPr>
          <w:rFonts w:ascii="Times New Roman"/>
          <w:b w:val="false"/>
          <w:i w:val="false"/>
          <w:color w:val="000000"/>
          <w:sz w:val="28"/>
        </w:rPr>
        <w:t>
      Осы кестенің 7, 11, 12, 14 және 15-бағандарының қорытынды шамасы ай, салық кезеңі үшін осы бағанда көрсетілген барлық шамаларды жиынтықтау жолымен соңғы жолда айқындалады.</w:t>
      </w:r>
      <w:r>
        <w:br/>
      </w:r>
      <w:r>
        <w:rPr>
          <w:rFonts w:ascii="Times New Roman"/>
          <w:b w:val="false"/>
          <w:i w:val="false"/>
          <w:color w:val="000000"/>
          <w:sz w:val="28"/>
        </w:rPr>
        <w:t>
</w:t>
      </w:r>
      <w:r>
        <w:rPr>
          <w:rFonts w:ascii="Times New Roman"/>
          <w:b w:val="false"/>
          <w:i w:val="false"/>
          <w:color w:val="000000"/>
          <w:sz w:val="28"/>
        </w:rPr>
        <w:t>
      55. «Жер үсті су көздерінің су ресурстарын пайдаланғаны үшін төлемақы жөніндегі салық міндеттемелерін есепке алу бойынша операциялар» кестесінде:</w:t>
      </w:r>
      <w:r>
        <w:br/>
      </w:r>
      <w:r>
        <w:rPr>
          <w:rFonts w:ascii="Times New Roman"/>
          <w:b w:val="false"/>
          <w:i w:val="false"/>
          <w:color w:val="000000"/>
          <w:sz w:val="28"/>
        </w:rPr>
        <w:t>
</w:t>
      </w:r>
      <w:r>
        <w:rPr>
          <w:rFonts w:ascii="Times New Roman"/>
          <w:b w:val="false"/>
          <w:i w:val="false"/>
          <w:color w:val="000000"/>
          <w:sz w:val="28"/>
        </w:rPr>
        <w:t>
      1) 1-бағанда - жолдың реттік нөмірі;</w:t>
      </w:r>
      <w:r>
        <w:br/>
      </w:r>
      <w:r>
        <w:rPr>
          <w:rFonts w:ascii="Times New Roman"/>
          <w:b w:val="false"/>
          <w:i w:val="false"/>
          <w:color w:val="000000"/>
          <w:sz w:val="28"/>
        </w:rPr>
        <w:t>
</w:t>
      </w:r>
      <w:r>
        <w:rPr>
          <w:rFonts w:ascii="Times New Roman"/>
          <w:b w:val="false"/>
          <w:i w:val="false"/>
          <w:color w:val="000000"/>
          <w:sz w:val="28"/>
        </w:rPr>
        <w:t>
      2) 2-бағанда – Қазақстан Республикасының су заңнамасымен белгіленетін арнайы суды пайдалану түрі;</w:t>
      </w:r>
      <w:r>
        <w:br/>
      </w:r>
      <w:r>
        <w:rPr>
          <w:rFonts w:ascii="Times New Roman"/>
          <w:b w:val="false"/>
          <w:i w:val="false"/>
          <w:color w:val="000000"/>
          <w:sz w:val="28"/>
        </w:rPr>
        <w:t>
</w:t>
      </w:r>
      <w:r>
        <w:rPr>
          <w:rFonts w:ascii="Times New Roman"/>
          <w:b w:val="false"/>
          <w:i w:val="false"/>
          <w:color w:val="000000"/>
          <w:sz w:val="28"/>
        </w:rPr>
        <w:t>
      3) 3 және 4-бағандарда – рұқсат құжатының нөмірі және берілген күні;</w:t>
      </w:r>
      <w:r>
        <w:br/>
      </w:r>
      <w:r>
        <w:rPr>
          <w:rFonts w:ascii="Times New Roman"/>
          <w:b w:val="false"/>
          <w:i w:val="false"/>
          <w:color w:val="000000"/>
          <w:sz w:val="28"/>
        </w:rPr>
        <w:t>
</w:t>
      </w:r>
      <w:r>
        <w:rPr>
          <w:rFonts w:ascii="Times New Roman"/>
          <w:b w:val="false"/>
          <w:i w:val="false"/>
          <w:color w:val="000000"/>
          <w:sz w:val="28"/>
        </w:rPr>
        <w:t>
      4) 5-бағанда - арнайы су пайдаланудың өлшем бірлігі;</w:t>
      </w:r>
      <w:r>
        <w:br/>
      </w:r>
      <w:r>
        <w:rPr>
          <w:rFonts w:ascii="Times New Roman"/>
          <w:b w:val="false"/>
          <w:i w:val="false"/>
          <w:color w:val="000000"/>
          <w:sz w:val="28"/>
        </w:rPr>
        <w:t>
</w:t>
      </w:r>
      <w:r>
        <w:rPr>
          <w:rFonts w:ascii="Times New Roman"/>
          <w:b w:val="false"/>
          <w:i w:val="false"/>
          <w:color w:val="000000"/>
          <w:sz w:val="28"/>
        </w:rPr>
        <w:t>
      5) 6-бағанда – уәкілетті мемлекеттік орган белгілеген су пайдалану лимиті;</w:t>
      </w:r>
      <w:r>
        <w:br/>
      </w:r>
      <w:r>
        <w:rPr>
          <w:rFonts w:ascii="Times New Roman"/>
          <w:b w:val="false"/>
          <w:i w:val="false"/>
          <w:color w:val="000000"/>
          <w:sz w:val="28"/>
        </w:rPr>
        <w:t>
</w:t>
      </w:r>
      <w:r>
        <w:rPr>
          <w:rFonts w:ascii="Times New Roman"/>
          <w:b w:val="false"/>
          <w:i w:val="false"/>
          <w:color w:val="000000"/>
          <w:sz w:val="28"/>
        </w:rPr>
        <w:t>
      6) 7-бағанда - уәкілетті мемлекеттік орган белгілеген лимиттің шегіндегі су пайдаланудың нақты көлемі;</w:t>
      </w:r>
      <w:r>
        <w:br/>
      </w:r>
      <w:r>
        <w:rPr>
          <w:rFonts w:ascii="Times New Roman"/>
          <w:b w:val="false"/>
          <w:i w:val="false"/>
          <w:color w:val="000000"/>
          <w:sz w:val="28"/>
        </w:rPr>
        <w:t>
</w:t>
      </w:r>
      <w:r>
        <w:rPr>
          <w:rFonts w:ascii="Times New Roman"/>
          <w:b w:val="false"/>
          <w:i w:val="false"/>
          <w:color w:val="000000"/>
          <w:sz w:val="28"/>
        </w:rPr>
        <w:t>
      7) 8-бағанда – уәкілетті мемлекеттік орган белгілеген лимит шегінде белгіленген жер үсті су көздерінің су ресурстарын пайдаланғаны үшін төлемақы ставкасы;</w:t>
      </w:r>
      <w:r>
        <w:br/>
      </w:r>
      <w:r>
        <w:rPr>
          <w:rFonts w:ascii="Times New Roman"/>
          <w:b w:val="false"/>
          <w:i w:val="false"/>
          <w:color w:val="000000"/>
          <w:sz w:val="28"/>
        </w:rPr>
        <w:t>
</w:t>
      </w:r>
      <w:r>
        <w:rPr>
          <w:rFonts w:ascii="Times New Roman"/>
          <w:b w:val="false"/>
          <w:i w:val="false"/>
          <w:color w:val="000000"/>
          <w:sz w:val="28"/>
        </w:rPr>
        <w:t>
      8) 9-бағанда – 8-бағанның мәніне көбейтілген 7-баған сомасы ретінде айқындалатын, уәкілетті мемлекеттік орган белгілеген белгіленген лимит шегінде есептелген жер үсті су көздерінің су ресурстарын пайдаланғаны үшін төлемақы сомасы;</w:t>
      </w:r>
      <w:r>
        <w:br/>
      </w:r>
      <w:r>
        <w:rPr>
          <w:rFonts w:ascii="Times New Roman"/>
          <w:b w:val="false"/>
          <w:i w:val="false"/>
          <w:color w:val="000000"/>
          <w:sz w:val="28"/>
        </w:rPr>
        <w:t>
</w:t>
      </w:r>
      <w:r>
        <w:rPr>
          <w:rFonts w:ascii="Times New Roman"/>
          <w:b w:val="false"/>
          <w:i w:val="false"/>
          <w:color w:val="000000"/>
          <w:sz w:val="28"/>
        </w:rPr>
        <w:t>
      9) 10-бағанда – уәкілетті мемлекеттік орган белгілеген белгіленген лимиттен жоғары су пайдаланудың нақты көлемі;</w:t>
      </w:r>
      <w:r>
        <w:br/>
      </w:r>
      <w:r>
        <w:rPr>
          <w:rFonts w:ascii="Times New Roman"/>
          <w:b w:val="false"/>
          <w:i w:val="false"/>
          <w:color w:val="000000"/>
          <w:sz w:val="28"/>
        </w:rPr>
        <w:t>
</w:t>
      </w:r>
      <w:r>
        <w:rPr>
          <w:rFonts w:ascii="Times New Roman"/>
          <w:b w:val="false"/>
          <w:i w:val="false"/>
          <w:color w:val="000000"/>
          <w:sz w:val="28"/>
        </w:rPr>
        <w:t>
      10) 11-бағанда – Салық кодексінің </w:t>
      </w:r>
      <w:r>
        <w:rPr>
          <w:rFonts w:ascii="Times New Roman"/>
          <w:b w:val="false"/>
          <w:i w:val="false"/>
          <w:color w:val="000000"/>
          <w:sz w:val="28"/>
        </w:rPr>
        <w:t>487-бабы</w:t>
      </w:r>
      <w:r>
        <w:rPr>
          <w:rFonts w:ascii="Times New Roman"/>
          <w:b w:val="false"/>
          <w:i w:val="false"/>
          <w:color w:val="000000"/>
          <w:sz w:val="28"/>
        </w:rPr>
        <w:t xml:space="preserve"> 10-тармағын ескере отырып, уәкілетті мемлекеттік орган белгілеген белгіленген лимиттен жоғары жер үсті су көздерінің су ресурстарын пайдаланғаны үшін төлемақы ставкасы;</w:t>
      </w:r>
      <w:r>
        <w:br/>
      </w:r>
      <w:r>
        <w:rPr>
          <w:rFonts w:ascii="Times New Roman"/>
          <w:b w:val="false"/>
          <w:i w:val="false"/>
          <w:color w:val="000000"/>
          <w:sz w:val="28"/>
        </w:rPr>
        <w:t>
</w:t>
      </w:r>
      <w:r>
        <w:rPr>
          <w:rFonts w:ascii="Times New Roman"/>
          <w:b w:val="false"/>
          <w:i w:val="false"/>
          <w:color w:val="000000"/>
          <w:sz w:val="28"/>
        </w:rPr>
        <w:t>
      11) 12-бағанда – 11-бағанның мәніне көбейтілген 10-бағанның сомасы ретінде айқындалатын, уәкілетті мемлекеттік орган белгілеген белгіленген лимиттен жоғары жер үсті су көздерінің су ресурстарын пайдаланғаны үшін төлемақы сомасы;</w:t>
      </w:r>
      <w:r>
        <w:br/>
      </w:r>
      <w:r>
        <w:rPr>
          <w:rFonts w:ascii="Times New Roman"/>
          <w:b w:val="false"/>
          <w:i w:val="false"/>
          <w:color w:val="000000"/>
          <w:sz w:val="28"/>
        </w:rPr>
        <w:t>
</w:t>
      </w:r>
      <w:r>
        <w:rPr>
          <w:rFonts w:ascii="Times New Roman"/>
          <w:b w:val="false"/>
          <w:i w:val="false"/>
          <w:color w:val="000000"/>
          <w:sz w:val="28"/>
        </w:rPr>
        <w:t>
      12) 13-бағанда – осы кестенің 9-бағанының сомасы + 12-бағанының сомасы ретінде айқындалатын, уәкілетті мемлекеттік орган белгілеген лимит шегінде және уәкілетті мемлекеттік орган белгілеген лимиттен жоғары есептелген жер үсті су көздерінің су ресурстарын пайдаланғаны үшін төлемақы сомасы көрсетіледі.</w:t>
      </w:r>
      <w:r>
        <w:br/>
      </w:r>
      <w:r>
        <w:rPr>
          <w:rFonts w:ascii="Times New Roman"/>
          <w:b w:val="false"/>
          <w:i w:val="false"/>
          <w:color w:val="000000"/>
          <w:sz w:val="28"/>
        </w:rPr>
        <w:t>
</w:t>
      </w:r>
      <w:r>
        <w:rPr>
          <w:rFonts w:ascii="Times New Roman"/>
          <w:b w:val="false"/>
          <w:i w:val="false"/>
          <w:color w:val="000000"/>
          <w:sz w:val="28"/>
        </w:rPr>
        <w:t>
      Осы кестенің 6, 7, 9, 10, 12 және 13-бағандарының қорытынды шамасы ай, салық кезеңі үшін осы бағанда көрсетілген барлық шамаларды жиынтықтау жолымен соңғы жолда айқындалады.</w:t>
      </w:r>
      <w:r>
        <w:br/>
      </w:r>
      <w:r>
        <w:rPr>
          <w:rFonts w:ascii="Times New Roman"/>
          <w:b w:val="false"/>
          <w:i w:val="false"/>
          <w:color w:val="000000"/>
          <w:sz w:val="28"/>
        </w:rPr>
        <w:t>
</w:t>
      </w:r>
      <w:r>
        <w:rPr>
          <w:rFonts w:ascii="Times New Roman"/>
          <w:b w:val="false"/>
          <w:i w:val="false"/>
          <w:color w:val="000000"/>
          <w:sz w:val="28"/>
        </w:rPr>
        <w:t>
      56. Егер салық тіркелімінде дұрыс емес деректерді көрсетуге жол берілген жағдайда, қателерді түзету салық тіркелімі жолдарының тек өзгеріс және (немесе) толықтыру енгізілетін нөмірлері ғана толтырылатын және көрсетілетін салық тіркелімінің нысанын (бұдан әрі – қосымша салық тіркелімі) жасау жолымен жүзеге асырылады.</w:t>
      </w:r>
      <w:r>
        <w:br/>
      </w:r>
      <w:r>
        <w:rPr>
          <w:rFonts w:ascii="Times New Roman"/>
          <w:b w:val="false"/>
          <w:i w:val="false"/>
          <w:color w:val="000000"/>
          <w:sz w:val="28"/>
        </w:rPr>
        <w:t>
</w:t>
      </w:r>
      <w:r>
        <w:rPr>
          <w:rFonts w:ascii="Times New Roman"/>
          <w:b w:val="false"/>
          <w:i w:val="false"/>
          <w:color w:val="000000"/>
          <w:sz w:val="28"/>
        </w:rPr>
        <w:t>
      Салық тіркеліміне өзгерістер және (немесе) толықтырулар енгізу жіберілген қателердің сипатына қарай мынадай тәртіппен жүргізіледі:</w:t>
      </w:r>
      <w:r>
        <w:br/>
      </w:r>
      <w:r>
        <w:rPr>
          <w:rFonts w:ascii="Times New Roman"/>
          <w:b w:val="false"/>
          <w:i w:val="false"/>
          <w:color w:val="000000"/>
          <w:sz w:val="28"/>
        </w:rPr>
        <w:t>
</w:t>
      </w:r>
      <w:r>
        <w:rPr>
          <w:rFonts w:ascii="Times New Roman"/>
          <w:b w:val="false"/>
          <w:i w:val="false"/>
          <w:color w:val="000000"/>
          <w:sz w:val="28"/>
        </w:rPr>
        <w:t>
      1) салық тіркелімінің «Қоршаған ортаға эмиссия үшін төлемақы жөніндегі салық міндеттемелерін есепке алу бойынша операциялар» кестесінің 1, 2, 3, 4 және 5-бағандарында және «Жер үсті су көздерінің су ресурстарын пайдаланғаны үшін төлемақы жөніндегі салық міндеттемелерін есепке алу бойынша операциялар» кестесінің 1, 2, 3 және 4-бағандарында қателер анықталған жағдайда қосымша салық тіркелімінде тиісті деректемелер көрсетіледі. Бұл ретте, егер бір немесе бірнеше бағанда қате жіберілген жағдайда, қосымша салық тіркелімінде көрсетілген барлық бағандар бойынша деректемелер көрсетіледі;</w:t>
      </w:r>
      <w:r>
        <w:br/>
      </w:r>
      <w:r>
        <w:rPr>
          <w:rFonts w:ascii="Times New Roman"/>
          <w:b w:val="false"/>
          <w:i w:val="false"/>
          <w:color w:val="000000"/>
          <w:sz w:val="28"/>
        </w:rPr>
        <w:t>
</w:t>
      </w:r>
      <w:r>
        <w:rPr>
          <w:rFonts w:ascii="Times New Roman"/>
          <w:b w:val="false"/>
          <w:i w:val="false"/>
          <w:color w:val="000000"/>
          <w:sz w:val="28"/>
        </w:rPr>
        <w:t>
      2) салық тіркелімінің «Қоршаған ортаға эмиссиялар үшін төлемақы жөніндегі салық міндеттемелерін есепке алу бойынша операциялар» кестесінің 7, 8, 9, 10, 11, 12, 13, 14 және 15-бағандарында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5, 6, 7, 8, 9, 10, 11, 12 және 13-бағандарында қателер анықталған жағдайда:</w:t>
      </w:r>
      <w:r>
        <w:br/>
      </w:r>
      <w:r>
        <w:rPr>
          <w:rFonts w:ascii="Times New Roman"/>
          <w:b w:val="false"/>
          <w:i w:val="false"/>
          <w:color w:val="000000"/>
          <w:sz w:val="28"/>
        </w:rPr>
        <w:t>
</w:t>
      </w:r>
      <w:r>
        <w:rPr>
          <w:rFonts w:ascii="Times New Roman"/>
          <w:b w:val="false"/>
          <w:i w:val="false"/>
          <w:color w:val="000000"/>
          <w:sz w:val="28"/>
        </w:rPr>
        <w:t>
      қосымша салық тіркелімінің «Қоршаған ортаға эмиссиялар үшін төлемақы жөніндегі салық міндеттемелерін есепке алу бойынша операциялар» кестесінің 1, 2, 3, 4 және 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1, 2, 3 және 4-бағандарында тиісінше салық тіркелімінің «Қоршаған ортаға эмиссиялар үшін төлемақы жөніндегі салық міндеттемелерін есепке алу бойынша операциялар» кестесінің 1, 2, 3, 4 және 5-бағандарының немесе «Жер үсті су көздерінің су ресурстарын пайдаланғаны үшін төлемақы жөніндегі салық міндеттемелерін есепке алу бойынша операциялар» кестесінің 1, 2, 3 және 4-бағандарының деректемелері көрсетіледі;</w:t>
      </w:r>
      <w:r>
        <w:br/>
      </w:r>
      <w:r>
        <w:rPr>
          <w:rFonts w:ascii="Times New Roman"/>
          <w:b w:val="false"/>
          <w:i w:val="false"/>
          <w:color w:val="000000"/>
          <w:sz w:val="28"/>
        </w:rPr>
        <w:t>
</w:t>
      </w:r>
      <w:r>
        <w:rPr>
          <w:rFonts w:ascii="Times New Roman"/>
          <w:b w:val="false"/>
          <w:i w:val="false"/>
          <w:color w:val="000000"/>
          <w:sz w:val="28"/>
        </w:rPr>
        <w:t>
      қосымша салық тіркелімінің «Қоршаған ортаға эмиссиялар үшін төлемақы жөніндегі салық міндеттемелерін есепке алу бойынша операциялар» кестесінің 6, 7, 8, 9, 10, 11, 12, 13, 14 және 15-бағандарында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5, 6, 7, 8, 9, 10, 11, 12 және 13-бағандарында тиісінше салық тіркелімінің «Қоршаған ортаға эмиссиялар үшін төлемақы жөніндегі салық міндеттемелерін есепке алу бойынша операциялар» кестесінің 6, 7, 8, 9, 10, 11, 12, 13, 14 және 15-бағандарында немесе «Жер үсті су көздерінің су ресурстарын пайдаланғаны үшін төлемақы жөніндегі салық міндеттемелерін есепке алу бойынша операциялар» кестесінің 5, 6, 7, 8, 9, 10, 11, 12 және 13-бағандарында көрсетілген төлемақы сомасымен және (немесе) ставкасымен салыстыру арқылы анықталған айырма сомасы және (немесе) өзгертілген төлемақы ставкалары көрсетіледі.</w:t>
      </w:r>
      <w:r>
        <w:br/>
      </w:r>
      <w:r>
        <w:rPr>
          <w:rFonts w:ascii="Times New Roman"/>
          <w:b w:val="false"/>
          <w:i w:val="false"/>
          <w:color w:val="000000"/>
          <w:sz w:val="28"/>
        </w:rPr>
        <w:t>
</w:t>
      </w:r>
      <w:r>
        <w:rPr>
          <w:rFonts w:ascii="Times New Roman"/>
          <w:b w:val="false"/>
          <w:i w:val="false"/>
          <w:color w:val="000000"/>
          <w:sz w:val="28"/>
        </w:rPr>
        <w:t>
      Бағандардың мәндерін азайтуға бағытталған өзгерістер енгізу кезінде қосымша салық тіркелімінің анықталған айырма сомасы «-» алу белгісімен көрсетіледі;</w:t>
      </w:r>
      <w:r>
        <w:br/>
      </w:r>
      <w:r>
        <w:rPr>
          <w:rFonts w:ascii="Times New Roman"/>
          <w:b w:val="false"/>
          <w:i w:val="false"/>
          <w:color w:val="000000"/>
          <w:sz w:val="28"/>
        </w:rPr>
        <w:t>
</w:t>
      </w:r>
      <w:r>
        <w:rPr>
          <w:rFonts w:ascii="Times New Roman"/>
          <w:b w:val="false"/>
          <w:i w:val="false"/>
          <w:color w:val="000000"/>
          <w:sz w:val="28"/>
        </w:rPr>
        <w:t>
      3) көрсетілген салық кезеңі үшін салық тіркеліміне толықтыру енгізілген жағдайда, қосымша салық тіркелімі осы Қағидалардың 54 және 55-тармақтарына сәйкес жасалады. Бұл ретте мұндай қосымша салық тіркелімінде толықтыру енгізілетін кезең үшін салық тіркеліміндегі соңғы жолдан кейінгі жолдың нөмірін көрсету қажет.</w:t>
      </w:r>
      <w:r>
        <w:br/>
      </w:r>
      <w:r>
        <w:rPr>
          <w:rFonts w:ascii="Times New Roman"/>
          <w:b w:val="false"/>
          <w:i w:val="false"/>
          <w:color w:val="000000"/>
          <w:sz w:val="28"/>
        </w:rPr>
        <w:t>
</w:t>
      </w:r>
      <w:r>
        <w:rPr>
          <w:rFonts w:ascii="Times New Roman"/>
          <w:b w:val="false"/>
          <w:i w:val="false"/>
          <w:color w:val="000000"/>
          <w:sz w:val="28"/>
        </w:rPr>
        <w:t>
      57. Егер бұрын қосымша салық тіркелімдері жасалған салық тіркеліміне қосымша салық тіркелімі жасалса, онда соңғысы бұрын ұсынылған қосымша салық тіркелімдері ескеріле отырып жасалады.</w:t>
      </w:r>
      <w:r>
        <w:br/>
      </w:r>
      <w:r>
        <w:rPr>
          <w:rFonts w:ascii="Times New Roman"/>
          <w:b w:val="false"/>
          <w:i w:val="false"/>
          <w:color w:val="000000"/>
          <w:sz w:val="28"/>
        </w:rPr>
        <w:t>
</w:t>
      </w:r>
      <w:r>
        <w:rPr>
          <w:rFonts w:ascii="Times New Roman"/>
          <w:b w:val="false"/>
          <w:i w:val="false"/>
          <w:color w:val="000000"/>
          <w:sz w:val="28"/>
        </w:rPr>
        <w:t>
      58. Қосымша салық тіркеліміне:</w:t>
      </w:r>
      <w:r>
        <w:br/>
      </w:r>
      <w:r>
        <w:rPr>
          <w:rFonts w:ascii="Times New Roman"/>
          <w:b w:val="false"/>
          <w:i w:val="false"/>
          <w:color w:val="000000"/>
          <w:sz w:val="28"/>
        </w:rPr>
        <w:t>
</w:t>
      </w:r>
      <w:r>
        <w:rPr>
          <w:rFonts w:ascii="Times New Roman"/>
          <w:b w:val="false"/>
          <w:i w:val="false"/>
          <w:color w:val="000000"/>
          <w:sz w:val="28"/>
        </w:rPr>
        <w:t>
      1) салық тіркеліміне өзгерістер және (немесе) толықтырулар енгізу себептері;</w:t>
      </w:r>
      <w:r>
        <w:br/>
      </w:r>
      <w:r>
        <w:rPr>
          <w:rFonts w:ascii="Times New Roman"/>
          <w:b w:val="false"/>
          <w:i w:val="false"/>
          <w:color w:val="000000"/>
          <w:sz w:val="28"/>
        </w:rPr>
        <w:t>
</w:t>
      </w:r>
      <w:r>
        <w:rPr>
          <w:rFonts w:ascii="Times New Roman"/>
          <w:b w:val="false"/>
          <w:i w:val="false"/>
          <w:color w:val="000000"/>
          <w:sz w:val="28"/>
        </w:rPr>
        <w:t>
      2) контрагенттің жеке сәйкестендіру нөмірі немесе бизнес-сәйкестендіру нөмірі;</w:t>
      </w:r>
      <w:r>
        <w:br/>
      </w:r>
      <w:r>
        <w:rPr>
          <w:rFonts w:ascii="Times New Roman"/>
          <w:b w:val="false"/>
          <w:i w:val="false"/>
          <w:color w:val="000000"/>
          <w:sz w:val="28"/>
        </w:rPr>
        <w:t>
</w:t>
      </w:r>
      <w:r>
        <w:rPr>
          <w:rFonts w:ascii="Times New Roman"/>
          <w:b w:val="false"/>
          <w:i w:val="false"/>
          <w:color w:val="000000"/>
          <w:sz w:val="28"/>
        </w:rPr>
        <w:t>
      3) салық тіркелімінің өзгерістер енгізілетін жолдарының нөмірлері;</w:t>
      </w:r>
      <w:r>
        <w:br/>
      </w:r>
      <w:r>
        <w:rPr>
          <w:rFonts w:ascii="Times New Roman"/>
          <w:b w:val="false"/>
          <w:i w:val="false"/>
          <w:color w:val="000000"/>
          <w:sz w:val="28"/>
        </w:rPr>
        <w:t>
</w:t>
      </w:r>
      <w:r>
        <w:rPr>
          <w:rFonts w:ascii="Times New Roman"/>
          <w:b w:val="false"/>
          <w:i w:val="false"/>
          <w:color w:val="000000"/>
          <w:sz w:val="28"/>
        </w:rPr>
        <w:t>
      4) жазбаша негіздеменің жасалған күні көрсетіле отырып, қосымша салық тіркелімінің нысанын жасаған адамдар қол қоятын және салық төлеушінің мөрімен (ол болған жағдайда) куәландырылатын жазбаша негіздеме қоса беріледі.</w:t>
      </w:r>
    </w:p>
    <w:bookmarkEnd w:id="5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header.xml" Type="http://schemas.openxmlformats.org/officeDocument/2006/relationships/header" Id="rId1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