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af97" w14:textId="effa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 қызметін лицензиялау қағидасын және оған қойылатын біліктілік талаптарын бекіту туралы" Қазақстан Республикасы Үкіметінің 2011 жылғы 25 ақпандағы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қарашадағы № 1327 қаулысы. Күші жойылды - Қазақстан Республикасы Үкіметінің 2013 жылғы 13 наурыздағы № 239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13.03.2013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сот орындаушыларының қызметін лицензиялау қағидасын және оған қойылатын біліктілік талаптарын бекіту туралы» Қазақстан Республикасы Үкіметінің 2011 жылғы 25 ақпандағы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21, 268-құжат)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«Жеке сот орындаушыларының қызметіне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