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4b4c" w14:textId="89c4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қарашадағы № 1340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Paу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Нұрмұхамбет Қанапияұлы Әбдібеков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