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7ebe" w14:textId="f0c7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кәсіпорынның басшысын тағайындау және аттестаттау, сондай-ақ оның кандидатурасын келісу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18 қарашадағы № 1353 Қаулысы. Күші жойылды - Қазақстан Республикасы Үкіметінің 2015 жылғы 28 қарашадағы № 960 қаулысымен</w:t>
      </w:r>
    </w:p>
    <w:p>
      <w:pPr>
        <w:spacing w:after="0"/>
        <w:ind w:left="0"/>
        <w:jc w:val="both"/>
      </w:pPr>
      <w:r>
        <w:rPr>
          <w:rFonts w:ascii="Times New Roman"/>
          <w:b w:val="false"/>
          <w:i w:val="false"/>
          <w:color w:val="ff0000"/>
          <w:sz w:val="28"/>
        </w:rPr>
        <w:t xml:space="preserve">      Ескерту. Күші жойылды - ҚР Үкіметінің 28.11.2015 </w:t>
      </w:r>
      <w:r>
        <w:rPr>
          <w:rFonts w:ascii="Times New Roman"/>
          <w:b w:val="false"/>
          <w:i w:val="false"/>
          <w:color w:val="ff0000"/>
          <w:sz w:val="28"/>
        </w:rPr>
        <w:t>№ 960</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w:t>
      </w:r>
      <w:r>
        <w:rPr>
          <w:rFonts w:ascii="Times New Roman"/>
          <w:b w:val="false"/>
          <w:i w:val="false"/>
          <w:color w:val="ff0000"/>
          <w:sz w:val="28"/>
        </w:rPr>
        <w:t xml:space="preserve"> ҚРЗ Заңына сәйкес ҚР Ұлттық экономика министрінің 2015 жылғы 2 ақпандағы № 70 </w:t>
      </w:r>
      <w:r>
        <w:rPr>
          <w:rFonts w:ascii="Times New Roman"/>
          <w:b w:val="false"/>
          <w:i w:val="false"/>
          <w:color w:val="000000"/>
          <w:sz w:val="28"/>
        </w:rPr>
        <w:t>бұйрығы</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«Мемлекеттік мүлік туралы» Қазақстан Республикасының 2011 жылғы 1 наурыздағы Заңының 139-бабының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кәсіпорынның басшысын тағайындау және аттестаттау, сондай-ақ оның кандидатурасын келісу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18 қарашадағы</w:t>
      </w:r>
      <w:r>
        <w:br/>
      </w:r>
      <w:r>
        <w:rPr>
          <w:rFonts w:ascii="Times New Roman"/>
          <w:b w:val="false"/>
          <w:i w:val="false"/>
          <w:color w:val="000000"/>
          <w:sz w:val="28"/>
        </w:rPr>
        <w:t xml:space="preserve">
№ 1353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Мемлекеттік кәсіпорынның басшысын тағайындау және</w:t>
      </w:r>
      <w:r>
        <w:br/>
      </w:r>
      <w:r>
        <w:rPr>
          <w:rFonts w:ascii="Times New Roman"/>
          <w:b/>
          <w:i w:val="false"/>
          <w:color w:val="000000"/>
        </w:rPr>
        <w:t>
аттестаттау, сондай-ақ оның кандидатурасын келісу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117" w:id="4"/>
    <w:p>
      <w:pPr>
        <w:spacing w:after="0"/>
        <w:ind w:left="0"/>
        <w:jc w:val="both"/>
      </w:pPr>
      <w:r>
        <w:rPr>
          <w:rFonts w:ascii="Times New Roman"/>
          <w:b w:val="false"/>
          <w:i w:val="false"/>
          <w:color w:val="000000"/>
          <w:sz w:val="28"/>
        </w:rPr>
        <w:t>
      1. Осы Қағидалар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Президенті қызметке </w:t>
      </w:r>
      <w:r>
        <w:rPr>
          <w:rFonts w:ascii="Times New Roman"/>
          <w:b w:val="false"/>
          <w:i w:val="false"/>
          <w:color w:val="000000"/>
          <w:sz w:val="28"/>
        </w:rPr>
        <w:t>тағайындайтын</w:t>
      </w:r>
      <w:r>
        <w:rPr>
          <w:rFonts w:ascii="Times New Roman"/>
          <w:b w:val="false"/>
          <w:i w:val="false"/>
          <w:color w:val="000000"/>
          <w:sz w:val="28"/>
        </w:rPr>
        <w:t xml:space="preserve"> және қызметтен босататын жекелеген мемлекеттік білім беру кәсіпорындарының бірінші басшыларын қоспағанда, мемлекеттік кәсіпорынның (бұдан әрі - кәсіпорын) басшысын конкурстық іріктеу, тағайындау және аттестаттау тәртібін регламенттейді.</w:t>
      </w:r>
      <w:r>
        <w:br/>
      </w:r>
      <w:r>
        <w:rPr>
          <w:rFonts w:ascii="Times New Roman"/>
          <w:b w:val="false"/>
          <w:i w:val="false"/>
          <w:color w:val="000000"/>
          <w:sz w:val="28"/>
        </w:rPr>
        <w:t>
</w:t>
      </w:r>
      <w:r>
        <w:rPr>
          <w:rFonts w:ascii="Times New Roman"/>
          <w:b w:val="false"/>
          <w:i w:val="false"/>
          <w:color w:val="000000"/>
          <w:sz w:val="28"/>
        </w:rPr>
        <w:t>
      2. Кәсіпорынның басшысын конкурстық іріктеуді, тағайындауды және аттестаттауды, оның кандидатурасын келісуді тиісті саланың уәкілетті органдары (жергілікті атқарушы органдар) жүргізеді.</w:t>
      </w:r>
      <w:r>
        <w:br/>
      </w:r>
      <w:r>
        <w:rPr>
          <w:rFonts w:ascii="Times New Roman"/>
          <w:b w:val="false"/>
          <w:i w:val="false"/>
          <w:color w:val="000000"/>
          <w:sz w:val="28"/>
        </w:rPr>
        <w:t>
</w:t>
      </w:r>
      <w:r>
        <w:rPr>
          <w:rFonts w:ascii="Times New Roman"/>
          <w:b w:val="false"/>
          <w:i w:val="false"/>
          <w:color w:val="000000"/>
          <w:sz w:val="28"/>
        </w:rPr>
        <w:t>
      3. Мемлекеттік кәсіпорын басшысының кандидатурасын келісу байқау кеңесі бар шаруашылық жүргізу құқығындағы мемлекеттік кәсіпорындарда жүзеге асырылады.</w:t>
      </w:r>
    </w:p>
    <w:bookmarkEnd w:id="4"/>
    <w:bookmarkStart w:name="z10" w:id="5"/>
    <w:p>
      <w:pPr>
        <w:spacing w:after="0"/>
        <w:ind w:left="0"/>
        <w:jc w:val="left"/>
      </w:pPr>
      <w:r>
        <w:rPr>
          <w:rFonts w:ascii="Times New Roman"/>
          <w:b/>
          <w:i w:val="false"/>
          <w:color w:val="000000"/>
        </w:rPr>
        <w:t xml:space="preserve"> 
2. Мемлекеттік кәсіпорынның басшысын тағайындау тәртібі</w:t>
      </w:r>
    </w:p>
    <w:bookmarkEnd w:id="5"/>
    <w:bookmarkStart w:name="z11" w:id="6"/>
    <w:p>
      <w:pPr>
        <w:spacing w:after="0"/>
        <w:ind w:left="0"/>
        <w:jc w:val="both"/>
      </w:pPr>
      <w:r>
        <w:rPr>
          <w:rFonts w:ascii="Times New Roman"/>
          <w:b w:val="false"/>
          <w:i w:val="false"/>
          <w:color w:val="000000"/>
          <w:sz w:val="28"/>
        </w:rPr>
        <w:t>
      4. Кәсіпорын басшысының қызметіне кандидатураларды іріктеу кезінде қойылатын негізгі талаптар мыналар болып табылады:</w:t>
      </w:r>
      <w:r>
        <w:br/>
      </w:r>
      <w:r>
        <w:rPr>
          <w:rFonts w:ascii="Times New Roman"/>
          <w:b w:val="false"/>
          <w:i w:val="false"/>
          <w:color w:val="000000"/>
          <w:sz w:val="28"/>
        </w:rPr>
        <w:t>
</w:t>
      </w:r>
      <w:r>
        <w:rPr>
          <w:rFonts w:ascii="Times New Roman"/>
          <w:b w:val="false"/>
          <w:i w:val="false"/>
          <w:color w:val="000000"/>
          <w:sz w:val="28"/>
        </w:rPr>
        <w:t>
      1) қажетті бейіні бойынша жоғары білімінің және тиісті саланың уәкілетті органы (жергілікті атқарушы орган) бекіткен біліктілік талаптарына сәйкес келетін кәсіби даярлық деңгейінің болуы;</w:t>
      </w:r>
      <w:r>
        <w:br/>
      </w:r>
      <w:r>
        <w:rPr>
          <w:rFonts w:ascii="Times New Roman"/>
          <w:b w:val="false"/>
          <w:i w:val="false"/>
          <w:color w:val="000000"/>
          <w:sz w:val="28"/>
        </w:rPr>
        <w:t>
</w:t>
      </w:r>
      <w:r>
        <w:rPr>
          <w:rFonts w:ascii="Times New Roman"/>
          <w:b w:val="false"/>
          <w:i w:val="false"/>
          <w:color w:val="000000"/>
          <w:sz w:val="28"/>
        </w:rPr>
        <w:t>
      2) мамандығы бойынша экономика саласы кәсіпорнының бейініне сәйкес басшы лауазымдарда кемінде 5 жыл жұмыс өтілінің болуы.</w:t>
      </w:r>
      <w:r>
        <w:br/>
      </w:r>
      <w:r>
        <w:rPr>
          <w:rFonts w:ascii="Times New Roman"/>
          <w:b w:val="false"/>
          <w:i w:val="false"/>
          <w:color w:val="000000"/>
          <w:sz w:val="28"/>
        </w:rPr>
        <w:t>
</w:t>
      </w:r>
      <w:r>
        <w:rPr>
          <w:rFonts w:ascii="Times New Roman"/>
          <w:b w:val="false"/>
          <w:i w:val="false"/>
          <w:color w:val="000000"/>
          <w:sz w:val="28"/>
        </w:rPr>
        <w:t>
      5. Конкурсқа мынадай тұлға қатыса алмайды:</w:t>
      </w:r>
      <w:r>
        <w:br/>
      </w:r>
      <w:r>
        <w:rPr>
          <w:rFonts w:ascii="Times New Roman"/>
          <w:b w:val="false"/>
          <w:i w:val="false"/>
          <w:color w:val="000000"/>
          <w:sz w:val="28"/>
        </w:rPr>
        <w:t>
</w:t>
      </w:r>
      <w:r>
        <w:rPr>
          <w:rFonts w:ascii="Times New Roman"/>
          <w:b w:val="false"/>
          <w:i w:val="false"/>
          <w:color w:val="000000"/>
          <w:sz w:val="28"/>
        </w:rPr>
        <w:t>
      1) он сегіз жасқа толмаған;</w:t>
      </w:r>
      <w:r>
        <w:br/>
      </w:r>
      <w:r>
        <w:rPr>
          <w:rFonts w:ascii="Times New Roman"/>
          <w:b w:val="false"/>
          <w:i w:val="false"/>
          <w:color w:val="000000"/>
          <w:sz w:val="28"/>
        </w:rPr>
        <w:t>
</w:t>
      </w:r>
      <w:r>
        <w:rPr>
          <w:rFonts w:ascii="Times New Roman"/>
          <w:b w:val="false"/>
          <w:i w:val="false"/>
          <w:color w:val="000000"/>
          <w:sz w:val="28"/>
        </w:rPr>
        <w:t>
      2) бұрын сыбайлас жемқорлық құқық бұзушылық жасаған;</w:t>
      </w:r>
      <w:r>
        <w:br/>
      </w:r>
      <w:r>
        <w:rPr>
          <w:rFonts w:ascii="Times New Roman"/>
          <w:b w:val="false"/>
          <w:i w:val="false"/>
          <w:color w:val="000000"/>
          <w:sz w:val="28"/>
        </w:rPr>
        <w:t>
</w:t>
      </w:r>
      <w:r>
        <w:rPr>
          <w:rFonts w:ascii="Times New Roman"/>
          <w:b w:val="false"/>
          <w:i w:val="false"/>
          <w:color w:val="000000"/>
          <w:sz w:val="28"/>
        </w:rPr>
        <w:t>
      3)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өтелмеген немесе алынбаған соттылығы бар;</w:t>
      </w:r>
      <w:r>
        <w:br/>
      </w:r>
      <w:r>
        <w:rPr>
          <w:rFonts w:ascii="Times New Roman"/>
          <w:b w:val="false"/>
          <w:i w:val="false"/>
          <w:color w:val="000000"/>
          <w:sz w:val="28"/>
        </w:rPr>
        <w:t>
</w:t>
      </w:r>
      <w:r>
        <w:rPr>
          <w:rFonts w:ascii="Times New Roman"/>
          <w:b w:val="false"/>
          <w:i w:val="false"/>
          <w:color w:val="000000"/>
          <w:sz w:val="28"/>
        </w:rPr>
        <w:t>
      4)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басқа да жағдайлар.</w:t>
      </w:r>
      <w:r>
        <w:br/>
      </w:r>
      <w:r>
        <w:rPr>
          <w:rFonts w:ascii="Times New Roman"/>
          <w:b w:val="false"/>
          <w:i w:val="false"/>
          <w:color w:val="000000"/>
          <w:sz w:val="28"/>
        </w:rPr>
        <w:t>
</w:t>
      </w:r>
      <w:r>
        <w:rPr>
          <w:rFonts w:ascii="Times New Roman"/>
          <w:b w:val="false"/>
          <w:i w:val="false"/>
          <w:color w:val="000000"/>
          <w:sz w:val="28"/>
        </w:rPr>
        <w:t>
      6. Тиісті саланың уәкілетті органы (жергілікті атқарушы орган):</w:t>
      </w:r>
      <w:r>
        <w:br/>
      </w:r>
      <w:r>
        <w:rPr>
          <w:rFonts w:ascii="Times New Roman"/>
          <w:b w:val="false"/>
          <w:i w:val="false"/>
          <w:color w:val="000000"/>
          <w:sz w:val="28"/>
        </w:rPr>
        <w:t>
</w:t>
      </w:r>
      <w:r>
        <w:rPr>
          <w:rFonts w:ascii="Times New Roman"/>
          <w:b w:val="false"/>
          <w:i w:val="false"/>
          <w:color w:val="000000"/>
          <w:sz w:val="28"/>
        </w:rPr>
        <w:t>
      1) конкурсты өткізу туралы шешім қабылдайды;</w:t>
      </w:r>
      <w:r>
        <w:br/>
      </w:r>
      <w:r>
        <w:rPr>
          <w:rFonts w:ascii="Times New Roman"/>
          <w:b w:val="false"/>
          <w:i w:val="false"/>
          <w:color w:val="000000"/>
          <w:sz w:val="28"/>
        </w:rPr>
        <w:t>
</w:t>
      </w:r>
      <w:r>
        <w:rPr>
          <w:rFonts w:ascii="Times New Roman"/>
          <w:b w:val="false"/>
          <w:i w:val="false"/>
          <w:color w:val="000000"/>
          <w:sz w:val="28"/>
        </w:rPr>
        <w:t>
      2) конкурсты өткізу шартын, күні мен орнын анықтайды;</w:t>
      </w:r>
      <w:r>
        <w:br/>
      </w:r>
      <w:r>
        <w:rPr>
          <w:rFonts w:ascii="Times New Roman"/>
          <w:b w:val="false"/>
          <w:i w:val="false"/>
          <w:color w:val="000000"/>
          <w:sz w:val="28"/>
        </w:rPr>
        <w:t>
</w:t>
      </w:r>
      <w:r>
        <w:rPr>
          <w:rFonts w:ascii="Times New Roman"/>
          <w:b w:val="false"/>
          <w:i w:val="false"/>
          <w:color w:val="000000"/>
          <w:sz w:val="28"/>
        </w:rPr>
        <w:t>
      3) конкурстық комиссияны (бұдан әрі - Комиссия) қалыптастырады,</w:t>
      </w:r>
      <w:r>
        <w:br/>
      </w:r>
      <w:r>
        <w:rPr>
          <w:rFonts w:ascii="Times New Roman"/>
          <w:b w:val="false"/>
          <w:i w:val="false"/>
          <w:color w:val="000000"/>
          <w:sz w:val="28"/>
        </w:rPr>
        <w:t>
тиісті саланың уәкілетті органы өкілдерінің арасынан Комиссия төрағасын және Комиссия хатшысын тағайындайды.</w:t>
      </w:r>
      <w:r>
        <w:br/>
      </w:r>
      <w:r>
        <w:rPr>
          <w:rFonts w:ascii="Times New Roman"/>
          <w:b w:val="false"/>
          <w:i w:val="false"/>
          <w:color w:val="000000"/>
          <w:sz w:val="28"/>
        </w:rPr>
        <w:t>
</w:t>
      </w:r>
      <w:r>
        <w:rPr>
          <w:rFonts w:ascii="Times New Roman"/>
          <w:b w:val="false"/>
          <w:i w:val="false"/>
          <w:color w:val="000000"/>
          <w:sz w:val="28"/>
        </w:rPr>
        <w:t>
      7. Комиссия мүшелерінің саны тақ санды, кемінде бес адамды құрайды.</w:t>
      </w:r>
      <w:r>
        <w:br/>
      </w:r>
      <w:r>
        <w:rPr>
          <w:rFonts w:ascii="Times New Roman"/>
          <w:b w:val="false"/>
          <w:i w:val="false"/>
          <w:color w:val="000000"/>
          <w:sz w:val="28"/>
        </w:rPr>
        <w:t>
</w:t>
      </w:r>
      <w:r>
        <w:rPr>
          <w:rFonts w:ascii="Times New Roman"/>
          <w:b w:val="false"/>
          <w:i w:val="false"/>
          <w:color w:val="000000"/>
          <w:sz w:val="28"/>
        </w:rPr>
        <w:t>
      8. Комиссия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конкурстық құжаттаманы дайындайды;</w:t>
      </w:r>
      <w:r>
        <w:br/>
      </w:r>
      <w:r>
        <w:rPr>
          <w:rFonts w:ascii="Times New Roman"/>
          <w:b w:val="false"/>
          <w:i w:val="false"/>
          <w:color w:val="000000"/>
          <w:sz w:val="28"/>
        </w:rPr>
        <w:t>
</w:t>
      </w:r>
      <w:r>
        <w:rPr>
          <w:rFonts w:ascii="Times New Roman"/>
          <w:b w:val="false"/>
          <w:i w:val="false"/>
          <w:color w:val="000000"/>
          <w:sz w:val="28"/>
        </w:rPr>
        <w:t>
      2) тиісті кәсіпорынның қаражаты есебінен конкурс өткізу туралы</w:t>
      </w:r>
      <w:r>
        <w:br/>
      </w:r>
      <w:r>
        <w:rPr>
          <w:rFonts w:ascii="Times New Roman"/>
          <w:b w:val="false"/>
          <w:i w:val="false"/>
          <w:color w:val="000000"/>
          <w:sz w:val="28"/>
        </w:rPr>
        <w:t>
хабарландыру жариялауды қамтамасыз етеді;</w:t>
      </w:r>
      <w:r>
        <w:br/>
      </w:r>
      <w:r>
        <w:rPr>
          <w:rFonts w:ascii="Times New Roman"/>
          <w:b w:val="false"/>
          <w:i w:val="false"/>
          <w:color w:val="000000"/>
          <w:sz w:val="28"/>
        </w:rPr>
        <w:t>
</w:t>
      </w:r>
      <w:r>
        <w:rPr>
          <w:rFonts w:ascii="Times New Roman"/>
          <w:b w:val="false"/>
          <w:i w:val="false"/>
          <w:color w:val="000000"/>
          <w:sz w:val="28"/>
        </w:rPr>
        <w:t>
      3) конкурсқа қатысу үшін ұсынылған құжаттарды қабылдауды, тіркеуді және сақтауды жүргізеді;</w:t>
      </w:r>
      <w:r>
        <w:br/>
      </w:r>
      <w:r>
        <w:rPr>
          <w:rFonts w:ascii="Times New Roman"/>
          <w:b w:val="false"/>
          <w:i w:val="false"/>
          <w:color w:val="000000"/>
          <w:sz w:val="28"/>
        </w:rPr>
        <w:t>
</w:t>
      </w:r>
      <w:r>
        <w:rPr>
          <w:rFonts w:ascii="Times New Roman"/>
          <w:b w:val="false"/>
          <w:i w:val="false"/>
          <w:color w:val="000000"/>
          <w:sz w:val="28"/>
        </w:rPr>
        <w:t>
      4) конкурстың қорытындылары бойынша тиісті саланың уәкілетті органына (жергілікті атқарушы органға) шешімді енгізеді.</w:t>
      </w:r>
      <w:r>
        <w:br/>
      </w:r>
      <w:r>
        <w:rPr>
          <w:rFonts w:ascii="Times New Roman"/>
          <w:b w:val="false"/>
          <w:i w:val="false"/>
          <w:color w:val="000000"/>
          <w:sz w:val="28"/>
        </w:rPr>
        <w:t>
</w:t>
      </w:r>
      <w:r>
        <w:rPr>
          <w:rFonts w:ascii="Times New Roman"/>
          <w:b w:val="false"/>
          <w:i w:val="false"/>
          <w:color w:val="000000"/>
          <w:sz w:val="28"/>
        </w:rPr>
        <w:t>
      9. Республикалық, облыстық және аудандық кәсіпорын басшысының қызметін атқаруға конкурс өткізу туралы хабарландыру ресми республикалық бұқаралық ақпарат құралдарында, сондай-ақ уәкілетті органның (жергілікті атқарушы органның) интернет-сайтында мемлекеттік және орыс тілдерінде конкурс өткізілетін күнге дейін күнтізбелік он бес күн бұрын жарияланады.</w:t>
      </w:r>
      <w:r>
        <w:br/>
      </w:r>
      <w:r>
        <w:rPr>
          <w:rFonts w:ascii="Times New Roman"/>
          <w:b w:val="false"/>
          <w:i w:val="false"/>
          <w:color w:val="000000"/>
          <w:sz w:val="28"/>
        </w:rPr>
        <w:t>
</w:t>
      </w:r>
      <w:r>
        <w:rPr>
          <w:rFonts w:ascii="Times New Roman"/>
          <w:b w:val="false"/>
          <w:i w:val="false"/>
          <w:color w:val="000000"/>
          <w:sz w:val="28"/>
        </w:rPr>
        <w:t>
      10. Конкурс өткізу туралы хабарландыру мынадай мәліметтерді қамтуы тиіс:</w:t>
      </w:r>
      <w:r>
        <w:br/>
      </w:r>
      <w:r>
        <w:rPr>
          <w:rFonts w:ascii="Times New Roman"/>
          <w:b w:val="false"/>
          <w:i w:val="false"/>
          <w:color w:val="000000"/>
          <w:sz w:val="28"/>
        </w:rPr>
        <w:t>
</w:t>
      </w:r>
      <w:r>
        <w:rPr>
          <w:rFonts w:ascii="Times New Roman"/>
          <w:b w:val="false"/>
          <w:i w:val="false"/>
          <w:color w:val="000000"/>
          <w:sz w:val="28"/>
        </w:rPr>
        <w:t>
      1) конкурс өткізілетін күні мен орны;</w:t>
      </w:r>
      <w:r>
        <w:br/>
      </w:r>
      <w:r>
        <w:rPr>
          <w:rFonts w:ascii="Times New Roman"/>
          <w:b w:val="false"/>
          <w:i w:val="false"/>
          <w:color w:val="000000"/>
          <w:sz w:val="28"/>
        </w:rPr>
        <w:t>
</w:t>
      </w:r>
      <w:r>
        <w:rPr>
          <w:rFonts w:ascii="Times New Roman"/>
          <w:b w:val="false"/>
          <w:i w:val="false"/>
          <w:color w:val="000000"/>
          <w:sz w:val="28"/>
        </w:rPr>
        <w:t>
      2) орналасқан орнын, пошталық мекенжайын, телефонын көрсете отырып, кәсіпорынның атауы, оның негізгі қызметінің қысқаша сипаттамасы;</w:t>
      </w:r>
      <w:r>
        <w:br/>
      </w:r>
      <w:r>
        <w:rPr>
          <w:rFonts w:ascii="Times New Roman"/>
          <w:b w:val="false"/>
          <w:i w:val="false"/>
          <w:color w:val="000000"/>
          <w:sz w:val="28"/>
        </w:rPr>
        <w:t>
</w:t>
      </w:r>
      <w:r>
        <w:rPr>
          <w:rFonts w:ascii="Times New Roman"/>
          <w:b w:val="false"/>
          <w:i w:val="false"/>
          <w:color w:val="000000"/>
          <w:sz w:val="28"/>
        </w:rPr>
        <w:t>
      3) конкурсқа қатысушыларға қойылатын талаптар;</w:t>
      </w:r>
      <w:r>
        <w:br/>
      </w:r>
      <w:r>
        <w:rPr>
          <w:rFonts w:ascii="Times New Roman"/>
          <w:b w:val="false"/>
          <w:i w:val="false"/>
          <w:color w:val="000000"/>
          <w:sz w:val="28"/>
        </w:rPr>
        <w:t>
</w:t>
      </w:r>
      <w:r>
        <w:rPr>
          <w:rFonts w:ascii="Times New Roman"/>
          <w:b w:val="false"/>
          <w:i w:val="false"/>
          <w:color w:val="000000"/>
          <w:sz w:val="28"/>
        </w:rPr>
        <w:t>
      4) конкурсқа қатысу туралы өтініштерді беру мерзімі;</w:t>
      </w:r>
      <w:r>
        <w:br/>
      </w:r>
      <w:r>
        <w:rPr>
          <w:rFonts w:ascii="Times New Roman"/>
          <w:b w:val="false"/>
          <w:i w:val="false"/>
          <w:color w:val="000000"/>
          <w:sz w:val="28"/>
        </w:rPr>
        <w:t>
</w:t>
      </w:r>
      <w:r>
        <w:rPr>
          <w:rFonts w:ascii="Times New Roman"/>
          <w:b w:val="false"/>
          <w:i w:val="false"/>
          <w:color w:val="000000"/>
          <w:sz w:val="28"/>
        </w:rPr>
        <w:t>
      5) бұқаралық ақпарат құралдарында конкурс өткізу туралы хабарландыру орналастырылған күннен бастап айқындалатын конкурсқа қатысуға ниет білдірген тұлғалардан құжаттар қабылдау басталған күн. Конкурсқа қатысуға ниет білдірген тұлғалардың құжаттарын қабылдау бұқаралық ақпарат құралдарында конкурс өткізу туралы хабарландыру жарияланған күннен бастап күнтізбелік он бес күн еткеннен кейін аяқталады.</w:t>
      </w:r>
      <w:r>
        <w:br/>
      </w:r>
      <w:r>
        <w:rPr>
          <w:rFonts w:ascii="Times New Roman"/>
          <w:b w:val="false"/>
          <w:i w:val="false"/>
          <w:color w:val="000000"/>
          <w:sz w:val="28"/>
        </w:rPr>
        <w:t>
</w:t>
      </w:r>
      <w:r>
        <w:rPr>
          <w:rFonts w:ascii="Times New Roman"/>
          <w:b w:val="false"/>
          <w:i w:val="false"/>
          <w:color w:val="000000"/>
          <w:sz w:val="28"/>
        </w:rPr>
        <w:t>
      11. Конкурсқа қатысуға ниет білдірген тұлға конкурс өткізу туралы хабарландыруда көрсетілген мерзімде Комиссияға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конкурсқа қатысу туралы өтініш;</w:t>
      </w:r>
      <w:r>
        <w:br/>
      </w:r>
      <w:r>
        <w:rPr>
          <w:rFonts w:ascii="Times New Roman"/>
          <w:b w:val="false"/>
          <w:i w:val="false"/>
          <w:color w:val="000000"/>
          <w:sz w:val="28"/>
        </w:rPr>
        <w:t>
</w:t>
      </w:r>
      <w:r>
        <w:rPr>
          <w:rFonts w:ascii="Times New Roman"/>
          <w:b w:val="false"/>
          <w:i w:val="false"/>
          <w:color w:val="000000"/>
          <w:sz w:val="28"/>
        </w:rPr>
        <w:t>
      2) мемлекеттік және орыс тілдерінде түйіндеме;</w:t>
      </w:r>
      <w:r>
        <w:br/>
      </w:r>
      <w:r>
        <w:rPr>
          <w:rFonts w:ascii="Times New Roman"/>
          <w:b w:val="false"/>
          <w:i w:val="false"/>
          <w:color w:val="000000"/>
          <w:sz w:val="28"/>
        </w:rPr>
        <w:t>
</w:t>
      </w:r>
      <w:r>
        <w:rPr>
          <w:rFonts w:ascii="Times New Roman"/>
          <w:b w:val="false"/>
          <w:i w:val="false"/>
          <w:color w:val="000000"/>
          <w:sz w:val="28"/>
        </w:rPr>
        <w:t>
      3) еркін нысанда жазылған өмірбаян;</w:t>
      </w:r>
      <w:r>
        <w:br/>
      </w:r>
      <w:r>
        <w:rPr>
          <w:rFonts w:ascii="Times New Roman"/>
          <w:b w:val="false"/>
          <w:i w:val="false"/>
          <w:color w:val="000000"/>
          <w:sz w:val="28"/>
        </w:rPr>
        <w:t>
</w:t>
      </w:r>
      <w:r>
        <w:rPr>
          <w:rFonts w:ascii="Times New Roman"/>
          <w:b w:val="false"/>
          <w:i w:val="false"/>
          <w:color w:val="000000"/>
          <w:sz w:val="28"/>
        </w:rPr>
        <w:t>
      4) білімі туралы құжаттардың көшірмелері;</w:t>
      </w:r>
      <w:r>
        <w:br/>
      </w:r>
      <w:r>
        <w:rPr>
          <w:rFonts w:ascii="Times New Roman"/>
          <w:b w:val="false"/>
          <w:i w:val="false"/>
          <w:color w:val="000000"/>
          <w:sz w:val="28"/>
        </w:rPr>
        <w:t>
</w:t>
      </w:r>
      <w:r>
        <w:rPr>
          <w:rFonts w:ascii="Times New Roman"/>
          <w:b w:val="false"/>
          <w:i w:val="false"/>
          <w:color w:val="000000"/>
          <w:sz w:val="28"/>
        </w:rPr>
        <w:t>
      5) еңбек кітапшасының (ол болған кезде) немесе еңбек шартының көшірмесі не соңғы жұмыс орнынан жұмысқа қабылданғаны және еңбек шартының тоқтатылғаны туралы бұйрықтардың көшірмелері;</w:t>
      </w:r>
      <w:r>
        <w:br/>
      </w:r>
      <w:r>
        <w:rPr>
          <w:rFonts w:ascii="Times New Roman"/>
          <w:b w:val="false"/>
          <w:i w:val="false"/>
          <w:color w:val="000000"/>
          <w:sz w:val="28"/>
        </w:rPr>
        <w:t>
</w:t>
      </w:r>
      <w:r>
        <w:rPr>
          <w:rFonts w:ascii="Times New Roman"/>
          <w:b w:val="false"/>
          <w:i w:val="false"/>
          <w:color w:val="000000"/>
          <w:sz w:val="28"/>
        </w:rPr>
        <w:t>
      6) денсаулығы туралы </w:t>
      </w:r>
      <w:r>
        <w:rPr>
          <w:rFonts w:ascii="Times New Roman"/>
          <w:b w:val="false"/>
          <w:i w:val="false"/>
          <w:color w:val="000000"/>
          <w:sz w:val="28"/>
        </w:rPr>
        <w:t>белгіленген</w:t>
      </w:r>
      <w:r>
        <w:rPr>
          <w:rFonts w:ascii="Times New Roman"/>
          <w:b w:val="false"/>
          <w:i w:val="false"/>
          <w:color w:val="000000"/>
          <w:sz w:val="28"/>
        </w:rPr>
        <w:t xml:space="preserve"> нысандағы анықтама.</w:t>
      </w:r>
      <w:r>
        <w:br/>
      </w:r>
      <w:r>
        <w:rPr>
          <w:rFonts w:ascii="Times New Roman"/>
          <w:b w:val="false"/>
          <w:i w:val="false"/>
          <w:color w:val="000000"/>
          <w:sz w:val="28"/>
        </w:rPr>
        <w:t>
</w:t>
      </w:r>
      <w:r>
        <w:rPr>
          <w:rFonts w:ascii="Times New Roman"/>
          <w:b w:val="false"/>
          <w:i w:val="false"/>
          <w:color w:val="000000"/>
          <w:sz w:val="28"/>
        </w:rPr>
        <w:t>
      Конкурсқа қатысушы өзінің біліміне, жұмыс стажына, кәсіби даярлық деңгейіне қатысты қосымша ақпаратты (біліктілігін арттыру, ғылыми дәрежелер мен атақтар беру, ғылыми жарияланымдар, бұрынғы жұмыс орнының басшылығынан ұсынымдар туралы құжаттардың көшірмелері және т.с.) беруіне болады.</w:t>
      </w:r>
      <w:r>
        <w:br/>
      </w:r>
      <w:r>
        <w:rPr>
          <w:rFonts w:ascii="Times New Roman"/>
          <w:b w:val="false"/>
          <w:i w:val="false"/>
          <w:color w:val="000000"/>
          <w:sz w:val="28"/>
        </w:rPr>
        <w:t>
</w:t>
      </w:r>
      <w:r>
        <w:rPr>
          <w:rFonts w:ascii="Times New Roman"/>
          <w:b w:val="false"/>
          <w:i w:val="false"/>
          <w:color w:val="000000"/>
          <w:sz w:val="28"/>
        </w:rPr>
        <w:t>
      12. Осы Қағидалардың 11-тармағында көрсетілген барлық құжаттар болған, сондай-ақ тұлға осы Қағидалардың талаптарына сәйкес келген кезде Комиссия құжаттар қабылдау аяқталған күннен бастап бес жұмыс күні ішінде құжаттар тапсырған тұлғаны конкурсқа қатысуға жіберу туралы шешім қабылдайды. Конкурсқа қатысуға жіберілген тұлғалардың тізімі Комиссия хаттамасымен бекітіледі.</w:t>
      </w:r>
      <w:r>
        <w:br/>
      </w:r>
      <w:r>
        <w:rPr>
          <w:rFonts w:ascii="Times New Roman"/>
          <w:b w:val="false"/>
          <w:i w:val="false"/>
          <w:color w:val="000000"/>
          <w:sz w:val="28"/>
        </w:rPr>
        <w:t>
</w:t>
      </w:r>
      <w:r>
        <w:rPr>
          <w:rFonts w:ascii="Times New Roman"/>
          <w:b w:val="false"/>
          <w:i w:val="false"/>
          <w:color w:val="000000"/>
          <w:sz w:val="28"/>
        </w:rPr>
        <w:t>
      13. Конкурсқа қатысуға жіберілген тұлғалардың тізімі бекітілгеннен кейін Комиссия конкурсқа қатысушылар ұсынған құжаттарды зерделейді және күнтізбелік он күн ішінде конкурсқа қатысушылармен әңгімелесу өткізеді.</w:t>
      </w:r>
      <w:r>
        <w:br/>
      </w:r>
      <w:r>
        <w:rPr>
          <w:rFonts w:ascii="Times New Roman"/>
          <w:b w:val="false"/>
          <w:i w:val="false"/>
          <w:color w:val="000000"/>
          <w:sz w:val="28"/>
        </w:rPr>
        <w:t>
</w:t>
      </w:r>
      <w:r>
        <w:rPr>
          <w:rFonts w:ascii="Times New Roman"/>
          <w:b w:val="false"/>
          <w:i w:val="false"/>
          <w:color w:val="000000"/>
          <w:sz w:val="28"/>
        </w:rPr>
        <w:t>
      14. Комиссия конкурсқа қатысушылармен әңгімелесу өткізу кезінде мемлекеттік кәсіпорын қызметі саласындағы қатынастарды реттейтін Қазақстан Республикасының нормативтік құқықтық актілерін білуін тексереді.</w:t>
      </w:r>
      <w:r>
        <w:br/>
      </w:r>
      <w:r>
        <w:rPr>
          <w:rFonts w:ascii="Times New Roman"/>
          <w:b w:val="false"/>
          <w:i w:val="false"/>
          <w:color w:val="000000"/>
          <w:sz w:val="28"/>
        </w:rPr>
        <w:t>
</w:t>
      </w:r>
      <w:r>
        <w:rPr>
          <w:rFonts w:ascii="Times New Roman"/>
          <w:b w:val="false"/>
          <w:i w:val="false"/>
          <w:color w:val="000000"/>
          <w:sz w:val="28"/>
        </w:rPr>
        <w:t>
      Сондай-ақ тиісті саланың уәкілетті органы (жергілікті атқарушы орган) бекіткен тиісті кәсіпорын басшысының біліктілік талаптары мен лауазымдық нұсқаулығының негізінде конкурсқа қатысушылардың кәсіби білімі анықталады.</w:t>
      </w:r>
      <w:r>
        <w:br/>
      </w:r>
      <w:r>
        <w:rPr>
          <w:rFonts w:ascii="Times New Roman"/>
          <w:b w:val="false"/>
          <w:i w:val="false"/>
          <w:color w:val="000000"/>
          <w:sz w:val="28"/>
        </w:rPr>
        <w:t>
</w:t>
      </w:r>
      <w:r>
        <w:rPr>
          <w:rFonts w:ascii="Times New Roman"/>
          <w:b w:val="false"/>
          <w:i w:val="false"/>
          <w:color w:val="000000"/>
          <w:sz w:val="28"/>
        </w:rPr>
        <w:t>
      15. Комиссияның шешімі Комиссия мүшелерінің жалпы санының қарапайым көпшілік ашық дауыс беруімен қабылданады. Дауыстар тең болған кезде Комиссия төрағасының дауысы шешуші болып табылады. Комиссия отырысы Комиссия мүшелерінің жалпы санының үштен екісі қатысқан кезде заңды болып саналады.</w:t>
      </w:r>
      <w:r>
        <w:br/>
      </w:r>
      <w:r>
        <w:rPr>
          <w:rFonts w:ascii="Times New Roman"/>
          <w:b w:val="false"/>
          <w:i w:val="false"/>
          <w:color w:val="000000"/>
          <w:sz w:val="28"/>
        </w:rPr>
        <w:t>
</w:t>
      </w:r>
      <w:r>
        <w:rPr>
          <w:rFonts w:ascii="Times New Roman"/>
          <w:b w:val="false"/>
          <w:i w:val="false"/>
          <w:color w:val="000000"/>
          <w:sz w:val="28"/>
        </w:rPr>
        <w:t>
      Комиссия мүшелерінің ерекше пікірге құқығы бар, ол білдірілген жағдайда жазбаша түрде мазмұндалып және Комиссия хаттамасына қоса тіркелетін.</w:t>
      </w:r>
      <w:r>
        <w:br/>
      </w:r>
      <w:r>
        <w:rPr>
          <w:rFonts w:ascii="Times New Roman"/>
          <w:b w:val="false"/>
          <w:i w:val="false"/>
          <w:color w:val="000000"/>
          <w:sz w:val="28"/>
        </w:rPr>
        <w:t>
</w:t>
      </w:r>
      <w:r>
        <w:rPr>
          <w:rFonts w:ascii="Times New Roman"/>
          <w:b w:val="false"/>
          <w:i w:val="false"/>
          <w:color w:val="000000"/>
          <w:sz w:val="28"/>
        </w:rPr>
        <w:t>
      Талқылау барысы және Комиссия қабылдаған шешім Комиссияның барлық мүшелері мен Комиссия хатшысы қол қоятын хаттама түрінде ресімделеді.</w:t>
      </w:r>
      <w:r>
        <w:br/>
      </w:r>
      <w:r>
        <w:rPr>
          <w:rFonts w:ascii="Times New Roman"/>
          <w:b w:val="false"/>
          <w:i w:val="false"/>
          <w:color w:val="000000"/>
          <w:sz w:val="28"/>
        </w:rPr>
        <w:t>
</w:t>
      </w:r>
      <w:r>
        <w:rPr>
          <w:rFonts w:ascii="Times New Roman"/>
          <w:b w:val="false"/>
          <w:i w:val="false"/>
          <w:color w:val="000000"/>
          <w:sz w:val="28"/>
        </w:rPr>
        <w:t>
      Комиссия отырысының хаттамасын ресімдеуді Комиссия хатшысы жүзеге асырады.</w:t>
      </w:r>
      <w:r>
        <w:br/>
      </w:r>
      <w:r>
        <w:rPr>
          <w:rFonts w:ascii="Times New Roman"/>
          <w:b w:val="false"/>
          <w:i w:val="false"/>
          <w:color w:val="000000"/>
          <w:sz w:val="28"/>
        </w:rPr>
        <w:t>
</w:t>
      </w:r>
      <w:r>
        <w:rPr>
          <w:rFonts w:ascii="Times New Roman"/>
          <w:b w:val="false"/>
          <w:i w:val="false"/>
          <w:color w:val="000000"/>
          <w:sz w:val="28"/>
        </w:rPr>
        <w:t>
      16. Егер конкурсқа қатысуға осы Қағидаларда белгіленген талаптарға сәйкес келетін екі үміткерден кем конкурстық өтінім ұсынылса немесе конкурстық өтінімдер түспесе немесе қайтарылып алынса, сондай-ақ конкурс нәтижесінде Комиссия кандидаттарды анықтамаса, конкурстық комиссия конкурсты өтпеді деп таниды және қайта конкурс өткізу туралы шешім қабылдайды.</w:t>
      </w:r>
      <w:r>
        <w:br/>
      </w:r>
      <w:r>
        <w:rPr>
          <w:rFonts w:ascii="Times New Roman"/>
          <w:b w:val="false"/>
          <w:i w:val="false"/>
          <w:color w:val="000000"/>
          <w:sz w:val="28"/>
        </w:rPr>
        <w:t>
</w:t>
      </w:r>
      <w:r>
        <w:rPr>
          <w:rFonts w:ascii="Times New Roman"/>
          <w:b w:val="false"/>
          <w:i w:val="false"/>
          <w:color w:val="000000"/>
          <w:sz w:val="28"/>
        </w:rPr>
        <w:t>
      17. Комиссия отырысын өткізу кезінде бейне немесе аудио жазу жүзеге асырылады.</w:t>
      </w:r>
    </w:p>
    <w:bookmarkEnd w:id="6"/>
    <w:bookmarkStart w:name="z54" w:id="7"/>
    <w:p>
      <w:pPr>
        <w:spacing w:after="0"/>
        <w:ind w:left="0"/>
        <w:jc w:val="left"/>
      </w:pPr>
      <w:r>
        <w:rPr>
          <w:rFonts w:ascii="Times New Roman"/>
          <w:b/>
          <w:i w:val="false"/>
          <w:color w:val="000000"/>
        </w:rPr>
        <w:t xml:space="preserve"> 
2.1. Шаруашылық жүргізу құқығындағы мемлекеттік кәсіпорын</w:t>
      </w:r>
      <w:r>
        <w:br/>
      </w:r>
      <w:r>
        <w:rPr>
          <w:rFonts w:ascii="Times New Roman"/>
          <w:b/>
          <w:i w:val="false"/>
          <w:color w:val="000000"/>
        </w:rPr>
        <w:t>
басшысының кандидатурасын келісу</w:t>
      </w:r>
    </w:p>
    <w:bookmarkEnd w:id="7"/>
    <w:bookmarkStart w:name="z55" w:id="8"/>
    <w:p>
      <w:pPr>
        <w:spacing w:after="0"/>
        <w:ind w:left="0"/>
        <w:jc w:val="both"/>
      </w:pPr>
      <w:r>
        <w:rPr>
          <w:rFonts w:ascii="Times New Roman"/>
          <w:b w:val="false"/>
          <w:i w:val="false"/>
          <w:color w:val="000000"/>
          <w:sz w:val="28"/>
        </w:rPr>
        <w:t>
      18. Байқау кеңесі бар шаруашылық жүргізу құқығындағы мемлекеттік кәсіпорындарда тиісті саланың уәкілетті органы (жергілікті атқарушы орган) Комиссия шешімдерінің негізінде мемлекеттік кәсіпорынның басшысын тағайындау мәселесі жөнінде ұсынысты байқау кеңесіне келісуге енгізеді.</w:t>
      </w:r>
      <w:r>
        <w:br/>
      </w:r>
      <w:r>
        <w:rPr>
          <w:rFonts w:ascii="Times New Roman"/>
          <w:b w:val="false"/>
          <w:i w:val="false"/>
          <w:color w:val="000000"/>
          <w:sz w:val="28"/>
        </w:rPr>
        <w:t>
</w:t>
      </w:r>
      <w:r>
        <w:rPr>
          <w:rFonts w:ascii="Times New Roman"/>
          <w:b w:val="false"/>
          <w:i w:val="false"/>
          <w:color w:val="000000"/>
          <w:sz w:val="28"/>
        </w:rPr>
        <w:t>
      19. Шаруашылық жүргізу құқығындағы мемлекеттік кәсіпорынның байқау кеңесі тиісті саланың уәкілетті органы (жергілікті атқарушы орган) мемлекеттік кәсіпорын басшысының кандидатурасын енгізген күннен бастап он жұмыс күні ішінде ұсынылған кандидатураны келіседі.</w:t>
      </w:r>
      <w:r>
        <w:br/>
      </w:r>
      <w:r>
        <w:rPr>
          <w:rFonts w:ascii="Times New Roman"/>
          <w:b w:val="false"/>
          <w:i w:val="false"/>
          <w:color w:val="000000"/>
          <w:sz w:val="28"/>
        </w:rPr>
        <w:t>
</w:t>
      </w:r>
      <w:r>
        <w:rPr>
          <w:rFonts w:ascii="Times New Roman"/>
          <w:b w:val="false"/>
          <w:i w:val="false"/>
          <w:color w:val="000000"/>
          <w:sz w:val="28"/>
        </w:rPr>
        <w:t>
      20. Байқау кеңесі ұсынылған кандидатура бойынша теріс шешім қабылдаған жағдайда тиісті саланың уәкілетті органы (жергілікті атқарушы орган) кәсіпорын басшысын таңдау бойынша қайта конкурс өткізеді. Байқау кеңесі тиісті саланың уәкілетті органы (жергілікті атқарушы орган) ұсынған мемлекеттік кәсіпорын басшысының кандидатурасын көп дегенде екі рет келіспеуге құқылы.</w:t>
      </w:r>
    </w:p>
    <w:bookmarkEnd w:id="8"/>
    <w:bookmarkStart w:name="z58" w:id="9"/>
    <w:p>
      <w:pPr>
        <w:spacing w:after="0"/>
        <w:ind w:left="0"/>
        <w:jc w:val="left"/>
      </w:pPr>
      <w:r>
        <w:rPr>
          <w:rFonts w:ascii="Times New Roman"/>
          <w:b/>
          <w:i w:val="false"/>
          <w:color w:val="000000"/>
        </w:rPr>
        <w:t xml:space="preserve"> 
2.2. Басшыны қызметке тағайындау</w:t>
      </w:r>
    </w:p>
    <w:bookmarkEnd w:id="9"/>
    <w:bookmarkStart w:name="z59" w:id="10"/>
    <w:p>
      <w:pPr>
        <w:spacing w:after="0"/>
        <w:ind w:left="0"/>
        <w:jc w:val="both"/>
      </w:pPr>
      <w:r>
        <w:rPr>
          <w:rFonts w:ascii="Times New Roman"/>
          <w:b w:val="false"/>
          <w:i w:val="false"/>
          <w:color w:val="000000"/>
          <w:sz w:val="28"/>
        </w:rPr>
        <w:t>
      21. Комиссияның оң шешімін алған конкурсқа қатысушымен және осы Қағидалардың 2.1-кіші бөлімінде көзделген шаруашылық жүргізу құқығындағы мемлекеттік кәсіпорынның байқау кеңесінің келісуі қажет болған жағдайларда тиісті саланың уәкілетті органының (жергілікті атқарушы органның) басшысы еңбек шартын (бұдан әрі - Шарт) жасасады және кәсіпорынның басшысы танысуы тиіс қызметке тағайындау туралы бұйрық шығарады.</w:t>
      </w:r>
      <w:r>
        <w:br/>
      </w:r>
      <w:r>
        <w:rPr>
          <w:rFonts w:ascii="Times New Roman"/>
          <w:b w:val="false"/>
          <w:i w:val="false"/>
          <w:color w:val="000000"/>
          <w:sz w:val="28"/>
        </w:rPr>
        <w:t>
</w:t>
      </w:r>
      <w:r>
        <w:rPr>
          <w:rFonts w:ascii="Times New Roman"/>
          <w:b w:val="false"/>
          <w:i w:val="false"/>
          <w:color w:val="000000"/>
          <w:sz w:val="28"/>
        </w:rPr>
        <w:t>
      Сонымен бір мезгілде Комиссияның оң шешімін алған конкурсқа қатысушы және осы Қағидалардың 2.1-кіші бөлімінде көзделген шаруашылық жүргізу құқығындағы мемлекеттік кәсіпорынның байқау кеңесінің келісуі қажет болған жағдайларда «Сыбайлас жемқорлыққа қарсы күрес туралы» Қазақстан Республикасының 1998 жылғы 2 шілдедегі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000000"/>
          <w:sz w:val="28"/>
        </w:rPr>
        <w:t>сәйкес</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тиісті саланың уәкілетті органының (жергілікті атқарушы органның) кадр қызметіне өзінің мәртебесін және оған негізделген беделін жеке, топтық және қызметтік емес мүдделерге пайдалануға әкелуі мүмкін іс-қимылдарға жол бермеу мақсатында шектеулерді қабылдауға жазбаша келісімін;</w:t>
      </w:r>
      <w:r>
        <w:br/>
      </w:r>
      <w:r>
        <w:rPr>
          <w:rFonts w:ascii="Times New Roman"/>
          <w:b w:val="false"/>
          <w:i w:val="false"/>
          <w:color w:val="000000"/>
          <w:sz w:val="28"/>
        </w:rPr>
        <w:t>
</w:t>
      </w:r>
      <w:r>
        <w:rPr>
          <w:rFonts w:ascii="Times New Roman"/>
          <w:b w:val="false"/>
          <w:i w:val="false"/>
          <w:color w:val="000000"/>
          <w:sz w:val="28"/>
        </w:rPr>
        <w:t>
      2) тұрғылықты жері бойынша салық органына:</w:t>
      </w:r>
      <w:r>
        <w:br/>
      </w:r>
      <w:r>
        <w:rPr>
          <w:rFonts w:ascii="Times New Roman"/>
          <w:b w:val="false"/>
          <w:i w:val="false"/>
          <w:color w:val="000000"/>
          <w:sz w:val="28"/>
        </w:rPr>
        <w:t>
</w:t>
      </w:r>
      <w:r>
        <w:rPr>
          <w:rFonts w:ascii="Times New Roman"/>
          <w:b w:val="false"/>
          <w:i w:val="false"/>
          <w:color w:val="000000"/>
          <w:sz w:val="28"/>
        </w:rPr>
        <w:t>
      табысы туралы декларацияны;</w:t>
      </w:r>
      <w:r>
        <w:br/>
      </w:r>
      <w:r>
        <w:rPr>
          <w:rFonts w:ascii="Times New Roman"/>
          <w:b w:val="false"/>
          <w:i w:val="false"/>
          <w:color w:val="000000"/>
          <w:sz w:val="28"/>
        </w:rPr>
        <w:t>
</w:t>
      </w:r>
      <w:r>
        <w:rPr>
          <w:rFonts w:ascii="Times New Roman"/>
          <w:b w:val="false"/>
          <w:i w:val="false"/>
          <w:color w:val="000000"/>
          <w:sz w:val="28"/>
        </w:rPr>
        <w:t>
      көрсетілген мүліктің бағалау құны мен орналасқан жерін көрсете отырып, салық салу объектісі болып табылатын, оның ішінде Қазақстан Республикасының аумағынан тыс жерлердегі мүлкі туралы декларацияны;</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банк мекемесін көрсете отырып, банк мекемелеріндегі салымдар туралы және бағалы қағаздар туралы, оның ішінде Қазақстан Республикасының аумағынан тыс жерлердегі бағалы қағаздар туралы, сондай-ақ осы тұлғалар жеке немесе басқа тұлғалармен бірлесіп иелік етуге құқылы қаржы қаражаты туралы;</w:t>
      </w:r>
      <w:r>
        <w:br/>
      </w:r>
      <w:r>
        <w:rPr>
          <w:rFonts w:ascii="Times New Roman"/>
          <w:b w:val="false"/>
          <w:i w:val="false"/>
          <w:color w:val="000000"/>
          <w:sz w:val="28"/>
        </w:rPr>
        <w:t>
</w:t>
      </w:r>
      <w:r>
        <w:rPr>
          <w:rFonts w:ascii="Times New Roman"/>
          <w:b w:val="false"/>
          <w:i w:val="false"/>
          <w:color w:val="000000"/>
          <w:sz w:val="28"/>
        </w:rPr>
        <w:t>
      жарғылық капиталдағы қатысу үлесін және көрсетілген ұйымдардың толық банктік және өзге де деректемелерін көрсете отырып, акционер немесе заңды тұлғалардың құрылтайшысы (қатысушысы) ретінде өзінің тікелей немесе делдалдық қатысуы туралы;</w:t>
      </w:r>
      <w:r>
        <w:br/>
      </w:r>
      <w:r>
        <w:rPr>
          <w:rFonts w:ascii="Times New Roman"/>
          <w:b w:val="false"/>
          <w:i w:val="false"/>
          <w:color w:val="000000"/>
          <w:sz w:val="28"/>
        </w:rPr>
        <w:t>
</w:t>
      </w:r>
      <w:r>
        <w:rPr>
          <w:rFonts w:ascii="Times New Roman"/>
          <w:b w:val="false"/>
          <w:i w:val="false"/>
          <w:color w:val="000000"/>
          <w:sz w:val="28"/>
        </w:rPr>
        <w:t>
      егер тұлға немесе оның зайыбы (жұбайы) осы трасттардың бенефициары болса, тиісті банктік шоттардың нөмірлерін көрсете отырып, трасттар мен олар тіркелген мемлекеттер;</w:t>
      </w:r>
      <w:r>
        <w:br/>
      </w:r>
      <w:r>
        <w:rPr>
          <w:rFonts w:ascii="Times New Roman"/>
          <w:b w:val="false"/>
          <w:i w:val="false"/>
          <w:color w:val="000000"/>
          <w:sz w:val="28"/>
        </w:rPr>
        <w:t>
</w:t>
      </w:r>
      <w:r>
        <w:rPr>
          <w:rFonts w:ascii="Times New Roman"/>
          <w:b w:val="false"/>
          <w:i w:val="false"/>
          <w:color w:val="000000"/>
          <w:sz w:val="28"/>
        </w:rPr>
        <w:t>
      тұлғаға немесе зайыбына (жұбайына) тиесілі, айлық есептік көрсеткіштің бір мың еселенген мөлшерінен асатын мөлшердегі материалдық немесе қаржылық қаражатты ұстау немесе уақытша сақтау жөніндегі тұлғамен шарттық қатынастары, келісімдері мен міндеттемелері (оның ішінде ауызша) бар басқа ұйымдардың атаулары мен деректемелері туралы мәліметтерді беруі қажет.</w:t>
      </w:r>
      <w:r>
        <w:br/>
      </w:r>
      <w:r>
        <w:rPr>
          <w:rFonts w:ascii="Times New Roman"/>
          <w:b w:val="false"/>
          <w:i w:val="false"/>
          <w:color w:val="000000"/>
          <w:sz w:val="28"/>
        </w:rPr>
        <w:t>
</w:t>
      </w:r>
      <w:r>
        <w:rPr>
          <w:rFonts w:ascii="Times New Roman"/>
          <w:b w:val="false"/>
          <w:i w:val="false"/>
          <w:color w:val="000000"/>
          <w:sz w:val="28"/>
        </w:rPr>
        <w:t>
      22. Шарт тараптардың келісімімен анықталатын кемінде бір жыл мерзімге жасалады. Қолданылу мерзімі аяқталғаннан кейін Шарт тараптардың келісімі бойынша ұзартылуы немесе жаңа мерзімге жасалуы мүмкін.</w:t>
      </w:r>
      <w:r>
        <w:br/>
      </w:r>
      <w:r>
        <w:rPr>
          <w:rFonts w:ascii="Times New Roman"/>
          <w:b w:val="false"/>
          <w:i w:val="false"/>
          <w:color w:val="000000"/>
          <w:sz w:val="28"/>
        </w:rPr>
        <w:t>
</w:t>
      </w:r>
      <w:r>
        <w:rPr>
          <w:rFonts w:ascii="Times New Roman"/>
          <w:b w:val="false"/>
          <w:i w:val="false"/>
          <w:color w:val="000000"/>
          <w:sz w:val="28"/>
        </w:rPr>
        <w:t>
      Шартта сынақ мерзімі белгіленеді. Сынақ мерзімі аяқталғаннан кейін кәсіпорын басшысының атқарып отырған лауазымға сәйкессіздігі анықталған жағдайда, Шартты тиісті саланың уәкілетті органы (жергілікті атқарушы орган) Қазақстан Республикасының еңбек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бұза алады.</w:t>
      </w:r>
      <w:r>
        <w:br/>
      </w:r>
      <w:r>
        <w:rPr>
          <w:rFonts w:ascii="Times New Roman"/>
          <w:b w:val="false"/>
          <w:i w:val="false"/>
          <w:color w:val="000000"/>
          <w:sz w:val="28"/>
        </w:rPr>
        <w:t>
</w:t>
      </w:r>
      <w:r>
        <w:rPr>
          <w:rFonts w:ascii="Times New Roman"/>
          <w:b w:val="false"/>
          <w:i w:val="false"/>
          <w:color w:val="000000"/>
          <w:sz w:val="28"/>
        </w:rPr>
        <w:t>
      23. Мемлекеттік кәсіпорынның басшысымен еңбек қатынастары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республикалық мемлекеттік кәсіпорын - тиісті саланың уәкілетті органымен;</w:t>
      </w:r>
      <w:r>
        <w:br/>
      </w:r>
      <w:r>
        <w:rPr>
          <w:rFonts w:ascii="Times New Roman"/>
          <w:b w:val="false"/>
          <w:i w:val="false"/>
          <w:color w:val="000000"/>
          <w:sz w:val="28"/>
        </w:rPr>
        <w:t>
</w:t>
      </w:r>
      <w:r>
        <w:rPr>
          <w:rFonts w:ascii="Times New Roman"/>
          <w:b w:val="false"/>
          <w:i w:val="false"/>
          <w:color w:val="000000"/>
          <w:sz w:val="28"/>
        </w:rPr>
        <w:t>
      коммуналдық мемлекеттік кәсіпорын - жергілікті атқарушы органмен еңбек шартын жасасуы арқылы ресімделеді.</w:t>
      </w:r>
      <w:r>
        <w:br/>
      </w:r>
      <w:r>
        <w:rPr>
          <w:rFonts w:ascii="Times New Roman"/>
          <w:b w:val="false"/>
          <w:i w:val="false"/>
          <w:color w:val="000000"/>
          <w:sz w:val="28"/>
        </w:rPr>
        <w:t>
</w:t>
      </w:r>
      <w:r>
        <w:rPr>
          <w:rFonts w:ascii="Times New Roman"/>
          <w:b w:val="false"/>
          <w:i w:val="false"/>
          <w:color w:val="000000"/>
          <w:sz w:val="28"/>
        </w:rPr>
        <w:t>
      Еңбек шартында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белгіленген талаптардан басқа, мемлекеттік кәсіпорын басшысының:</w:t>
      </w:r>
      <w:r>
        <w:br/>
      </w:r>
      <w:r>
        <w:rPr>
          <w:rFonts w:ascii="Times New Roman"/>
          <w:b w:val="false"/>
          <w:i w:val="false"/>
          <w:color w:val="000000"/>
          <w:sz w:val="28"/>
        </w:rPr>
        <w:t>
</w:t>
      </w:r>
      <w:r>
        <w:rPr>
          <w:rFonts w:ascii="Times New Roman"/>
          <w:b w:val="false"/>
          <w:i w:val="false"/>
          <w:color w:val="000000"/>
          <w:sz w:val="28"/>
        </w:rPr>
        <w:t>
      таза табыстың белгіленген бір бөлігінің бюджетке уақтылы аударылуы;</w:t>
      </w:r>
      <w:r>
        <w:br/>
      </w:r>
      <w:r>
        <w:rPr>
          <w:rFonts w:ascii="Times New Roman"/>
          <w:b w:val="false"/>
          <w:i w:val="false"/>
          <w:color w:val="000000"/>
          <w:sz w:val="28"/>
        </w:rPr>
        <w:t>
</w:t>
      </w:r>
      <w:r>
        <w:rPr>
          <w:rFonts w:ascii="Times New Roman"/>
          <w:b w:val="false"/>
          <w:i w:val="false"/>
          <w:color w:val="000000"/>
          <w:sz w:val="28"/>
        </w:rPr>
        <w:t>
      қаржы-шаруашылық қызметінің қанағаттанарлықсыз нәтижелері;</w:t>
      </w:r>
      <w:r>
        <w:br/>
      </w:r>
      <w:r>
        <w:rPr>
          <w:rFonts w:ascii="Times New Roman"/>
          <w:b w:val="false"/>
          <w:i w:val="false"/>
          <w:color w:val="000000"/>
          <w:sz w:val="28"/>
        </w:rPr>
        <w:t>
</w:t>
      </w:r>
      <w:r>
        <w:rPr>
          <w:rFonts w:ascii="Times New Roman"/>
          <w:b w:val="false"/>
          <w:i w:val="false"/>
          <w:color w:val="000000"/>
          <w:sz w:val="28"/>
        </w:rPr>
        <w:t>
      мемлекеттік мүлікті пайдалану кезіндегі заңсыз әрекеттері;</w:t>
      </w:r>
      <w:r>
        <w:br/>
      </w:r>
      <w:r>
        <w:rPr>
          <w:rFonts w:ascii="Times New Roman"/>
          <w:b w:val="false"/>
          <w:i w:val="false"/>
          <w:color w:val="000000"/>
          <w:sz w:val="28"/>
        </w:rPr>
        <w:t>
</w:t>
      </w:r>
      <w:r>
        <w:rPr>
          <w:rFonts w:ascii="Times New Roman"/>
          <w:b w:val="false"/>
          <w:i w:val="false"/>
          <w:color w:val="000000"/>
          <w:sz w:val="28"/>
        </w:rPr>
        <w:t>
      мемлекеттік мүліктің тізіліміне ақпараттың уақтылы және сапалы берілуі;</w:t>
      </w:r>
      <w:r>
        <w:br/>
      </w:r>
      <w:r>
        <w:rPr>
          <w:rFonts w:ascii="Times New Roman"/>
          <w:b w:val="false"/>
          <w:i w:val="false"/>
          <w:color w:val="000000"/>
          <w:sz w:val="28"/>
        </w:rPr>
        <w:t>
</w:t>
      </w:r>
      <w:r>
        <w:rPr>
          <w:rFonts w:ascii="Times New Roman"/>
          <w:b w:val="false"/>
          <w:i w:val="false"/>
          <w:color w:val="000000"/>
          <w:sz w:val="28"/>
        </w:rPr>
        <w:t>
      сыбайлас жемқорлыққа қарсы әрекет етуге бағытталған шаралар қабылдамағаны үшін жауапкершілігі айқындалады.</w:t>
      </w:r>
      <w:r>
        <w:br/>
      </w:r>
      <w:r>
        <w:rPr>
          <w:rFonts w:ascii="Times New Roman"/>
          <w:b w:val="false"/>
          <w:i w:val="false"/>
          <w:color w:val="000000"/>
          <w:sz w:val="28"/>
        </w:rPr>
        <w:t>
</w:t>
      </w:r>
      <w:r>
        <w:rPr>
          <w:rFonts w:ascii="Times New Roman"/>
          <w:b w:val="false"/>
          <w:i w:val="false"/>
          <w:color w:val="000000"/>
          <w:sz w:val="28"/>
        </w:rPr>
        <w:t>
      24. Шарт Қазақстан Республикасының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бұзылуы мүмкін.</w:t>
      </w:r>
      <w:r>
        <w:br/>
      </w:r>
      <w:r>
        <w:rPr>
          <w:rFonts w:ascii="Times New Roman"/>
          <w:b w:val="false"/>
          <w:i w:val="false"/>
          <w:color w:val="000000"/>
          <w:sz w:val="28"/>
        </w:rPr>
        <w:t>
</w:t>
      </w:r>
      <w:r>
        <w:rPr>
          <w:rFonts w:ascii="Times New Roman"/>
          <w:b w:val="false"/>
          <w:i w:val="false"/>
          <w:color w:val="000000"/>
          <w:sz w:val="28"/>
        </w:rPr>
        <w:t>
      25. Байқау кеңесі бар шаруашылық жүргізу құқығындағы мемлекеттік кәсіпорындарда тиісті саланың уәкілетті органы (жергілікті атқарушы орган) кәсіпорын басшысымен шартты бұзу мәселесін алдын ала байқау кеңестерімен келіседі.</w:t>
      </w:r>
    </w:p>
    <w:bookmarkEnd w:id="10"/>
    <w:bookmarkStart w:name="z83" w:id="11"/>
    <w:p>
      <w:pPr>
        <w:spacing w:after="0"/>
        <w:ind w:left="0"/>
        <w:jc w:val="left"/>
      </w:pPr>
      <w:r>
        <w:rPr>
          <w:rFonts w:ascii="Times New Roman"/>
          <w:b/>
          <w:i w:val="false"/>
          <w:color w:val="000000"/>
        </w:rPr>
        <w:t xml:space="preserve"> 
3. Аттестаттау жүргізу тәртібі</w:t>
      </w:r>
    </w:p>
    <w:bookmarkEnd w:id="11"/>
    <w:bookmarkStart w:name="z84" w:id="12"/>
    <w:p>
      <w:pPr>
        <w:spacing w:after="0"/>
        <w:ind w:left="0"/>
        <w:jc w:val="both"/>
      </w:pPr>
      <w:r>
        <w:rPr>
          <w:rFonts w:ascii="Times New Roman"/>
          <w:b w:val="false"/>
          <w:i w:val="false"/>
          <w:color w:val="000000"/>
          <w:sz w:val="28"/>
        </w:rPr>
        <w:t>
      26. Аттестаттау кезінде бағалаудың негізгі өлшемі кәсіпорын басшысының өзіне жүктелген міндеттерді орындау қабілеті болып табылады.</w:t>
      </w:r>
      <w:r>
        <w:br/>
      </w:r>
      <w:r>
        <w:rPr>
          <w:rFonts w:ascii="Times New Roman"/>
          <w:b w:val="false"/>
          <w:i w:val="false"/>
          <w:color w:val="000000"/>
          <w:sz w:val="28"/>
        </w:rPr>
        <w:t>
</w:t>
      </w:r>
      <w:r>
        <w:rPr>
          <w:rFonts w:ascii="Times New Roman"/>
          <w:b w:val="false"/>
          <w:i w:val="false"/>
          <w:color w:val="000000"/>
          <w:sz w:val="28"/>
        </w:rPr>
        <w:t>
      27. Кәсіпорынның басшысы кәсіпорын басшысы қызметінде болған әрбір келесі үш жыл өткеннен кейін аттестаттаудан өтеді.</w:t>
      </w:r>
      <w:r>
        <w:br/>
      </w:r>
      <w:r>
        <w:rPr>
          <w:rFonts w:ascii="Times New Roman"/>
          <w:b w:val="false"/>
          <w:i w:val="false"/>
          <w:color w:val="000000"/>
          <w:sz w:val="28"/>
        </w:rPr>
        <w:t>
</w:t>
      </w:r>
      <w:r>
        <w:rPr>
          <w:rFonts w:ascii="Times New Roman"/>
          <w:b w:val="false"/>
          <w:i w:val="false"/>
          <w:color w:val="000000"/>
          <w:sz w:val="28"/>
        </w:rPr>
        <w:t>
      Бұл ретте аттестаттау көрсетілген мерзім басталған күннен бастап алты айдан кешіктірілмей өткізіледі.</w:t>
      </w:r>
      <w:r>
        <w:br/>
      </w:r>
      <w:r>
        <w:rPr>
          <w:rFonts w:ascii="Times New Roman"/>
          <w:b w:val="false"/>
          <w:i w:val="false"/>
          <w:color w:val="000000"/>
          <w:sz w:val="28"/>
        </w:rPr>
        <w:t>
</w:t>
      </w:r>
      <w:r>
        <w:rPr>
          <w:rFonts w:ascii="Times New Roman"/>
          <w:b w:val="false"/>
          <w:i w:val="false"/>
          <w:color w:val="000000"/>
          <w:sz w:val="28"/>
        </w:rPr>
        <w:t>
      28. Тиісті саланың уәкілетті органының (жергілікті атқарушы органның) басшысы аттестаттау өткізу мерзімдері және аттестаттау комиссиясының құрамы, сондай-ақ оның жұмыс кестесі бекітілетін бұйрық шығарады.</w:t>
      </w:r>
      <w:r>
        <w:br/>
      </w:r>
      <w:r>
        <w:rPr>
          <w:rFonts w:ascii="Times New Roman"/>
          <w:b w:val="false"/>
          <w:i w:val="false"/>
          <w:color w:val="000000"/>
          <w:sz w:val="28"/>
        </w:rPr>
        <w:t>
</w:t>
      </w:r>
      <w:r>
        <w:rPr>
          <w:rFonts w:ascii="Times New Roman"/>
          <w:b w:val="false"/>
          <w:i w:val="false"/>
          <w:color w:val="000000"/>
          <w:sz w:val="28"/>
        </w:rPr>
        <w:t>
      Аттестаттау комиссиясының құрамына тиісті саланың уәкілетті органының (жергілікті атқарушы органның) құрылымдық бөлімшелерінің, кадр және заң қызметтерінің басшылары енгізіледі.</w:t>
      </w:r>
      <w:r>
        <w:br/>
      </w:r>
      <w:r>
        <w:rPr>
          <w:rFonts w:ascii="Times New Roman"/>
          <w:b w:val="false"/>
          <w:i w:val="false"/>
          <w:color w:val="000000"/>
          <w:sz w:val="28"/>
        </w:rPr>
        <w:t>
</w:t>
      </w:r>
      <w:r>
        <w:rPr>
          <w:rFonts w:ascii="Times New Roman"/>
          <w:b w:val="false"/>
          <w:i w:val="false"/>
          <w:color w:val="000000"/>
          <w:sz w:val="28"/>
        </w:rPr>
        <w:t>
      Комиссия мүшелерінің саны тақ санды, кемінде бес адамды құрайды.</w:t>
      </w:r>
      <w:r>
        <w:br/>
      </w:r>
      <w:r>
        <w:rPr>
          <w:rFonts w:ascii="Times New Roman"/>
          <w:b w:val="false"/>
          <w:i w:val="false"/>
          <w:color w:val="000000"/>
          <w:sz w:val="28"/>
        </w:rPr>
        <w:t>
</w:t>
      </w:r>
      <w:r>
        <w:rPr>
          <w:rFonts w:ascii="Times New Roman"/>
          <w:b w:val="false"/>
          <w:i w:val="false"/>
          <w:color w:val="000000"/>
          <w:sz w:val="28"/>
        </w:rPr>
        <w:t>
      Аттестаттау комиссиясы мүшелерінің арасынан төраға, хатшы тағайындалады.</w:t>
      </w:r>
      <w:r>
        <w:br/>
      </w:r>
      <w:r>
        <w:rPr>
          <w:rFonts w:ascii="Times New Roman"/>
          <w:b w:val="false"/>
          <w:i w:val="false"/>
          <w:color w:val="000000"/>
          <w:sz w:val="28"/>
        </w:rPr>
        <w:t>
</w:t>
      </w:r>
      <w:r>
        <w:rPr>
          <w:rFonts w:ascii="Times New Roman"/>
          <w:b w:val="false"/>
          <w:i w:val="false"/>
          <w:color w:val="000000"/>
          <w:sz w:val="28"/>
        </w:rPr>
        <w:t>
      29. Тиісті саланың уәкілетті органының (жергілікті атқарушы органның) кадр қызметі кәсіпорынның аттестатталатын басшысын аттестаттау өткізу күніне дейін бір айдан кешіктірмей оны өткізу мерзімі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30. Кәсіпорынның аттестатталатын басшысына кадр қызметі тиісті саланың уәкілетті органының (жергілікті атқарушы органның) құрылымдық  бөлімшілерімен бірлесіп, кәсіпорын басшысының кәсіби, жеке басының қасиеттері негізделген бағалауын, қызметінің нәтижелерін қамтитын қызметтік мінездеме ресімдейді.</w:t>
      </w:r>
      <w:r>
        <w:br/>
      </w:r>
      <w:r>
        <w:rPr>
          <w:rFonts w:ascii="Times New Roman"/>
          <w:b w:val="false"/>
          <w:i w:val="false"/>
          <w:color w:val="000000"/>
          <w:sz w:val="28"/>
        </w:rPr>
        <w:t>
</w:t>
      </w:r>
      <w:r>
        <w:rPr>
          <w:rFonts w:ascii="Times New Roman"/>
          <w:b w:val="false"/>
          <w:i w:val="false"/>
          <w:color w:val="000000"/>
          <w:sz w:val="28"/>
        </w:rPr>
        <w:t>
      31. Кадр қызметі кәсіпорынның аттестатталатын басшысын аттестаттау коммиссиясының отырысына дейін күнтізбелік жиырма күннен кешіктірілмейтін мерзімде оған берілген қызметтік мінездемемен таныстыруға міндетті.</w:t>
      </w:r>
      <w:r>
        <w:br/>
      </w:r>
      <w:r>
        <w:rPr>
          <w:rFonts w:ascii="Times New Roman"/>
          <w:b w:val="false"/>
          <w:i w:val="false"/>
          <w:color w:val="000000"/>
          <w:sz w:val="28"/>
        </w:rPr>
        <w:t>
</w:t>
      </w:r>
      <w:r>
        <w:rPr>
          <w:rFonts w:ascii="Times New Roman"/>
          <w:b w:val="false"/>
          <w:i w:val="false"/>
          <w:color w:val="000000"/>
          <w:sz w:val="28"/>
        </w:rPr>
        <w:t>
      32. Кәсіпорынның аттестатталатын басшысына тиісті саланың уәкілетті органының (жергілікті атқарушы органның) кадр қызметі аттестаттау комиссиясының бекітілген шешімі енгізілетін аттестаттау парағын ресімдейді.</w:t>
      </w:r>
      <w:r>
        <w:br/>
      </w:r>
      <w:r>
        <w:rPr>
          <w:rFonts w:ascii="Times New Roman"/>
          <w:b w:val="false"/>
          <w:i w:val="false"/>
          <w:color w:val="000000"/>
          <w:sz w:val="28"/>
        </w:rPr>
        <w:t>
</w:t>
      </w:r>
      <w:r>
        <w:rPr>
          <w:rFonts w:ascii="Times New Roman"/>
          <w:b w:val="false"/>
          <w:i w:val="false"/>
          <w:color w:val="000000"/>
          <w:sz w:val="28"/>
        </w:rPr>
        <w:t>
      33. Кадр қызметі аттестаттау комиссиясына аттестаттау материалдарын жібереді.</w:t>
      </w:r>
      <w:r>
        <w:br/>
      </w:r>
      <w:r>
        <w:rPr>
          <w:rFonts w:ascii="Times New Roman"/>
          <w:b w:val="false"/>
          <w:i w:val="false"/>
          <w:color w:val="000000"/>
          <w:sz w:val="28"/>
        </w:rPr>
        <w:t>
</w:t>
      </w:r>
      <w:r>
        <w:rPr>
          <w:rFonts w:ascii="Times New Roman"/>
          <w:b w:val="false"/>
          <w:i w:val="false"/>
          <w:color w:val="000000"/>
          <w:sz w:val="28"/>
        </w:rPr>
        <w:t>
      34. Аттестаттау әңгімелесу нысанында жүргізіледі. Аттестаттау комиссиясының отырысы, егер оған оның құрамының кемінде үштен екісі қатысқан кезде, заңды деп саналады.</w:t>
      </w:r>
      <w:r>
        <w:br/>
      </w:r>
      <w:r>
        <w:rPr>
          <w:rFonts w:ascii="Times New Roman"/>
          <w:b w:val="false"/>
          <w:i w:val="false"/>
          <w:color w:val="000000"/>
          <w:sz w:val="28"/>
        </w:rPr>
        <w:t>
</w:t>
      </w:r>
      <w:r>
        <w:rPr>
          <w:rFonts w:ascii="Times New Roman"/>
          <w:b w:val="false"/>
          <w:i w:val="false"/>
          <w:color w:val="000000"/>
          <w:sz w:val="28"/>
        </w:rPr>
        <w:t>
      Дауыс беру нәтижелері комиссия мүшелерінің көпшілік дауысымен анықталады. Дауыстар тең болған кезде,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Аттестаттау комиссиясының шешімі оның отырысына қатысқан аттестаттау комиссиясының мүшелері және хатшысы қол қоятын хаттамамен ресімделеді.</w:t>
      </w:r>
      <w:r>
        <w:br/>
      </w:r>
      <w:r>
        <w:rPr>
          <w:rFonts w:ascii="Times New Roman"/>
          <w:b w:val="false"/>
          <w:i w:val="false"/>
          <w:color w:val="000000"/>
          <w:sz w:val="28"/>
        </w:rPr>
        <w:t>
</w:t>
      </w:r>
      <w:r>
        <w:rPr>
          <w:rFonts w:ascii="Times New Roman"/>
          <w:b w:val="false"/>
          <w:i w:val="false"/>
          <w:color w:val="000000"/>
          <w:sz w:val="28"/>
        </w:rPr>
        <w:t>
      Аттестаттау комиссиясының мүшелерінің ерекше пікірге құқығы бар, ол білдірілген жағдайда жазбаша түрде мазмұндалып және Комиссия хаттамасына қоса тіркеледі.</w:t>
      </w:r>
      <w:r>
        <w:br/>
      </w:r>
      <w:r>
        <w:rPr>
          <w:rFonts w:ascii="Times New Roman"/>
          <w:b w:val="false"/>
          <w:i w:val="false"/>
          <w:color w:val="000000"/>
          <w:sz w:val="28"/>
        </w:rPr>
        <w:t>
</w:t>
      </w:r>
      <w:r>
        <w:rPr>
          <w:rFonts w:ascii="Times New Roman"/>
          <w:b w:val="false"/>
          <w:i w:val="false"/>
          <w:color w:val="000000"/>
          <w:sz w:val="28"/>
        </w:rPr>
        <w:t>
      35. Комиссия отырысына дәлелді себептермен қатыспаған кәсіпорынның аттестатталатын басшысы аттестаттаудан жұмысқа шыққаннан кейін өтеді.</w:t>
      </w:r>
      <w:r>
        <w:br/>
      </w:r>
      <w:r>
        <w:rPr>
          <w:rFonts w:ascii="Times New Roman"/>
          <w:b w:val="false"/>
          <w:i w:val="false"/>
          <w:color w:val="000000"/>
          <w:sz w:val="28"/>
        </w:rPr>
        <w:t>
</w:t>
      </w:r>
      <w:r>
        <w:rPr>
          <w:rFonts w:ascii="Times New Roman"/>
          <w:b w:val="false"/>
          <w:i w:val="false"/>
          <w:color w:val="000000"/>
          <w:sz w:val="28"/>
        </w:rPr>
        <w:t>
      Комиссияның отырысына аттестатталатын басшы дәлелсіз себептермен келмеген жағдайда, аттестаттау комиссиясы мінездеменің негізінде оның қатысуынсыз аттестаттауды өткізу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
      36. Аттестаттау комиссиясы ұсынылған материалдарды зерделегеннен және аттестатталатын басшымен әңгімелесуден кейін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атқаратын қызметіне сәйкес келеді;</w:t>
      </w:r>
      <w:r>
        <w:br/>
      </w:r>
      <w:r>
        <w:rPr>
          <w:rFonts w:ascii="Times New Roman"/>
          <w:b w:val="false"/>
          <w:i w:val="false"/>
          <w:color w:val="000000"/>
          <w:sz w:val="28"/>
        </w:rPr>
        <w:t>
</w:t>
      </w:r>
      <w:r>
        <w:rPr>
          <w:rFonts w:ascii="Times New Roman"/>
          <w:b w:val="false"/>
          <w:i w:val="false"/>
          <w:color w:val="000000"/>
          <w:sz w:val="28"/>
        </w:rPr>
        <w:t>
      2) қайта аттестаттауға жатады;</w:t>
      </w:r>
      <w:r>
        <w:br/>
      </w:r>
      <w:r>
        <w:rPr>
          <w:rFonts w:ascii="Times New Roman"/>
          <w:b w:val="false"/>
          <w:i w:val="false"/>
          <w:color w:val="000000"/>
          <w:sz w:val="28"/>
        </w:rPr>
        <w:t>
</w:t>
      </w:r>
      <w:r>
        <w:rPr>
          <w:rFonts w:ascii="Times New Roman"/>
          <w:b w:val="false"/>
          <w:i w:val="false"/>
          <w:color w:val="000000"/>
          <w:sz w:val="28"/>
        </w:rPr>
        <w:t>
      3) атқаратын қызметіне сәйкес келмейді.</w:t>
      </w:r>
      <w:r>
        <w:br/>
      </w:r>
      <w:r>
        <w:rPr>
          <w:rFonts w:ascii="Times New Roman"/>
          <w:b w:val="false"/>
          <w:i w:val="false"/>
          <w:color w:val="000000"/>
          <w:sz w:val="28"/>
        </w:rPr>
        <w:t>
</w:t>
      </w:r>
      <w:r>
        <w:rPr>
          <w:rFonts w:ascii="Times New Roman"/>
          <w:b w:val="false"/>
          <w:i w:val="false"/>
          <w:color w:val="000000"/>
          <w:sz w:val="28"/>
        </w:rPr>
        <w:t>
      37. Комиссия отырысын өткізу кезінде бейне немесе аудио жазу жүзеге асырылады.</w:t>
      </w:r>
      <w:r>
        <w:br/>
      </w:r>
      <w:r>
        <w:rPr>
          <w:rFonts w:ascii="Times New Roman"/>
          <w:b w:val="false"/>
          <w:i w:val="false"/>
          <w:color w:val="000000"/>
          <w:sz w:val="28"/>
        </w:rPr>
        <w:t>
</w:t>
      </w:r>
      <w:r>
        <w:rPr>
          <w:rFonts w:ascii="Times New Roman"/>
          <w:b w:val="false"/>
          <w:i w:val="false"/>
          <w:color w:val="000000"/>
          <w:sz w:val="28"/>
        </w:rPr>
        <w:t>
      38. Аттестаттау комиссиясының атқаратын қызметке сәйкес келмеуі туралы шешім қабылдауы аттестаттаудың теріс нәтижесі болып табылады.</w:t>
      </w:r>
      <w:r>
        <w:br/>
      </w:r>
      <w:r>
        <w:rPr>
          <w:rFonts w:ascii="Times New Roman"/>
          <w:b w:val="false"/>
          <w:i w:val="false"/>
          <w:color w:val="000000"/>
          <w:sz w:val="28"/>
        </w:rPr>
        <w:t>
</w:t>
      </w:r>
      <w:r>
        <w:rPr>
          <w:rFonts w:ascii="Times New Roman"/>
          <w:b w:val="false"/>
          <w:i w:val="false"/>
          <w:color w:val="000000"/>
          <w:sz w:val="28"/>
        </w:rPr>
        <w:t>
      39. Аттестаттау комиссиясының шешімі ашық немесе құпия дауыс берумен қабылданады. Дауыс беру тәсілі аттестаттау комиссиясының қалауы бойынша таңдап алынады.</w:t>
      </w:r>
      <w:r>
        <w:br/>
      </w:r>
      <w:r>
        <w:rPr>
          <w:rFonts w:ascii="Times New Roman"/>
          <w:b w:val="false"/>
          <w:i w:val="false"/>
          <w:color w:val="000000"/>
          <w:sz w:val="28"/>
        </w:rPr>
        <w:t>
</w:t>
      </w:r>
      <w:r>
        <w:rPr>
          <w:rFonts w:ascii="Times New Roman"/>
          <w:b w:val="false"/>
          <w:i w:val="false"/>
          <w:color w:val="000000"/>
          <w:sz w:val="28"/>
        </w:rPr>
        <w:t>
      40. Қайта аттестаттау осы Қағидаларда айқындалған тәртіппен бастапқы аттестаттау өткізілген сәттен бастап алты айдан кейін өткізіледі. Аттестаттау комиссиясы қайта аттестаттауды өткізе отырып,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атқаратын қызметіне сәйкес келеді;</w:t>
      </w:r>
      <w:r>
        <w:br/>
      </w:r>
      <w:r>
        <w:rPr>
          <w:rFonts w:ascii="Times New Roman"/>
          <w:b w:val="false"/>
          <w:i w:val="false"/>
          <w:color w:val="000000"/>
          <w:sz w:val="28"/>
        </w:rPr>
        <w:t>
</w:t>
      </w:r>
      <w:r>
        <w:rPr>
          <w:rFonts w:ascii="Times New Roman"/>
          <w:b w:val="false"/>
          <w:i w:val="false"/>
          <w:color w:val="000000"/>
          <w:sz w:val="28"/>
        </w:rPr>
        <w:t>
      2) атқаратын қызметіне сәйкес келмейді.</w:t>
      </w:r>
      <w:r>
        <w:br/>
      </w:r>
      <w:r>
        <w:rPr>
          <w:rFonts w:ascii="Times New Roman"/>
          <w:b w:val="false"/>
          <w:i w:val="false"/>
          <w:color w:val="000000"/>
          <w:sz w:val="28"/>
        </w:rPr>
        <w:t>
</w:t>
      </w:r>
      <w:r>
        <w:rPr>
          <w:rFonts w:ascii="Times New Roman"/>
          <w:b w:val="false"/>
          <w:i w:val="false"/>
          <w:color w:val="000000"/>
          <w:sz w:val="28"/>
        </w:rPr>
        <w:t>
      41. Кәсіпорынның аттестатталатын басшысы аттестаттау комиссиясының шешімімен танысады.</w:t>
      </w:r>
      <w:r>
        <w:br/>
      </w:r>
      <w:r>
        <w:rPr>
          <w:rFonts w:ascii="Times New Roman"/>
          <w:b w:val="false"/>
          <w:i w:val="false"/>
          <w:color w:val="000000"/>
          <w:sz w:val="28"/>
        </w:rPr>
        <w:t>
</w:t>
      </w:r>
      <w:r>
        <w:rPr>
          <w:rFonts w:ascii="Times New Roman"/>
          <w:b w:val="false"/>
          <w:i w:val="false"/>
          <w:color w:val="000000"/>
          <w:sz w:val="28"/>
        </w:rPr>
        <w:t>
      42. Аттестаттау комиссиясының шешімдерін бір ай мерзімде тиісті саланың уәкілетті органының (жергілікті атқарушы органның) басшысы бекітеді.</w:t>
      </w:r>
      <w:r>
        <w:br/>
      </w:r>
      <w:r>
        <w:rPr>
          <w:rFonts w:ascii="Times New Roman"/>
          <w:b w:val="false"/>
          <w:i w:val="false"/>
          <w:color w:val="000000"/>
          <w:sz w:val="28"/>
        </w:rPr>
        <w:t>
</w:t>
      </w:r>
      <w:r>
        <w:rPr>
          <w:rFonts w:ascii="Times New Roman"/>
          <w:b w:val="false"/>
          <w:i w:val="false"/>
          <w:color w:val="000000"/>
          <w:sz w:val="28"/>
        </w:rPr>
        <w:t>
      43. Тиісті саланың уәкілетті органының (жергілікті атқарушы органының) басшысы бекіткен аттестаттаудың теріс нәтижелері кәсіпорын  басшысымен еңбек қатынастарын тоқтату үшін негіздеме болып табылады.</w:t>
      </w:r>
    </w:p>
    <w:bookmarkEnd w:id="12"/>
    <w:bookmarkStart w:name="z115" w:id="13"/>
    <w:p>
      <w:pPr>
        <w:spacing w:after="0"/>
        <w:ind w:left="0"/>
        <w:jc w:val="left"/>
      </w:pPr>
      <w:r>
        <w:rPr>
          <w:rFonts w:ascii="Times New Roman"/>
          <w:b/>
          <w:i w:val="false"/>
          <w:color w:val="000000"/>
        </w:rPr>
        <w:t xml:space="preserve"> 
4. Қорытынды ережелер</w:t>
      </w:r>
    </w:p>
    <w:bookmarkEnd w:id="13"/>
    <w:bookmarkStart w:name="z116" w:id="14"/>
    <w:p>
      <w:pPr>
        <w:spacing w:after="0"/>
        <w:ind w:left="0"/>
        <w:jc w:val="both"/>
      </w:pPr>
      <w:r>
        <w:rPr>
          <w:rFonts w:ascii="Times New Roman"/>
          <w:b w:val="false"/>
          <w:i w:val="false"/>
          <w:color w:val="000000"/>
          <w:sz w:val="28"/>
        </w:rPr>
        <w:t>
      44. Кәсіпорын басшысы қызметінің бос орнына орналасуға конкурс өткізу, оны тағайындау және аттестаттау кезінде туындайтын даулар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қаралады.</w:t>
      </w:r>
    </w:p>
    <w:bookmarkEnd w:id="14"/>
    <w:bookmarkStart w:name="z118" w:id="1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18 қарашадағы</w:t>
      </w:r>
      <w:r>
        <w:br/>
      </w:r>
      <w:r>
        <w:rPr>
          <w:rFonts w:ascii="Times New Roman"/>
          <w:b w:val="false"/>
          <w:i w:val="false"/>
          <w:color w:val="000000"/>
          <w:sz w:val="28"/>
        </w:rPr>
        <w:t xml:space="preserve">
№ 1353 қаулысымен </w:t>
      </w:r>
      <w:r>
        <w:br/>
      </w:r>
      <w:r>
        <w:rPr>
          <w:rFonts w:ascii="Times New Roman"/>
          <w:b w:val="false"/>
          <w:i w:val="false"/>
          <w:color w:val="000000"/>
          <w:sz w:val="28"/>
        </w:rPr>
        <w:t xml:space="preserve">
қосымша       </w:t>
      </w:r>
    </w:p>
    <w:bookmarkEnd w:id="15"/>
    <w:bookmarkStart w:name="z119" w:id="16"/>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16"/>
    <w:bookmarkStart w:name="z120" w:id="17"/>
    <w:p>
      <w:pPr>
        <w:spacing w:after="0"/>
        <w:ind w:left="0"/>
        <w:jc w:val="both"/>
      </w:pPr>
      <w:r>
        <w:rPr>
          <w:rFonts w:ascii="Times New Roman"/>
          <w:b w:val="false"/>
          <w:i w:val="false"/>
          <w:color w:val="000000"/>
          <w:sz w:val="28"/>
        </w:rPr>
        <w:t>
      1. «Мемлекеттік кәсіпорындардың басшыларын тағайындау және аттестаттау ережесін бекіту туралы» Қазақстан Республикасы Үкіметінің 2003 жылғы 10 шілдедегі № 685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29, 287-құжат);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2003 жылғы 10 шілдедегі № 685 қаулысына толықтыру енгізу туралы» Қазақстан Республикасы Үкіметінің 2006 жылғы 19 қыркүйектегі № 881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29, 379-құжат);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өзгерістер мен толықтырулар енгізу туралы» Қазақстан Республикасы Үкіметінің 2007 жылғы 30 сәуірдегі № 352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13-тармағы (Қазақстан Республикасының ПҮАЖ-ы, 2007 ж., № 13, 157-құжат);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2003 жылғы 10 шілдедегі № 685 қаулысына өзгерістер енгізу туралы» Қазақстан Республикасы Үкіметінің 2009 жылғы 23 маусымдағы № 976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31, 287-құжат).</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