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b6f5" w14:textId="723b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«Есірткі құралдарының, психотроптық заттардың және прекурсорлардың айналымына байланысты қызметті лицензиялау ережесін және қойылатын біліктілік талаптарын бекіту туралы» Қазақстан Республикасы Үкіметінің 2007 жылғы 24 тамыздағы № 735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қарашадағы № 1362 Қаулысы. Күші жойылды - Қазақстан Республикасы Үкіметінің 2012 жылғы 25 қазандағы № 1362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2012.10.25 </w:t>
      </w:r>
      <w:r>
        <w:rPr>
          <w:rFonts w:ascii="Times New Roman"/>
          <w:b w:val="false"/>
          <w:i w:val="false"/>
          <w:color w:val="ff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Рұқсат беру жүйесін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«Есірткі құралдарының, психотроптық заттардың және прекурсорлардың айналымына байланысты қызметті лицензиялау ережесін және қойылатын біліктілік талаптарын бекіту туралы Қазақстан Республикасы Үкіметінің 2007 жылғы 24 тамыздағы № 735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32, 348-құжат)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«Есірткі құралдарының, психотроптық заттар мен прекурсорлардың айналымына байланысты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есірткі құралдарының, психотроптық заттар мен прекурсорлардың айналымына байланысты қызметке қойылатын біліктілік талаптары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жариялануға тиіс және 2012 жылғы 30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