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6c9b" w14:textId="ec86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Орындаушыларға және фонограммалар шығарушыларға берілетін сыйақының ең төменгі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қарашадағы № 1373 Қаулысы. Күші жойылды - Қазақстан Республикасы Үкіметінің 2023 жылғы 29 маусымдағы № 514 қаулысымен.</w:t>
      </w:r>
    </w:p>
    <w:p>
      <w:pPr>
        <w:spacing w:after="0"/>
        <w:ind w:left="0"/>
        <w:jc w:val="both"/>
      </w:pPr>
      <w:r>
        <w:rPr>
          <w:rFonts w:ascii="Times New Roman"/>
          <w:b w:val="false"/>
          <w:i w:val="false"/>
          <w:color w:val="ff0000"/>
          <w:sz w:val="28"/>
        </w:rPr>
        <w:t xml:space="preserve">
      Ескерту. Күші жойылды – ҚР Үкіметінің 29.06.2023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Республикасының 1996 жылғы 10 маусымдағы Заңының </w:t>
      </w:r>
      <w:r>
        <w:rPr>
          <w:rFonts w:ascii="Times New Roman"/>
          <w:b w:val="false"/>
          <w:i w:val="false"/>
          <w:color w:val="000000"/>
          <w:sz w:val="28"/>
        </w:rPr>
        <w:t>40-2-бабына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орындаушыларға және фонограммалар шығарушыларға берілетін сыйақының ең төменгі ставкалары бекітілсін.</w:t>
      </w:r>
    </w:p>
    <w:bookmarkEnd w:id="1"/>
    <w:p>
      <w:pPr>
        <w:spacing w:after="0"/>
        <w:ind w:left="0"/>
        <w:jc w:val="both"/>
      </w:pPr>
      <w:r>
        <w:rPr>
          <w:rFonts w:ascii="Times New Roman"/>
          <w:b w:val="false"/>
          <w:i w:val="false"/>
          <w:color w:val="000000"/>
          <w:sz w:val="28"/>
        </w:rPr>
        <w:t>
      1-1. Қазақстан Республикасының Әділет министрлігі Орындаушыларға және фонограмма шығарушыларға берілетін сыйақының ең төменгі ставкаларын қолдану жөніндегі нұсқаулықты әзірлесін және бекітсін.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26.06.2019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23 қарашадағы</w:t>
            </w:r>
            <w:r>
              <w:br/>
            </w:r>
            <w:r>
              <w:rPr>
                <w:rFonts w:ascii="Times New Roman"/>
                <w:b w:val="false"/>
                <w:i w:val="false"/>
                <w:color w:val="000000"/>
                <w:sz w:val="20"/>
              </w:rPr>
              <w:t>№ 1373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Орындаушыларға және фонограммалар шығарушыларға берілетін</w:t>
      </w:r>
      <w:r>
        <w:br/>
      </w:r>
      <w:r>
        <w:rPr>
          <w:rFonts w:ascii="Times New Roman"/>
          <w:b/>
          <w:i w:val="false"/>
          <w:color w:val="000000"/>
        </w:rPr>
        <w:t>сыйақының ең төменгі ставкалары</w:t>
      </w:r>
    </w:p>
    <w:bookmarkEnd w:id="3"/>
    <w:p>
      <w:pPr>
        <w:spacing w:after="0"/>
        <w:ind w:left="0"/>
        <w:jc w:val="both"/>
      </w:pPr>
      <w:r>
        <w:rPr>
          <w:rFonts w:ascii="Times New Roman"/>
          <w:b w:val="false"/>
          <w:i w:val="false"/>
          <w:color w:val="ff0000"/>
          <w:sz w:val="28"/>
        </w:rPr>
        <w:t xml:space="preserve">
      Ескерту. Ең төменгі ставкаларға өзгеріс енгізілді - ҚР Үкіметінің 08.05.2013 </w:t>
      </w:r>
      <w:r>
        <w:rPr>
          <w:rFonts w:ascii="Times New Roman"/>
          <w:b w:val="false"/>
          <w:i w:val="false"/>
          <w:color w:val="ff0000"/>
          <w:sz w:val="28"/>
        </w:rPr>
        <w:t>№ 469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түрі, орны, талаптары, 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ең төменгі ставкалары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кіру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кіру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Көпшілік алдында орындау, көрсету, жалпы жұрттың назарына хабарлау және жеткізу жолымен орындаулар мен фонограммаларды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 барлар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қоғамдық тамақтандыру объектілері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клубтар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сатудан түскен кірістен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және басқа да ойын мекемелері (айына әрбір отыратын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ойын-сауық орталықтары, кешендер (айына дыбыстандырылатын алаңның әрбір шаршы метрі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орталықтары, кешендері (айына дыбыстандырылатын алаңның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 көрмелер, сән көрсетулер, сұлулық және кәсіби шеберлік сайыстары (айына дыбыстандырылатын алаңның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үйлері және пансионаттар (айына көпшілік алдында орындау, көрсету, хабарлау және жалпы жұрттың назарына жеткізу үшін қолданылатын техникалық құралдың бірлігі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құралдары (әрбір билетті сату нәтижесінде түскен кірістен)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 спортшылардың көрсетілімдік орындаулары (әрбір өткізілген іс-шарадан түскен кірістен)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роликпен жаппай сырғанау орындары (айына осы мақсатта пайдаланатын орындардың (аумақтың)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кинозалдар және фильмдерді демонстрациялауға арналған өзге де орындар (айына дыбыстандырылатын үй-жайдың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 (мәдениет және демалыс парктері, мәдениет үйлері мен сарайлары, аквапарктер) (айына дыбыстандырылатын аумақтың (үй-жайдың)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үйлері, дүкендер, сауда базарлары және сауда мақсатына арналған өзге де орындар (айына дыбыстандырылатын аумақтың әрбір шаршы метрі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Театрландырылған, концерттік, цирктік бағдарламалар (іс-шара өткізу нәтижесінде түскен кірістен)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қала күндері, мейрамдар, фестивальдар (іс-шара өткізу нәтижесінде түскен кірістен)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эфирлік телевизиялық хабар тарату ұйымдары (жарнамадан түскен кірістен)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эфирлік радио хабар тарату ұйымдары (жарнамадан түскен кірістен)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кәбілдік (өткізгішті), жерсеріктік телевизиялық хабар тарату ұйымдары (айына кәбілдік, жерсеріктік теледидар қызметі үшін түскен абоненттік төлемнен)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кәбілдік (өткізгішті), жерсеріктік радио хабар тарату ұйымдары (айына кәбілдік, жерсеріктік радио хабар тарату қызметі үшін түскен абоненттік төлемнен)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Табыс алу мақсатында қайта шығару (көбейту) және (немесе) тарату арқылы орындаулар мен фонограммаларды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(орындаулардың санына қарамастан, әрбір шығарылған данасын өткізу бағасынан)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(айына әрбір пайдаланылатын туындының әрбір пайдаланғаны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(айына әрбір пайдаланылатын дана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Фонограммаларды орындаушының және фонограмма шығарушының келісімінсіз жеке мақсатта қайта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 мен материалдық жеткізгіштерді дайындайтын адамдар төлеуге тиіс фонограммаларды орындаушының және фонограмма шығарушының келісімінсіз жеке мақсатта қайта шығару (жабдықтар мен материалдық жеткізгіштер бірліктерін өткізу бағасынан пайызбен алғандағы сыйақы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пайдаланатын жабдықтармен материалдық жеткізгіштерді импорттайтын адамдар төлеуге тиіс фонограммаларды орындаушының және фонограмма шығарушының келісімінсіз жеке мақсатта қайта шығару (жабдықтар мен материалдық жеткізгіштер бірліктерінің кедендік құнынан пайызбен алғандағы сыйақы ставкалары)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Аббревиатураның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